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8"/>
        <w:ind w:left="0"/>
        <w:rPr>
          <w:sz w:val="14"/>
        </w:rPr>
      </w:pPr>
    </w:p>
    <w:p>
      <w:pPr>
        <w:pStyle w:val="6"/>
        <w:spacing w:before="0"/>
        <w:ind w:left="4734"/>
        <w:rPr>
          <w:sz w:val="20"/>
        </w:rPr>
      </w:pPr>
      <w:r>
        <w:rPr>
          <w:sz w:val="20"/>
        </w:rPr>
        <w:drawing>
          <wp:inline distT="0" distB="0" distL="0" distR="0">
            <wp:extent cx="663575" cy="663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97" cy="66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41"/>
        <w:ind w:left="174" w:right="274"/>
        <w:jc w:val="center"/>
      </w:pPr>
      <w:r>
        <w:rPr>
          <w:spacing w:val="-1"/>
        </w:rPr>
        <w:t>DEFENSORIA</w:t>
      </w:r>
      <w:r>
        <w:rPr>
          <w:spacing w:val="-9"/>
        </w:rPr>
        <w:t xml:space="preserve"> </w:t>
      </w:r>
      <w:r>
        <w:rPr>
          <w:spacing w:val="-1"/>
        </w:rPr>
        <w:t>PÚBLICA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ESTADO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RORAIMA</w:t>
      </w:r>
    </w:p>
    <w:p>
      <w:pPr>
        <w:pStyle w:val="6"/>
        <w:spacing w:before="1"/>
        <w:ind w:left="174" w:right="276"/>
        <w:jc w:val="center"/>
      </w:pPr>
      <w:r>
        <w:pict>
          <v:group id="_x0000_s1026" o:spid="_x0000_s1026" o:spt="203" style="position:absolute;left:0pt;margin-left:40.15pt;margin-top:14.25pt;height:0.7pt;width:515.65pt;mso-position-horizontal-relative:page;mso-wrap-distance-bottom:0pt;mso-wrap-distance-top:0pt;z-index:-251640832;mso-width-relative:page;mso-height-relative:page;" coordorigin="804,286" coordsize="10313,14">
            <o:lock v:ext="edit"/>
            <v:shape id="_x0000_s1027" o:spid="_x0000_s1027" style="position:absolute;left:803;top:285;height:14;width:10313;" fillcolor="#545454" filled="t" stroked="f" coordorigin="804,286" coordsize="10313,14" path="m11116,286l804,286,804,293,804,300,811,300,811,293,11116,293,11116,286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803;top:285;height:14;width:10313;" fillcolor="#808080" filled="t" stroked="f" coordorigin="804,286" coordsize="10313,14" path="m11116,286l11109,286,11109,293,804,293,804,300,11116,300,11116,293,11116,286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spacing w:val="-1"/>
        </w:rPr>
        <w:t>“Amazônia:</w:t>
      </w:r>
      <w:r>
        <w:rPr>
          <w:spacing w:val="-10"/>
        </w:rPr>
        <w:t xml:space="preserve"> </w:t>
      </w:r>
      <w:r>
        <w:rPr>
          <w:spacing w:val="-1"/>
        </w:rPr>
        <w:t>Patrimônio</w:t>
      </w:r>
      <w:r>
        <w:rPr>
          <w:spacing w:val="-9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brasileiros”</w:t>
      </w:r>
    </w:p>
    <w:p>
      <w:pPr>
        <w:pStyle w:val="6"/>
        <w:spacing w:before="2"/>
        <w:ind w:left="0"/>
        <w:rPr>
          <w:sz w:val="28"/>
        </w:rPr>
      </w:pPr>
    </w:p>
    <w:p>
      <w:pPr>
        <w:pStyle w:val="2"/>
        <w:spacing w:before="95" w:line="463" w:lineRule="auto"/>
        <w:ind w:left="3836" w:right="3934"/>
      </w:pPr>
      <w:r>
        <w:rPr>
          <w:u w:val="single"/>
        </w:rPr>
        <w:t>EDITAL DE</w:t>
      </w:r>
      <w:r>
        <w:rPr>
          <w:spacing w:val="2"/>
          <w:u w:val="single"/>
        </w:rPr>
        <w:t xml:space="preserve"> </w:t>
      </w:r>
      <w:r>
        <w:rPr>
          <w:u w:val="single"/>
        </w:rPr>
        <w:t>CONVITE</w:t>
      </w:r>
      <w:r>
        <w:rPr>
          <w:spacing w:val="1"/>
          <w:u w:val="single"/>
        </w:rPr>
        <w:t xml:space="preserve"> </w:t>
      </w:r>
      <w:r>
        <w:rPr>
          <w:u w:val="single"/>
        </w:rPr>
        <w:t>Nº</w:t>
      </w:r>
      <w:r>
        <w:rPr>
          <w:spacing w:val="2"/>
          <w:u w:val="single"/>
        </w:rPr>
        <w:t xml:space="preserve"> </w:t>
      </w:r>
      <w:r>
        <w:rPr>
          <w:u w:val="single"/>
        </w:rPr>
        <w:t>001/2022</w:t>
      </w:r>
      <w:r>
        <w:rPr>
          <w:spacing w:val="-42"/>
        </w:rPr>
        <w:t xml:space="preserve"> </w:t>
      </w:r>
      <w:r>
        <w:rPr>
          <w:u w:val="single"/>
        </w:rPr>
        <w:t>PROCESSO Nº</w:t>
      </w:r>
      <w:r>
        <w:rPr>
          <w:spacing w:val="1"/>
          <w:u w:val="single"/>
        </w:rPr>
        <w:t xml:space="preserve"> </w:t>
      </w:r>
      <w:r>
        <w:rPr>
          <w:u w:val="single"/>
        </w:rPr>
        <w:t>0250/2022</w:t>
      </w: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7"/>
        <w:ind w:left="0"/>
        <w:rPr>
          <w:b/>
          <w:sz w:val="19"/>
        </w:rPr>
      </w:pPr>
    </w:p>
    <w:p>
      <w:pPr>
        <w:pStyle w:val="3"/>
        <w:spacing w:before="1"/>
      </w:pPr>
      <w:r>
        <w:t>PREÂMBULO:</w:t>
      </w:r>
    </w:p>
    <w:p>
      <w:pPr>
        <w:spacing w:before="84"/>
        <w:ind w:left="187" w:right="287" w:firstLine="0"/>
        <w:jc w:val="both"/>
        <w:rPr>
          <w:b/>
          <w:sz w:val="17"/>
        </w:rPr>
      </w:pPr>
      <w:r>
        <w:rPr>
          <w:b/>
          <w:sz w:val="17"/>
        </w:rPr>
        <w:t>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DEFENSORIA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PÚBLICA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ESTADO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RORAIMA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sediada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Rua</w:t>
      </w:r>
      <w:r>
        <w:rPr>
          <w:spacing w:val="1"/>
          <w:sz w:val="17"/>
        </w:rPr>
        <w:t xml:space="preserve"> </w:t>
      </w:r>
      <w:r>
        <w:rPr>
          <w:sz w:val="17"/>
        </w:rPr>
        <w:t>Cecília</w:t>
      </w:r>
      <w:r>
        <w:rPr>
          <w:spacing w:val="42"/>
          <w:sz w:val="17"/>
        </w:rPr>
        <w:t xml:space="preserve"> </w:t>
      </w:r>
      <w:r>
        <w:rPr>
          <w:sz w:val="17"/>
        </w:rPr>
        <w:t>Brasil,</w:t>
      </w:r>
      <w:r>
        <w:rPr>
          <w:spacing w:val="43"/>
          <w:sz w:val="17"/>
        </w:rPr>
        <w:t xml:space="preserve"> </w:t>
      </w:r>
      <w:r>
        <w:rPr>
          <w:sz w:val="17"/>
        </w:rPr>
        <w:t>n.º</w:t>
      </w:r>
      <w:r>
        <w:rPr>
          <w:spacing w:val="42"/>
          <w:sz w:val="17"/>
        </w:rPr>
        <w:t xml:space="preserve"> </w:t>
      </w:r>
      <w:r>
        <w:rPr>
          <w:sz w:val="17"/>
        </w:rPr>
        <w:t>269,</w:t>
      </w:r>
      <w:r>
        <w:rPr>
          <w:spacing w:val="43"/>
          <w:sz w:val="17"/>
        </w:rPr>
        <w:t xml:space="preserve"> </w:t>
      </w:r>
      <w:r>
        <w:rPr>
          <w:sz w:val="17"/>
        </w:rPr>
        <w:t>Centro,</w:t>
      </w:r>
      <w:r>
        <w:rPr>
          <w:spacing w:val="42"/>
          <w:sz w:val="17"/>
        </w:rPr>
        <w:t xml:space="preserve"> </w:t>
      </w:r>
      <w:r>
        <w:rPr>
          <w:sz w:val="17"/>
        </w:rPr>
        <w:t>CEP:</w:t>
      </w:r>
      <w:r>
        <w:rPr>
          <w:spacing w:val="43"/>
          <w:sz w:val="17"/>
        </w:rPr>
        <w:t xml:space="preserve"> </w:t>
      </w:r>
      <w:r>
        <w:rPr>
          <w:sz w:val="17"/>
        </w:rPr>
        <w:t>69301-080</w:t>
      </w:r>
      <w:r>
        <w:rPr>
          <w:spacing w:val="42"/>
          <w:sz w:val="17"/>
        </w:rPr>
        <w:t xml:space="preserve"> </w:t>
      </w:r>
      <w:r>
        <w:rPr>
          <w:sz w:val="17"/>
        </w:rPr>
        <w:t>-</w:t>
      </w:r>
      <w:r>
        <w:rPr>
          <w:spacing w:val="43"/>
          <w:sz w:val="17"/>
        </w:rPr>
        <w:t xml:space="preserve"> </w:t>
      </w:r>
      <w:r>
        <w:rPr>
          <w:sz w:val="17"/>
        </w:rPr>
        <w:t>Boa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Vista/RR, por meio da Comissão Permanente de Licitação - CPL, nomeada pela </w:t>
      </w:r>
      <w:r>
        <w:rPr>
          <w:b/>
          <w:sz w:val="17"/>
        </w:rPr>
        <w:t>Portaria n.º 99/2022/DG-CG/DG/DPG</w:t>
      </w:r>
      <w:r>
        <w:rPr>
          <w:sz w:val="17"/>
        </w:rPr>
        <w:t>, no uso de suas atribuições</w:t>
      </w:r>
      <w:r>
        <w:rPr>
          <w:spacing w:val="-40"/>
          <w:sz w:val="17"/>
        </w:rPr>
        <w:t xml:space="preserve"> </w:t>
      </w:r>
      <w:r>
        <w:rPr>
          <w:sz w:val="17"/>
        </w:rPr>
        <w:t>legais, torna-se público para conhecimento dos interessados que no dia 18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de março 2022, às 09h, realizará licitação na modalidade </w:t>
      </w:r>
      <w:r>
        <w:rPr>
          <w:b/>
          <w:sz w:val="17"/>
        </w:rPr>
        <w:t xml:space="preserve">CONVITE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tipo</w:t>
      </w:r>
      <w:r>
        <w:rPr>
          <w:spacing w:val="-1"/>
          <w:sz w:val="17"/>
        </w:rPr>
        <w:t xml:space="preserve"> </w:t>
      </w:r>
      <w:r>
        <w:rPr>
          <w:b/>
          <w:sz w:val="17"/>
        </w:rPr>
        <w:t>MENOR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PREÇO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POR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ITEM.</w:t>
      </w: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356"/>
        </w:tabs>
        <w:spacing w:before="159" w:after="0" w:line="240" w:lineRule="auto"/>
        <w:ind w:left="356" w:right="0" w:hanging="168"/>
        <w:jc w:val="left"/>
      </w:pP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OBJETO:</w:t>
      </w:r>
    </w:p>
    <w:p>
      <w:pPr>
        <w:pStyle w:val="8"/>
        <w:numPr>
          <w:ilvl w:val="1"/>
          <w:numId w:val="1"/>
        </w:numPr>
        <w:tabs>
          <w:tab w:val="left" w:pos="510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Contratação de serviços gráficos diversos, para atender às necessidades da Defensoria Pública do Estado de Roraima - DPE/RR, conforme</w:t>
      </w:r>
      <w:r>
        <w:rPr>
          <w:spacing w:val="1"/>
          <w:sz w:val="17"/>
        </w:rPr>
        <w:t xml:space="preserve"> </w:t>
      </w:r>
      <w:r>
        <w:rPr>
          <w:sz w:val="17"/>
        </w:rPr>
        <w:t>condições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-1"/>
          <w:sz w:val="17"/>
        </w:rPr>
        <w:t xml:space="preserve"> </w:t>
      </w:r>
      <w:r>
        <w:rPr>
          <w:sz w:val="17"/>
        </w:rPr>
        <w:t>contidas</w:t>
      </w:r>
      <w:r>
        <w:rPr>
          <w:spacing w:val="-2"/>
          <w:sz w:val="17"/>
        </w:rPr>
        <w:t xml:space="preserve"> </w:t>
      </w:r>
      <w:r>
        <w:rPr>
          <w:sz w:val="17"/>
        </w:rPr>
        <w:t>neste</w:t>
      </w:r>
      <w:r>
        <w:rPr>
          <w:spacing w:val="-1"/>
          <w:sz w:val="17"/>
        </w:rPr>
        <w:t xml:space="preserve"> </w:t>
      </w:r>
      <w:r>
        <w:rPr>
          <w:sz w:val="17"/>
        </w:rPr>
        <w:t>instrumento.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356"/>
        </w:tabs>
        <w:spacing w:before="158" w:after="0" w:line="240" w:lineRule="auto"/>
        <w:ind w:left="356" w:right="0" w:hanging="168"/>
        <w:jc w:val="left"/>
      </w:pP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LEGISLAÇÃO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INSTRUÇÕES</w:t>
      </w:r>
      <w:r>
        <w:rPr>
          <w:spacing w:val="-5"/>
        </w:rPr>
        <w:t xml:space="preserve"> </w:t>
      </w:r>
      <w:r>
        <w:rPr>
          <w:spacing w:val="-1"/>
        </w:rPr>
        <w:t>APLICADAS:</w:t>
      </w:r>
    </w:p>
    <w:p>
      <w:pPr>
        <w:pStyle w:val="8"/>
        <w:numPr>
          <w:ilvl w:val="1"/>
          <w:numId w:val="1"/>
        </w:numPr>
        <w:tabs>
          <w:tab w:val="left" w:pos="485"/>
        </w:tabs>
        <w:spacing w:before="84" w:after="0" w:line="240" w:lineRule="auto"/>
        <w:ind w:left="187" w:right="294" w:firstLine="0"/>
        <w:jc w:val="both"/>
        <w:rPr>
          <w:sz w:val="17"/>
        </w:rPr>
      </w:pPr>
      <w:r>
        <w:rPr>
          <w:b/>
          <w:sz w:val="17"/>
          <w:u w:val="single"/>
        </w:rPr>
        <w:t>Decreto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Federal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n.º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8.538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06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outubro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2015</w:t>
      </w:r>
      <w:r>
        <w:rPr>
          <w:sz w:val="17"/>
        </w:rPr>
        <w:t>:</w:t>
      </w:r>
      <w:r>
        <w:rPr>
          <w:spacing w:val="-6"/>
          <w:sz w:val="17"/>
        </w:rPr>
        <w:t xml:space="preserve"> </w:t>
      </w:r>
      <w:r>
        <w:rPr>
          <w:sz w:val="17"/>
        </w:rPr>
        <w:t>Regulamenta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tratamento</w:t>
      </w:r>
      <w:r>
        <w:rPr>
          <w:spacing w:val="-7"/>
          <w:sz w:val="17"/>
        </w:rPr>
        <w:t xml:space="preserve"> </w:t>
      </w:r>
      <w:r>
        <w:rPr>
          <w:sz w:val="17"/>
        </w:rPr>
        <w:t>favorecido,</w:t>
      </w:r>
      <w:r>
        <w:rPr>
          <w:spacing w:val="-7"/>
          <w:sz w:val="17"/>
        </w:rPr>
        <w:t xml:space="preserve"> </w:t>
      </w:r>
      <w:r>
        <w:rPr>
          <w:sz w:val="17"/>
        </w:rPr>
        <w:t>diferenciado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simplificado</w:t>
      </w:r>
      <w:r>
        <w:rPr>
          <w:spacing w:val="-6"/>
          <w:sz w:val="17"/>
        </w:rPr>
        <w:t xml:space="preserve"> </w:t>
      </w:r>
      <w:r>
        <w:rPr>
          <w:sz w:val="17"/>
        </w:rPr>
        <w:t>para</w:t>
      </w:r>
      <w:r>
        <w:rPr>
          <w:spacing w:val="-7"/>
          <w:sz w:val="17"/>
        </w:rPr>
        <w:t xml:space="preserve"> </w:t>
      </w:r>
      <w:r>
        <w:rPr>
          <w:sz w:val="17"/>
        </w:rPr>
        <w:t>as</w:t>
      </w:r>
      <w:r>
        <w:rPr>
          <w:spacing w:val="-7"/>
          <w:sz w:val="17"/>
        </w:rPr>
        <w:t xml:space="preserve"> </w:t>
      </w:r>
      <w:r>
        <w:rPr>
          <w:sz w:val="17"/>
        </w:rPr>
        <w:t>microempresas,</w:t>
      </w:r>
      <w:r>
        <w:rPr>
          <w:spacing w:val="1"/>
          <w:sz w:val="17"/>
        </w:rPr>
        <w:t xml:space="preserve"> </w:t>
      </w:r>
      <w:r>
        <w:rPr>
          <w:sz w:val="17"/>
        </w:rPr>
        <w:t>empresas de pequeno porte, agricultores familiares, produtores rurais, pessoa física, microempreendedores individuais e sociedades cooperativas de</w:t>
      </w:r>
      <w:r>
        <w:rPr>
          <w:spacing w:val="1"/>
          <w:sz w:val="17"/>
        </w:rPr>
        <w:t xml:space="preserve"> </w:t>
      </w:r>
      <w:r>
        <w:rPr>
          <w:sz w:val="17"/>
        </w:rPr>
        <w:t>consumo</w:t>
      </w:r>
      <w:r>
        <w:rPr>
          <w:spacing w:val="-3"/>
          <w:sz w:val="17"/>
        </w:rPr>
        <w:t xml:space="preserve"> </w:t>
      </w:r>
      <w:r>
        <w:rPr>
          <w:sz w:val="17"/>
        </w:rPr>
        <w:t>nas</w:t>
      </w:r>
      <w:r>
        <w:rPr>
          <w:spacing w:val="-2"/>
          <w:sz w:val="17"/>
        </w:rPr>
        <w:t xml:space="preserve"> </w:t>
      </w:r>
      <w:r>
        <w:rPr>
          <w:sz w:val="17"/>
        </w:rPr>
        <w:t>contratações</w:t>
      </w:r>
      <w:r>
        <w:rPr>
          <w:spacing w:val="-2"/>
          <w:sz w:val="17"/>
        </w:rPr>
        <w:t xml:space="preserve"> </w:t>
      </w:r>
      <w:r>
        <w:rPr>
          <w:sz w:val="17"/>
        </w:rPr>
        <w:t>públicas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bens,</w:t>
      </w:r>
      <w:r>
        <w:rPr>
          <w:spacing w:val="-2"/>
          <w:sz w:val="17"/>
        </w:rPr>
        <w:t xml:space="preserve"> </w:t>
      </w:r>
      <w:r>
        <w:rPr>
          <w:sz w:val="17"/>
        </w:rPr>
        <w:t>serviços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obras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âmbito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3"/>
          <w:sz w:val="17"/>
        </w:rPr>
        <w:t xml:space="preserve"> </w:t>
      </w:r>
      <w:r>
        <w:rPr>
          <w:sz w:val="17"/>
        </w:rPr>
        <w:t>pública</w:t>
      </w:r>
      <w:r>
        <w:rPr>
          <w:spacing w:val="-2"/>
          <w:sz w:val="17"/>
        </w:rPr>
        <w:t xml:space="preserve"> </w:t>
      </w:r>
      <w:r>
        <w:rPr>
          <w:sz w:val="17"/>
        </w:rPr>
        <w:t>federal;</w:t>
      </w:r>
    </w:p>
    <w:p>
      <w:pPr>
        <w:pStyle w:val="8"/>
        <w:numPr>
          <w:ilvl w:val="1"/>
          <w:numId w:val="1"/>
        </w:numPr>
        <w:tabs>
          <w:tab w:val="left" w:pos="507"/>
        </w:tabs>
        <w:spacing w:before="86" w:after="0" w:line="240" w:lineRule="auto"/>
        <w:ind w:left="187" w:right="295" w:firstLine="0"/>
        <w:jc w:val="both"/>
        <w:rPr>
          <w:sz w:val="17"/>
        </w:rPr>
      </w:pPr>
      <w:r>
        <w:rPr>
          <w:b/>
          <w:sz w:val="17"/>
          <w:u w:val="single"/>
        </w:rPr>
        <w:t>Lei</w:t>
      </w:r>
      <w:r>
        <w:rPr>
          <w:b/>
          <w:spacing w:val="16"/>
          <w:sz w:val="17"/>
          <w:u w:val="single"/>
        </w:rPr>
        <w:t xml:space="preserve"> </w:t>
      </w:r>
      <w:r>
        <w:rPr>
          <w:b/>
          <w:sz w:val="17"/>
          <w:u w:val="single"/>
        </w:rPr>
        <w:t>Federal</w:t>
      </w:r>
      <w:r>
        <w:rPr>
          <w:b/>
          <w:spacing w:val="16"/>
          <w:sz w:val="17"/>
          <w:u w:val="single"/>
        </w:rPr>
        <w:t xml:space="preserve"> </w:t>
      </w:r>
      <w:r>
        <w:rPr>
          <w:b/>
          <w:sz w:val="17"/>
          <w:u w:val="single"/>
        </w:rPr>
        <w:t>n.º</w:t>
      </w:r>
      <w:r>
        <w:rPr>
          <w:b/>
          <w:spacing w:val="16"/>
          <w:sz w:val="17"/>
          <w:u w:val="single"/>
        </w:rPr>
        <w:t xml:space="preserve"> </w:t>
      </w:r>
      <w:r>
        <w:rPr>
          <w:b/>
          <w:sz w:val="17"/>
          <w:u w:val="single"/>
        </w:rPr>
        <w:t>8.666</w:t>
      </w:r>
      <w:r>
        <w:rPr>
          <w:b/>
          <w:spacing w:val="16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16"/>
          <w:sz w:val="17"/>
          <w:u w:val="single"/>
        </w:rPr>
        <w:t xml:space="preserve"> </w:t>
      </w:r>
      <w:r>
        <w:rPr>
          <w:b/>
          <w:sz w:val="17"/>
          <w:u w:val="single"/>
        </w:rPr>
        <w:t>21</w:t>
      </w:r>
      <w:r>
        <w:rPr>
          <w:b/>
          <w:spacing w:val="16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j</w:t>
      </w:r>
      <w:r>
        <w:rPr>
          <w:b/>
          <w:sz w:val="17"/>
          <w:u w:val="single"/>
        </w:rPr>
        <w:t>unho</w:t>
      </w:r>
      <w:r>
        <w:rPr>
          <w:b/>
          <w:spacing w:val="17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17"/>
          <w:sz w:val="17"/>
          <w:u w:val="single"/>
        </w:rPr>
        <w:t xml:space="preserve"> </w:t>
      </w:r>
      <w:r>
        <w:rPr>
          <w:b/>
          <w:sz w:val="17"/>
          <w:u w:val="single"/>
        </w:rPr>
        <w:t>1993</w:t>
      </w:r>
      <w:r>
        <w:rPr>
          <w:b/>
          <w:sz w:val="17"/>
        </w:rPr>
        <w:t>:</w:t>
      </w:r>
      <w:r>
        <w:rPr>
          <w:sz w:val="17"/>
        </w:rPr>
        <w:t>Regulamenta</w:t>
      </w:r>
      <w:r>
        <w:rPr>
          <w:spacing w:val="17"/>
          <w:sz w:val="17"/>
        </w:rPr>
        <w:t xml:space="preserve"> </w:t>
      </w:r>
      <w:r>
        <w:rPr>
          <w:sz w:val="17"/>
        </w:rPr>
        <w:t>o</w:t>
      </w:r>
      <w:r>
        <w:rPr>
          <w:spacing w:val="18"/>
          <w:sz w:val="17"/>
        </w:rPr>
        <w:t xml:space="preserve"> </w:t>
      </w:r>
      <w:r>
        <w:rPr>
          <w:sz w:val="17"/>
        </w:rPr>
        <w:t>art.</w:t>
      </w:r>
      <w:r>
        <w:rPr>
          <w:spacing w:val="17"/>
          <w:sz w:val="17"/>
        </w:rPr>
        <w:t xml:space="preserve"> </w:t>
      </w:r>
      <w:r>
        <w:rPr>
          <w:sz w:val="17"/>
        </w:rPr>
        <w:t>37,</w:t>
      </w:r>
      <w:r>
        <w:rPr>
          <w:spacing w:val="17"/>
          <w:sz w:val="17"/>
        </w:rPr>
        <w:t xml:space="preserve"> </w:t>
      </w:r>
      <w:r>
        <w:rPr>
          <w:sz w:val="17"/>
        </w:rPr>
        <w:t>inciso</w:t>
      </w:r>
      <w:r>
        <w:rPr>
          <w:spacing w:val="17"/>
          <w:sz w:val="17"/>
        </w:rPr>
        <w:t xml:space="preserve"> </w:t>
      </w:r>
      <w:r>
        <w:rPr>
          <w:sz w:val="17"/>
        </w:rPr>
        <w:t>XXI,</w:t>
      </w:r>
      <w:r>
        <w:rPr>
          <w:spacing w:val="17"/>
          <w:sz w:val="17"/>
        </w:rPr>
        <w:t xml:space="preserve"> </w:t>
      </w:r>
      <w:r>
        <w:rPr>
          <w:sz w:val="17"/>
        </w:rPr>
        <w:t>da</w:t>
      </w:r>
      <w:r>
        <w:rPr>
          <w:spacing w:val="17"/>
          <w:sz w:val="17"/>
        </w:rPr>
        <w:t xml:space="preserve"> </w:t>
      </w:r>
      <w:r>
        <w:rPr>
          <w:sz w:val="17"/>
        </w:rPr>
        <w:t>Constituição</w:t>
      </w:r>
      <w:r>
        <w:rPr>
          <w:spacing w:val="18"/>
          <w:sz w:val="17"/>
        </w:rPr>
        <w:t xml:space="preserve"> </w:t>
      </w:r>
      <w:r>
        <w:rPr>
          <w:sz w:val="17"/>
        </w:rPr>
        <w:t>Federal,</w:t>
      </w:r>
      <w:r>
        <w:rPr>
          <w:spacing w:val="17"/>
          <w:sz w:val="17"/>
        </w:rPr>
        <w:t xml:space="preserve"> </w:t>
      </w:r>
      <w:r>
        <w:rPr>
          <w:sz w:val="17"/>
        </w:rPr>
        <w:t>institui</w:t>
      </w:r>
      <w:r>
        <w:rPr>
          <w:spacing w:val="18"/>
          <w:sz w:val="17"/>
        </w:rPr>
        <w:t xml:space="preserve"> </w:t>
      </w:r>
      <w:r>
        <w:rPr>
          <w:sz w:val="17"/>
        </w:rPr>
        <w:t>normas</w:t>
      </w:r>
      <w:r>
        <w:rPr>
          <w:spacing w:val="17"/>
          <w:sz w:val="17"/>
        </w:rPr>
        <w:t xml:space="preserve"> </w:t>
      </w:r>
      <w:r>
        <w:rPr>
          <w:sz w:val="17"/>
        </w:rPr>
        <w:t>para</w:t>
      </w:r>
      <w:r>
        <w:rPr>
          <w:spacing w:val="18"/>
          <w:sz w:val="17"/>
        </w:rPr>
        <w:t xml:space="preserve"> </w:t>
      </w:r>
      <w:r>
        <w:rPr>
          <w:sz w:val="17"/>
        </w:rPr>
        <w:t>Licitação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contratos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1"/>
          <w:sz w:val="17"/>
        </w:rPr>
        <w:t xml:space="preserve"> </w:t>
      </w:r>
      <w:r>
        <w:rPr>
          <w:sz w:val="17"/>
        </w:rPr>
        <w:t>Pública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dá</w:t>
      </w:r>
      <w:r>
        <w:rPr>
          <w:spacing w:val="-2"/>
          <w:sz w:val="17"/>
        </w:rPr>
        <w:t xml:space="preserve"> </w:t>
      </w:r>
      <w:r>
        <w:rPr>
          <w:sz w:val="17"/>
        </w:rPr>
        <w:t>outras</w:t>
      </w:r>
      <w:r>
        <w:rPr>
          <w:spacing w:val="-1"/>
          <w:sz w:val="17"/>
        </w:rPr>
        <w:t xml:space="preserve"> </w:t>
      </w:r>
      <w:r>
        <w:rPr>
          <w:sz w:val="17"/>
        </w:rPr>
        <w:t>providências;</w:t>
      </w:r>
    </w:p>
    <w:p>
      <w:pPr>
        <w:pStyle w:val="8"/>
        <w:numPr>
          <w:ilvl w:val="1"/>
          <w:numId w:val="1"/>
        </w:numPr>
        <w:tabs>
          <w:tab w:val="left" w:pos="485"/>
        </w:tabs>
        <w:spacing w:before="85" w:after="0" w:line="240" w:lineRule="auto"/>
        <w:ind w:left="188" w:right="290" w:firstLine="0"/>
        <w:jc w:val="both"/>
        <w:rPr>
          <w:sz w:val="17"/>
        </w:rPr>
      </w:pPr>
      <w:r>
        <w:rPr>
          <w:b/>
          <w:sz w:val="17"/>
          <w:u w:val="single"/>
        </w:rPr>
        <w:t>Lei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Com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lementar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n.º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123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14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dezembro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2006</w:t>
      </w:r>
      <w:r>
        <w:rPr>
          <w:sz w:val="17"/>
        </w:rPr>
        <w:t>:</w:t>
      </w:r>
      <w:r>
        <w:rPr>
          <w:spacing w:val="-6"/>
          <w:sz w:val="17"/>
        </w:rPr>
        <w:t xml:space="preserve"> </w:t>
      </w:r>
      <w:r>
        <w:rPr>
          <w:sz w:val="17"/>
        </w:rPr>
        <w:t>Institui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Estatuto</w:t>
      </w:r>
      <w:r>
        <w:rPr>
          <w:spacing w:val="-7"/>
          <w:sz w:val="17"/>
        </w:rPr>
        <w:t xml:space="preserve"> </w:t>
      </w:r>
      <w:r>
        <w:rPr>
          <w:sz w:val="17"/>
        </w:rPr>
        <w:t>Nacional</w:t>
      </w:r>
      <w:r>
        <w:rPr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Microempresa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Empresa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Pequeno</w:t>
      </w:r>
      <w:r>
        <w:rPr>
          <w:spacing w:val="-7"/>
          <w:sz w:val="17"/>
        </w:rPr>
        <w:t xml:space="preserve"> </w:t>
      </w:r>
      <w:r>
        <w:rPr>
          <w:sz w:val="17"/>
        </w:rPr>
        <w:t>Porte;</w:t>
      </w:r>
      <w:r>
        <w:rPr>
          <w:spacing w:val="-6"/>
          <w:sz w:val="17"/>
        </w:rPr>
        <w:t xml:space="preserve"> </w:t>
      </w:r>
      <w:r>
        <w:rPr>
          <w:sz w:val="17"/>
        </w:rPr>
        <w:t>Alteram</w:t>
      </w:r>
      <w:r>
        <w:rPr>
          <w:spacing w:val="1"/>
          <w:sz w:val="17"/>
        </w:rPr>
        <w:t xml:space="preserve"> </w:t>
      </w:r>
      <w:r>
        <w:rPr>
          <w:sz w:val="17"/>
        </w:rPr>
        <w:t>dispositivos das Leis n.º 8.212 e 8.213, ambas de 24 de julho de 1991, da Consolidação das Leis do Trabalho - CLT, aprovada pelo Decreto-Lei n.º</w:t>
      </w:r>
      <w:r>
        <w:rPr>
          <w:spacing w:val="1"/>
          <w:sz w:val="17"/>
        </w:rPr>
        <w:t xml:space="preserve"> </w:t>
      </w:r>
      <w:r>
        <w:rPr>
          <w:sz w:val="17"/>
        </w:rPr>
        <w:t>5.452,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1º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maio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1943,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Lei</w:t>
      </w:r>
      <w:r>
        <w:rPr>
          <w:spacing w:val="-3"/>
          <w:sz w:val="17"/>
        </w:rPr>
        <w:t xml:space="preserve"> </w:t>
      </w:r>
      <w:r>
        <w:rPr>
          <w:sz w:val="17"/>
        </w:rPr>
        <w:t>n.º</w:t>
      </w:r>
      <w:r>
        <w:rPr>
          <w:spacing w:val="-4"/>
          <w:sz w:val="17"/>
        </w:rPr>
        <w:t xml:space="preserve"> </w:t>
      </w:r>
      <w:r>
        <w:rPr>
          <w:sz w:val="17"/>
        </w:rPr>
        <w:t>10.189,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14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fevereiro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2001,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Lei</w:t>
      </w:r>
      <w:r>
        <w:rPr>
          <w:spacing w:val="-3"/>
          <w:sz w:val="17"/>
        </w:rPr>
        <w:t xml:space="preserve"> </w:t>
      </w:r>
      <w:r>
        <w:rPr>
          <w:sz w:val="17"/>
        </w:rPr>
        <w:t>Complementar</w:t>
      </w:r>
      <w:r>
        <w:rPr>
          <w:spacing w:val="-4"/>
          <w:sz w:val="17"/>
        </w:rPr>
        <w:t xml:space="preserve"> </w:t>
      </w:r>
      <w:r>
        <w:rPr>
          <w:sz w:val="17"/>
        </w:rPr>
        <w:t>n.º</w:t>
      </w:r>
      <w:r>
        <w:rPr>
          <w:spacing w:val="-3"/>
          <w:sz w:val="17"/>
        </w:rPr>
        <w:t xml:space="preserve"> </w:t>
      </w:r>
      <w:r>
        <w:rPr>
          <w:sz w:val="17"/>
        </w:rPr>
        <w:t>63,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11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janeiro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1990;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revogam</w:t>
      </w:r>
      <w:r>
        <w:rPr>
          <w:spacing w:val="-4"/>
          <w:sz w:val="17"/>
        </w:rPr>
        <w:t xml:space="preserve"> </w:t>
      </w:r>
      <w:r>
        <w:rPr>
          <w:sz w:val="17"/>
        </w:rPr>
        <w:t>as</w:t>
      </w:r>
      <w:r>
        <w:rPr>
          <w:spacing w:val="-3"/>
          <w:sz w:val="17"/>
        </w:rPr>
        <w:t xml:space="preserve"> </w:t>
      </w:r>
      <w:r>
        <w:rPr>
          <w:sz w:val="17"/>
        </w:rPr>
        <w:t>Leis</w:t>
      </w:r>
      <w:r>
        <w:rPr>
          <w:spacing w:val="-40"/>
          <w:sz w:val="17"/>
        </w:rPr>
        <w:t xml:space="preserve"> </w:t>
      </w:r>
      <w:r>
        <w:rPr>
          <w:sz w:val="17"/>
        </w:rPr>
        <w:t>n.º</w:t>
      </w:r>
      <w:r>
        <w:rPr>
          <w:spacing w:val="-2"/>
          <w:sz w:val="17"/>
        </w:rPr>
        <w:t xml:space="preserve"> </w:t>
      </w:r>
      <w:r>
        <w:rPr>
          <w:sz w:val="17"/>
        </w:rPr>
        <w:t>9.317,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05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dezembro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1996,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9.841,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05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Outubro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1999;</w:t>
      </w:r>
    </w:p>
    <w:p>
      <w:pPr>
        <w:pStyle w:val="8"/>
        <w:numPr>
          <w:ilvl w:val="1"/>
          <w:numId w:val="1"/>
        </w:numPr>
        <w:tabs>
          <w:tab w:val="left" w:pos="486"/>
        </w:tabs>
        <w:spacing w:before="86" w:after="0" w:line="240" w:lineRule="auto"/>
        <w:ind w:left="187" w:right="286" w:firstLine="0"/>
        <w:jc w:val="both"/>
        <w:rPr>
          <w:sz w:val="17"/>
        </w:rPr>
      </w:pPr>
      <w:r>
        <w:rPr>
          <w:b/>
          <w:sz w:val="17"/>
          <w:u w:val="single"/>
        </w:rPr>
        <w:t>Lei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Com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lementar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n.º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147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07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a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osto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2014</w:t>
      </w:r>
      <w:r>
        <w:rPr>
          <w:sz w:val="17"/>
        </w:rPr>
        <w:t>:</w:t>
      </w:r>
      <w:r>
        <w:rPr>
          <w:spacing w:val="-3"/>
          <w:sz w:val="17"/>
        </w:rPr>
        <w:t xml:space="preserve"> </w:t>
      </w:r>
      <w:r>
        <w:rPr>
          <w:sz w:val="17"/>
        </w:rPr>
        <w:t>Altera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Lei</w:t>
      </w:r>
      <w:r>
        <w:rPr>
          <w:spacing w:val="-2"/>
          <w:sz w:val="17"/>
        </w:rPr>
        <w:t xml:space="preserve"> </w:t>
      </w:r>
      <w:r>
        <w:rPr>
          <w:sz w:val="17"/>
        </w:rPr>
        <w:t>Complementar</w:t>
      </w:r>
      <w:r>
        <w:rPr>
          <w:spacing w:val="-2"/>
          <w:sz w:val="17"/>
        </w:rPr>
        <w:t xml:space="preserve"> </w:t>
      </w:r>
      <w:r>
        <w:rPr>
          <w:sz w:val="17"/>
        </w:rPr>
        <w:t>n.º</w:t>
      </w:r>
      <w:r>
        <w:rPr>
          <w:spacing w:val="-2"/>
          <w:sz w:val="17"/>
        </w:rPr>
        <w:t xml:space="preserve"> </w:t>
      </w:r>
      <w:r>
        <w:rPr>
          <w:sz w:val="17"/>
        </w:rPr>
        <w:t>123,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14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dezembro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2006,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as</w:t>
      </w:r>
      <w:r>
        <w:rPr>
          <w:spacing w:val="-2"/>
          <w:sz w:val="17"/>
        </w:rPr>
        <w:t xml:space="preserve"> </w:t>
      </w:r>
      <w:r>
        <w:rPr>
          <w:sz w:val="17"/>
        </w:rPr>
        <w:t>Leis</w:t>
      </w:r>
      <w:r>
        <w:rPr>
          <w:spacing w:val="-1"/>
          <w:sz w:val="17"/>
        </w:rPr>
        <w:t xml:space="preserve"> </w:t>
      </w:r>
      <w:r>
        <w:rPr>
          <w:sz w:val="17"/>
        </w:rPr>
        <w:t>n.º</w:t>
      </w:r>
      <w:r>
        <w:rPr>
          <w:spacing w:val="-2"/>
          <w:sz w:val="17"/>
        </w:rPr>
        <w:t xml:space="preserve"> </w:t>
      </w:r>
      <w:r>
        <w:rPr>
          <w:sz w:val="17"/>
        </w:rPr>
        <w:t>5.889,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08</w:t>
      </w:r>
      <w:r>
        <w:rPr>
          <w:spacing w:val="1"/>
          <w:sz w:val="17"/>
        </w:rPr>
        <w:t xml:space="preserve"> </w:t>
      </w:r>
      <w:r>
        <w:rPr>
          <w:sz w:val="17"/>
        </w:rPr>
        <w:t>de junho de 1973, 11.101, de 09 de fevereiro de 2005, 9.099, de 26 de setembro de 1995, 11.598, de 03 de dezembro de 2007, 8.934, de 18 de</w:t>
      </w:r>
      <w:r>
        <w:rPr>
          <w:spacing w:val="1"/>
          <w:sz w:val="17"/>
        </w:rPr>
        <w:t xml:space="preserve"> </w:t>
      </w:r>
      <w:r>
        <w:rPr>
          <w:sz w:val="17"/>
        </w:rPr>
        <w:t>novembro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1994,</w:t>
      </w:r>
      <w:r>
        <w:rPr>
          <w:spacing w:val="-2"/>
          <w:sz w:val="17"/>
        </w:rPr>
        <w:t xml:space="preserve"> </w:t>
      </w:r>
      <w:r>
        <w:rPr>
          <w:sz w:val="17"/>
        </w:rPr>
        <w:t>10.406,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10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janeiro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2002,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8.666,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21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junho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1993;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dá</w:t>
      </w:r>
      <w:r>
        <w:rPr>
          <w:spacing w:val="-2"/>
          <w:sz w:val="17"/>
        </w:rPr>
        <w:t xml:space="preserve"> </w:t>
      </w:r>
      <w:r>
        <w:rPr>
          <w:sz w:val="17"/>
        </w:rPr>
        <w:t>outras</w:t>
      </w:r>
      <w:r>
        <w:rPr>
          <w:spacing w:val="-2"/>
          <w:sz w:val="17"/>
        </w:rPr>
        <w:t xml:space="preserve"> </w:t>
      </w:r>
      <w:r>
        <w:rPr>
          <w:sz w:val="17"/>
        </w:rPr>
        <w:t>providências;</w:t>
      </w:r>
    </w:p>
    <w:p>
      <w:pPr>
        <w:pStyle w:val="8"/>
        <w:numPr>
          <w:ilvl w:val="1"/>
          <w:numId w:val="1"/>
        </w:numPr>
        <w:tabs>
          <w:tab w:val="left" w:pos="505"/>
        </w:tabs>
        <w:spacing w:before="85" w:after="0" w:line="240" w:lineRule="auto"/>
        <w:ind w:left="187" w:right="293" w:firstLine="0"/>
        <w:jc w:val="both"/>
        <w:rPr>
          <w:sz w:val="17"/>
        </w:rPr>
      </w:pPr>
      <w:r>
        <w:rPr>
          <w:b/>
          <w:sz w:val="17"/>
          <w:u w:val="single"/>
        </w:rPr>
        <w:t>Lei n.º 13.726 de 8 de outubro de 2018</w:t>
      </w:r>
      <w:r>
        <w:rPr>
          <w:sz w:val="17"/>
        </w:rPr>
        <w:t>: Racionaliza atos e procedimentos administrativos dos Poderes da União, dos Estados, do Distrito</w:t>
      </w:r>
      <w:r>
        <w:rPr>
          <w:spacing w:val="1"/>
          <w:sz w:val="17"/>
        </w:rPr>
        <w:t xml:space="preserve"> </w:t>
      </w:r>
      <w:r>
        <w:rPr>
          <w:sz w:val="17"/>
        </w:rPr>
        <w:t>Federal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dos</w:t>
      </w:r>
      <w:r>
        <w:rPr>
          <w:spacing w:val="-2"/>
          <w:sz w:val="17"/>
        </w:rPr>
        <w:t xml:space="preserve"> </w:t>
      </w:r>
      <w:r>
        <w:rPr>
          <w:sz w:val="17"/>
        </w:rPr>
        <w:t>Municípios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institui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Selo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Desburocratização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Simplificação.</w:t>
      </w:r>
    </w:p>
    <w:p>
      <w:pPr>
        <w:pStyle w:val="8"/>
        <w:numPr>
          <w:ilvl w:val="1"/>
          <w:numId w:val="1"/>
        </w:numPr>
        <w:tabs>
          <w:tab w:val="left" w:pos="498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b/>
          <w:sz w:val="17"/>
          <w:u w:val="single"/>
        </w:rPr>
        <w:t>Súmula n.º 247 do Tribunal de Contas da União</w:t>
      </w:r>
      <w:r>
        <w:rPr>
          <w:b/>
          <w:sz w:val="17"/>
        </w:rPr>
        <w:t xml:space="preserve">: </w:t>
      </w:r>
      <w:r>
        <w:rPr>
          <w:sz w:val="17"/>
        </w:rPr>
        <w:t>É obrigatória a admissão da adjudicação por item e não por preço global, nos editais das</w:t>
      </w:r>
      <w:r>
        <w:rPr>
          <w:spacing w:val="1"/>
          <w:sz w:val="17"/>
        </w:rPr>
        <w:t xml:space="preserve"> </w:t>
      </w:r>
      <w:r>
        <w:rPr>
          <w:sz w:val="17"/>
        </w:rPr>
        <w:t>licitações para a contratação de obras, serviços, compras e alienações, cujo objeto seja divisível, desde que não haja prejuízo para o conjunto ou</w:t>
      </w:r>
      <w:r>
        <w:rPr>
          <w:spacing w:val="1"/>
          <w:sz w:val="17"/>
        </w:rPr>
        <w:t xml:space="preserve"> </w:t>
      </w:r>
      <w:r>
        <w:rPr>
          <w:sz w:val="17"/>
        </w:rPr>
        <w:t>complexo ou perda de economia de escala, tendo em vista o objetivo de propiciar a ampla participação de licitantes que, embora não dispondo de</w:t>
      </w:r>
      <w:r>
        <w:rPr>
          <w:spacing w:val="1"/>
          <w:sz w:val="17"/>
        </w:rPr>
        <w:t xml:space="preserve"> </w:t>
      </w:r>
      <w:r>
        <w:rPr>
          <w:sz w:val="17"/>
        </w:rPr>
        <w:t>capacidade para a execução, fornecimento ou aquisição da totalidade do objeto, possam fazê-lo com relação a itens ou unidades autônomas, devendo</w:t>
      </w:r>
      <w:r>
        <w:rPr>
          <w:spacing w:val="-40"/>
          <w:sz w:val="17"/>
        </w:rPr>
        <w:t xml:space="preserve"> </w:t>
      </w:r>
      <w:r>
        <w:rPr>
          <w:sz w:val="17"/>
        </w:rPr>
        <w:t>as</w:t>
      </w:r>
      <w:r>
        <w:rPr>
          <w:spacing w:val="-2"/>
          <w:sz w:val="17"/>
        </w:rPr>
        <w:t xml:space="preserve"> </w:t>
      </w:r>
      <w:r>
        <w:rPr>
          <w:sz w:val="17"/>
        </w:rPr>
        <w:t>exigências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habilitação</w:t>
      </w:r>
      <w:r>
        <w:rPr>
          <w:spacing w:val="-1"/>
          <w:sz w:val="17"/>
        </w:rPr>
        <w:t xml:space="preserve"> </w:t>
      </w:r>
      <w:r>
        <w:rPr>
          <w:sz w:val="17"/>
        </w:rPr>
        <w:t>adequar-se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essa</w:t>
      </w:r>
      <w:r>
        <w:rPr>
          <w:spacing w:val="-2"/>
          <w:sz w:val="17"/>
        </w:rPr>
        <w:t xml:space="preserve"> </w:t>
      </w:r>
      <w:r>
        <w:rPr>
          <w:sz w:val="17"/>
        </w:rPr>
        <w:t>divisibilidade.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356"/>
        </w:tabs>
        <w:spacing w:before="160" w:after="0" w:line="240" w:lineRule="auto"/>
        <w:ind w:left="356" w:right="0" w:hanging="168"/>
        <w:jc w:val="left"/>
      </w:pPr>
      <w:r>
        <w:rPr>
          <w:w w:val="95"/>
        </w:rPr>
        <w:t>DO</w:t>
      </w:r>
      <w:r>
        <w:rPr>
          <w:spacing w:val="14"/>
          <w:w w:val="95"/>
        </w:rPr>
        <w:t xml:space="preserve"> </w:t>
      </w:r>
      <w:r>
        <w:rPr>
          <w:w w:val="95"/>
        </w:rPr>
        <w:t>VALOR</w:t>
      </w:r>
      <w:r>
        <w:rPr>
          <w:spacing w:val="14"/>
          <w:w w:val="95"/>
        </w:rPr>
        <w:t xml:space="preserve"> </w:t>
      </w:r>
      <w:r>
        <w:rPr>
          <w:w w:val="95"/>
        </w:rPr>
        <w:t>MÁXIMO</w:t>
      </w:r>
      <w:r>
        <w:rPr>
          <w:spacing w:val="15"/>
          <w:w w:val="95"/>
        </w:rPr>
        <w:t xml:space="preserve"> </w:t>
      </w:r>
      <w:r>
        <w:rPr>
          <w:w w:val="95"/>
        </w:rPr>
        <w:t>ESTIMADO</w:t>
      </w:r>
      <w:r>
        <w:rPr>
          <w:spacing w:val="14"/>
          <w:w w:val="95"/>
        </w:rPr>
        <w:t xml:space="preserve"> </w:t>
      </w:r>
      <w:r>
        <w:rPr>
          <w:w w:val="95"/>
        </w:rPr>
        <w:t>DA</w:t>
      </w:r>
      <w:r>
        <w:rPr>
          <w:spacing w:val="20"/>
          <w:w w:val="95"/>
        </w:rPr>
        <w:t xml:space="preserve"> </w:t>
      </w:r>
      <w:r>
        <w:rPr>
          <w:w w:val="95"/>
        </w:rPr>
        <w:t>CONTRATAÇÃO:</w:t>
      </w:r>
    </w:p>
    <w:p>
      <w:pPr>
        <w:pStyle w:val="8"/>
        <w:numPr>
          <w:ilvl w:val="1"/>
          <w:numId w:val="1"/>
        </w:numPr>
        <w:tabs>
          <w:tab w:val="left" w:pos="484"/>
        </w:tabs>
        <w:spacing w:before="85" w:after="0" w:line="240" w:lineRule="auto"/>
        <w:ind w:left="187" w:right="292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valor</w:t>
      </w:r>
      <w:r>
        <w:rPr>
          <w:spacing w:val="-5"/>
          <w:sz w:val="17"/>
        </w:rPr>
        <w:t xml:space="preserve"> </w:t>
      </w:r>
      <w:r>
        <w:rPr>
          <w:b/>
          <w:sz w:val="17"/>
          <w:u w:val="single"/>
        </w:rPr>
        <w:t>MÁXIMO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TOTAL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ESTIMADO</w:t>
      </w:r>
      <w:r>
        <w:rPr>
          <w:b/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contratação</w:t>
      </w:r>
      <w:r>
        <w:rPr>
          <w:spacing w:val="-6"/>
          <w:sz w:val="17"/>
        </w:rPr>
        <w:t xml:space="preserve"> </w:t>
      </w:r>
      <w:r>
        <w:rPr>
          <w:sz w:val="17"/>
        </w:rPr>
        <w:t>deste</w:t>
      </w:r>
      <w:r>
        <w:rPr>
          <w:spacing w:val="-6"/>
          <w:sz w:val="17"/>
        </w:rPr>
        <w:t xml:space="preserve"> </w:t>
      </w:r>
      <w:r>
        <w:rPr>
          <w:sz w:val="17"/>
        </w:rPr>
        <w:t>certame</w:t>
      </w:r>
      <w:r>
        <w:rPr>
          <w:spacing w:val="-7"/>
          <w:sz w:val="17"/>
        </w:rPr>
        <w:t xml:space="preserve"> </w:t>
      </w:r>
      <w:r>
        <w:rPr>
          <w:sz w:val="17"/>
        </w:rPr>
        <w:t>será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b/>
          <w:sz w:val="17"/>
        </w:rPr>
        <w:t>R$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171.637,92</w:t>
      </w:r>
      <w:r>
        <w:rPr>
          <w:b/>
          <w:spacing w:val="-7"/>
          <w:sz w:val="17"/>
        </w:rPr>
        <w:t xml:space="preserve"> </w:t>
      </w:r>
      <w:r>
        <w:rPr>
          <w:sz w:val="17"/>
        </w:rPr>
        <w:t>(cento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setenta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um</w:t>
      </w:r>
      <w:r>
        <w:rPr>
          <w:spacing w:val="-7"/>
          <w:sz w:val="17"/>
        </w:rPr>
        <w:t xml:space="preserve"> </w:t>
      </w:r>
      <w:r>
        <w:rPr>
          <w:sz w:val="17"/>
        </w:rPr>
        <w:t>mil</w:t>
      </w:r>
      <w:r>
        <w:rPr>
          <w:spacing w:val="-6"/>
          <w:sz w:val="17"/>
        </w:rPr>
        <w:t xml:space="preserve"> </w:t>
      </w:r>
      <w:r>
        <w:rPr>
          <w:sz w:val="17"/>
        </w:rPr>
        <w:t>seiscentos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trinta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sete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reais e noventa e dois centavos), consoante consta da tabela apurada pela Seção de Compras, anexada aos autos e de acordo com o valor </w:t>
      </w:r>
      <w:r>
        <w:rPr>
          <w:b/>
          <w:sz w:val="17"/>
          <w:u w:val="single"/>
        </w:rPr>
        <w:t>MÁXIMO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  <w:u w:val="single"/>
        </w:rPr>
        <w:t>ESTIMADO</w:t>
      </w:r>
      <w:r>
        <w:rPr>
          <w:b/>
          <w:spacing w:val="-2"/>
          <w:sz w:val="17"/>
        </w:rPr>
        <w:t xml:space="preserve"> </w:t>
      </w:r>
      <w:r>
        <w:rPr>
          <w:sz w:val="17"/>
        </w:rPr>
        <w:t>por</w:t>
      </w:r>
      <w:r>
        <w:rPr>
          <w:spacing w:val="-2"/>
          <w:sz w:val="17"/>
        </w:rPr>
        <w:t xml:space="preserve"> </w:t>
      </w:r>
      <w:r>
        <w:rPr>
          <w:sz w:val="17"/>
        </w:rPr>
        <w:t>item</w:t>
      </w:r>
      <w:r>
        <w:rPr>
          <w:spacing w:val="-2"/>
          <w:sz w:val="17"/>
        </w:rPr>
        <w:t xml:space="preserve"> </w:t>
      </w:r>
      <w:r>
        <w:rPr>
          <w:sz w:val="17"/>
        </w:rPr>
        <w:t>constante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Projeto</w:t>
      </w:r>
      <w:r>
        <w:rPr>
          <w:spacing w:val="-2"/>
          <w:sz w:val="17"/>
        </w:rPr>
        <w:t xml:space="preserve"> </w:t>
      </w:r>
      <w:r>
        <w:rPr>
          <w:sz w:val="17"/>
        </w:rPr>
        <w:t>Báscio,</w:t>
      </w:r>
      <w:r>
        <w:rPr>
          <w:spacing w:val="-2"/>
          <w:sz w:val="17"/>
        </w:rPr>
        <w:t xml:space="preserve"> </w:t>
      </w:r>
      <w:r>
        <w:rPr>
          <w:sz w:val="17"/>
        </w:rPr>
        <w:t>conforme</w:t>
      </w:r>
      <w:r>
        <w:rPr>
          <w:spacing w:val="-2"/>
          <w:sz w:val="17"/>
        </w:rPr>
        <w:t xml:space="preserve"> </w:t>
      </w:r>
      <w:r>
        <w:rPr>
          <w:sz w:val="17"/>
        </w:rPr>
        <w:t>preceitua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Lei</w:t>
      </w:r>
      <w:r>
        <w:rPr>
          <w:spacing w:val="-2"/>
          <w:sz w:val="17"/>
        </w:rPr>
        <w:t xml:space="preserve"> </w:t>
      </w:r>
      <w:r>
        <w:rPr>
          <w:sz w:val="17"/>
        </w:rPr>
        <w:t>n.º</w:t>
      </w:r>
      <w:r>
        <w:rPr>
          <w:spacing w:val="-2"/>
          <w:sz w:val="17"/>
        </w:rPr>
        <w:t xml:space="preserve"> </w:t>
      </w:r>
      <w:r>
        <w:rPr>
          <w:sz w:val="17"/>
        </w:rPr>
        <w:t>8.666/93.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356"/>
        </w:tabs>
        <w:spacing w:before="158" w:after="0" w:line="240" w:lineRule="auto"/>
        <w:ind w:left="356" w:right="0" w:hanging="168"/>
        <w:jc w:val="left"/>
      </w:pPr>
      <w:r>
        <w:rPr>
          <w:w w:val="95"/>
        </w:rPr>
        <w:t>DA</w:t>
      </w:r>
      <w:r>
        <w:rPr>
          <w:spacing w:val="21"/>
          <w:w w:val="95"/>
        </w:rPr>
        <w:t xml:space="preserve"> </w:t>
      </w:r>
      <w:r>
        <w:rPr>
          <w:w w:val="95"/>
        </w:rPr>
        <w:t>DOTAÇÃO</w:t>
      </w:r>
      <w:r>
        <w:rPr>
          <w:spacing w:val="21"/>
          <w:w w:val="95"/>
        </w:rPr>
        <w:t xml:space="preserve"> </w:t>
      </w:r>
      <w:r>
        <w:rPr>
          <w:w w:val="95"/>
        </w:rPr>
        <w:t>ORÇAMENTÁRIA:</w:t>
      </w:r>
    </w:p>
    <w:p>
      <w:pPr>
        <w:pStyle w:val="8"/>
        <w:numPr>
          <w:ilvl w:val="1"/>
          <w:numId w:val="1"/>
        </w:numPr>
        <w:tabs>
          <w:tab w:val="left" w:pos="482"/>
        </w:tabs>
        <w:spacing w:before="85" w:after="0" w:line="240" w:lineRule="auto"/>
        <w:ind w:left="482" w:right="0" w:hanging="295"/>
        <w:jc w:val="both"/>
        <w:rPr>
          <w:sz w:val="17"/>
        </w:rPr>
      </w:pP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despesa</w:t>
      </w:r>
      <w:r>
        <w:rPr>
          <w:spacing w:val="-8"/>
          <w:sz w:val="17"/>
        </w:rPr>
        <w:t xml:space="preserve"> </w:t>
      </w:r>
      <w:r>
        <w:rPr>
          <w:sz w:val="17"/>
        </w:rPr>
        <w:t>decorrente</w:t>
      </w:r>
      <w:r>
        <w:rPr>
          <w:spacing w:val="-8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presente</w:t>
      </w:r>
      <w:r>
        <w:rPr>
          <w:spacing w:val="-8"/>
          <w:sz w:val="17"/>
        </w:rPr>
        <w:t xml:space="preserve"> </w:t>
      </w:r>
      <w:r>
        <w:rPr>
          <w:sz w:val="17"/>
        </w:rPr>
        <w:t>licitação</w:t>
      </w:r>
      <w:r>
        <w:rPr>
          <w:spacing w:val="-8"/>
          <w:sz w:val="17"/>
        </w:rPr>
        <w:t xml:space="preserve"> </w:t>
      </w:r>
      <w:r>
        <w:rPr>
          <w:sz w:val="17"/>
        </w:rPr>
        <w:t>irá</w:t>
      </w:r>
      <w:r>
        <w:rPr>
          <w:spacing w:val="-8"/>
          <w:sz w:val="17"/>
        </w:rPr>
        <w:t xml:space="preserve"> </w:t>
      </w:r>
      <w:r>
        <w:rPr>
          <w:sz w:val="17"/>
        </w:rPr>
        <w:t>onerar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seguinte</w:t>
      </w:r>
      <w:r>
        <w:rPr>
          <w:spacing w:val="-7"/>
          <w:sz w:val="17"/>
        </w:rPr>
        <w:t xml:space="preserve"> </w:t>
      </w:r>
      <w:r>
        <w:rPr>
          <w:sz w:val="17"/>
        </w:rPr>
        <w:t>dotação:</w:t>
      </w:r>
    </w:p>
    <w:p>
      <w:pPr>
        <w:pStyle w:val="3"/>
        <w:spacing w:before="84" w:line="343" w:lineRule="auto"/>
        <w:ind w:left="187" w:right="5072"/>
      </w:pPr>
      <w:r>
        <w:t>Projeto Atividade: 2259 - Assistência Jurídica Gratuita ao Cidadão</w:t>
      </w:r>
      <w:r>
        <w:rPr>
          <w:spacing w:val="1"/>
        </w:rPr>
        <w:t xml:space="preserve"> </w:t>
      </w:r>
      <w:r>
        <w:rPr>
          <w:w w:val="95"/>
        </w:rPr>
        <w:t>Dotação</w:t>
      </w:r>
      <w:r>
        <w:rPr>
          <w:spacing w:val="87"/>
        </w:rPr>
        <w:t xml:space="preserve"> </w:t>
      </w:r>
      <w:r>
        <w:rPr>
          <w:w w:val="95"/>
        </w:rPr>
        <w:t>Orçamentária:</w:t>
      </w:r>
      <w:r>
        <w:rPr>
          <w:spacing w:val="100"/>
        </w:rPr>
        <w:t xml:space="preserve"> </w:t>
      </w:r>
      <w:r>
        <w:rPr>
          <w:w w:val="95"/>
        </w:rPr>
        <w:t>32101.0001.14.422.096.2259.9900.33903000.101.1.1</w:t>
      </w:r>
    </w:p>
    <w:p>
      <w:pPr>
        <w:pStyle w:val="6"/>
        <w:spacing w:before="5"/>
        <w:ind w:left="0"/>
        <w:rPr>
          <w:b/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356"/>
        </w:tabs>
        <w:spacing w:before="0" w:after="0" w:line="240" w:lineRule="auto"/>
        <w:ind w:left="356" w:right="0" w:hanging="168"/>
        <w:jc w:val="left"/>
        <w:rPr>
          <w:b/>
          <w:sz w:val="17"/>
        </w:rPr>
      </w:pPr>
      <w:r>
        <w:rPr>
          <w:b/>
          <w:spacing w:val="-1"/>
          <w:sz w:val="17"/>
        </w:rPr>
        <w:t>DA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IMPUGNAÇÃO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DO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CONVITE:</w:t>
      </w:r>
    </w:p>
    <w:p>
      <w:pPr>
        <w:pStyle w:val="8"/>
        <w:numPr>
          <w:ilvl w:val="1"/>
          <w:numId w:val="1"/>
        </w:numPr>
        <w:tabs>
          <w:tab w:val="left" w:pos="492"/>
        </w:tabs>
        <w:spacing w:before="85" w:after="0" w:line="240" w:lineRule="auto"/>
        <w:ind w:left="188" w:right="286" w:firstLine="0"/>
        <w:jc w:val="both"/>
        <w:rPr>
          <w:sz w:val="17"/>
        </w:rPr>
      </w:pPr>
      <w:r>
        <w:rPr>
          <w:b/>
          <w:sz w:val="17"/>
        </w:rPr>
        <w:t>ATÉ 02 (DOIS) DIAS ÚTEIS</w:t>
      </w:r>
      <w:r>
        <w:rPr>
          <w:sz w:val="17"/>
        </w:rPr>
        <w:t>, antes da data fixada para recebimento das propostas, qualquer pessoa, física ou jurídica, poderá impugnar o ato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convocatório devendo fazê-lo </w:t>
      </w:r>
      <w:r>
        <w:rPr>
          <w:b/>
          <w:sz w:val="17"/>
          <w:u w:val="single"/>
        </w:rPr>
        <w:t>única e exclusivamente</w:t>
      </w:r>
      <w:r>
        <w:rPr>
          <w:b/>
          <w:sz w:val="17"/>
        </w:rPr>
        <w:t xml:space="preserve"> </w:t>
      </w:r>
      <w:r>
        <w:rPr>
          <w:sz w:val="17"/>
        </w:rPr>
        <w:t xml:space="preserve">pelo e-mail: </w:t>
      </w:r>
      <w:r>
        <w:fldChar w:fldCharType="begin"/>
      </w:r>
      <w:r>
        <w:instrText xml:space="preserve"> HYPERLINK "mailto:cpl.dpe@rr.def.br" \h </w:instrText>
      </w:r>
      <w:r>
        <w:fldChar w:fldCharType="separate"/>
      </w:r>
      <w:r>
        <w:rPr>
          <w:sz w:val="17"/>
        </w:rPr>
        <w:t xml:space="preserve">cpl.dpe@rr.def.br </w:t>
      </w:r>
      <w:r>
        <w:rPr>
          <w:sz w:val="17"/>
        </w:rPr>
        <w:fldChar w:fldCharType="end"/>
      </w:r>
      <w:r>
        <w:rPr>
          <w:sz w:val="17"/>
        </w:rPr>
        <w:t xml:space="preserve">- durante o horário de expediente ao público, de </w:t>
      </w:r>
      <w:r>
        <w:rPr>
          <w:b/>
          <w:sz w:val="17"/>
        </w:rPr>
        <w:t>segunda 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sexta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das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08h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às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14h</w:t>
      </w:r>
      <w:r>
        <w:rPr>
          <w:sz w:val="17"/>
        </w:rPr>
        <w:t>,</w:t>
      </w:r>
      <w:r>
        <w:rPr>
          <w:spacing w:val="-5"/>
          <w:sz w:val="17"/>
        </w:rPr>
        <w:t xml:space="preserve"> </w:t>
      </w:r>
      <w:r>
        <w:rPr>
          <w:sz w:val="17"/>
        </w:rPr>
        <w:t>cabendo</w:t>
      </w:r>
      <w:r>
        <w:rPr>
          <w:spacing w:val="-5"/>
          <w:sz w:val="17"/>
        </w:rPr>
        <w:t xml:space="preserve"> </w:t>
      </w:r>
      <w:r>
        <w:rPr>
          <w:sz w:val="17"/>
        </w:rPr>
        <w:t>ao</w:t>
      </w:r>
      <w:r>
        <w:rPr>
          <w:spacing w:val="-5"/>
          <w:sz w:val="17"/>
        </w:rPr>
        <w:t xml:space="preserve"> </w:t>
      </w:r>
      <w:r>
        <w:rPr>
          <w:sz w:val="17"/>
        </w:rPr>
        <w:t>Presidente</w:t>
      </w:r>
      <w:r>
        <w:rPr>
          <w:spacing w:val="-5"/>
          <w:sz w:val="17"/>
        </w:rPr>
        <w:t xml:space="preserve"> </w:t>
      </w:r>
      <w:r>
        <w:rPr>
          <w:sz w:val="17"/>
        </w:rPr>
        <w:t>decidir</w:t>
      </w:r>
      <w:r>
        <w:rPr>
          <w:spacing w:val="-5"/>
          <w:sz w:val="17"/>
        </w:rPr>
        <w:t xml:space="preserve"> </w:t>
      </w:r>
      <w:r>
        <w:rPr>
          <w:sz w:val="17"/>
        </w:rPr>
        <w:t>sobre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petição</w:t>
      </w:r>
      <w:r>
        <w:rPr>
          <w:spacing w:val="-5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prazo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até</w:t>
      </w:r>
      <w:r>
        <w:rPr>
          <w:spacing w:val="-5"/>
          <w:sz w:val="17"/>
        </w:rPr>
        <w:t xml:space="preserve"> </w:t>
      </w:r>
      <w:r>
        <w:rPr>
          <w:sz w:val="17"/>
        </w:rPr>
        <w:t>24(vinte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5"/>
          <w:sz w:val="17"/>
        </w:rPr>
        <w:t xml:space="preserve"> </w:t>
      </w:r>
      <w:r>
        <w:rPr>
          <w:sz w:val="17"/>
        </w:rPr>
        <w:t>quatro)</w:t>
      </w:r>
      <w:r>
        <w:rPr>
          <w:spacing w:val="-4"/>
          <w:sz w:val="17"/>
        </w:rPr>
        <w:t xml:space="preserve"> </w:t>
      </w:r>
      <w:r>
        <w:rPr>
          <w:sz w:val="17"/>
        </w:rPr>
        <w:t>horas,</w:t>
      </w:r>
      <w:r>
        <w:rPr>
          <w:spacing w:val="-5"/>
          <w:sz w:val="17"/>
        </w:rPr>
        <w:t xml:space="preserve"> </w:t>
      </w:r>
      <w:r>
        <w:rPr>
          <w:sz w:val="17"/>
        </w:rPr>
        <w:t>após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5"/>
          <w:sz w:val="17"/>
        </w:rPr>
        <w:t xml:space="preserve"> </w:t>
      </w:r>
      <w:r>
        <w:rPr>
          <w:sz w:val="17"/>
        </w:rPr>
        <w:t>das</w:t>
      </w:r>
      <w:r>
        <w:rPr>
          <w:spacing w:val="-5"/>
          <w:sz w:val="17"/>
        </w:rPr>
        <w:t xml:space="preserve"> </w:t>
      </w:r>
      <w:r>
        <w:rPr>
          <w:sz w:val="17"/>
        </w:rPr>
        <w:t>alegações.</w:t>
      </w:r>
    </w:p>
    <w:p>
      <w:pPr>
        <w:pStyle w:val="8"/>
        <w:numPr>
          <w:ilvl w:val="1"/>
          <w:numId w:val="1"/>
        </w:numPr>
        <w:tabs>
          <w:tab w:val="left" w:pos="523"/>
        </w:tabs>
        <w:spacing w:before="85" w:after="0" w:line="240" w:lineRule="auto"/>
        <w:ind w:left="187" w:right="290" w:firstLine="0"/>
        <w:jc w:val="both"/>
        <w:rPr>
          <w:sz w:val="17"/>
        </w:rPr>
      </w:pPr>
      <w:r>
        <w:pict>
          <v:line id="_x0000_s1029" o:spid="_x0000_s1029" o:spt="20" style="position:absolute;left:0pt;margin-left:44.35pt;margin-top:23.35pt;height:0pt;width:0.35pt;mso-position-horizontal-relative:page;z-index:251659264;mso-width-relative:page;mso-height-relative:page;" stroked="t" coordsize="21600,21600">
            <v:path arrowok="t"/>
            <v:fill focussize="0,0"/>
            <v:stroke weight="0.7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79.2pt;margin-top:23pt;height:0.7pt;width:0pt;mso-position-horizontal-relative:page;z-index:-251653120;mso-width-relative:page;mso-height-relative:page;" stroked="t" coordsize="21600,21600">
            <v:path arrowok="t"/>
            <v:fill focussize="0,0"/>
            <v:stroke weight="0.347007874015748pt" color="#000000"/>
            <v:imagedata o:title=""/>
            <o:lock v:ext="edit"/>
          </v:line>
        </w:pict>
      </w:r>
      <w:r>
        <w:rPr>
          <w:sz w:val="17"/>
        </w:rPr>
        <w:t>Decairá</w:t>
      </w:r>
      <w:r>
        <w:rPr>
          <w:spacing w:val="32"/>
          <w:sz w:val="17"/>
        </w:rPr>
        <w:t xml:space="preserve"> </w:t>
      </w:r>
      <w:r>
        <w:rPr>
          <w:sz w:val="17"/>
        </w:rPr>
        <w:t>do</w:t>
      </w:r>
      <w:r>
        <w:rPr>
          <w:spacing w:val="32"/>
          <w:sz w:val="17"/>
        </w:rPr>
        <w:t xml:space="preserve"> </w:t>
      </w:r>
      <w:r>
        <w:rPr>
          <w:sz w:val="17"/>
        </w:rPr>
        <w:t>direito</w:t>
      </w:r>
      <w:r>
        <w:rPr>
          <w:spacing w:val="32"/>
          <w:sz w:val="17"/>
        </w:rPr>
        <w:t xml:space="preserve"> </w:t>
      </w:r>
      <w:r>
        <w:rPr>
          <w:sz w:val="17"/>
        </w:rPr>
        <w:t>de</w:t>
      </w:r>
      <w:r>
        <w:rPr>
          <w:spacing w:val="32"/>
          <w:sz w:val="17"/>
        </w:rPr>
        <w:t xml:space="preserve"> </w:t>
      </w:r>
      <w:r>
        <w:rPr>
          <w:sz w:val="17"/>
        </w:rPr>
        <w:t>impugnar</w:t>
      </w:r>
      <w:r>
        <w:rPr>
          <w:spacing w:val="32"/>
          <w:sz w:val="17"/>
        </w:rPr>
        <w:t xml:space="preserve"> </w:t>
      </w:r>
      <w:r>
        <w:rPr>
          <w:sz w:val="17"/>
        </w:rPr>
        <w:t>os</w:t>
      </w:r>
      <w:r>
        <w:rPr>
          <w:spacing w:val="32"/>
          <w:sz w:val="17"/>
        </w:rPr>
        <w:t xml:space="preserve"> </w:t>
      </w:r>
      <w:r>
        <w:rPr>
          <w:sz w:val="17"/>
        </w:rPr>
        <w:t>termos</w:t>
      </w:r>
      <w:r>
        <w:rPr>
          <w:spacing w:val="32"/>
          <w:sz w:val="17"/>
        </w:rPr>
        <w:t xml:space="preserve"> </w:t>
      </w:r>
      <w:r>
        <w:rPr>
          <w:sz w:val="17"/>
        </w:rPr>
        <w:t>deste</w:t>
      </w:r>
      <w:r>
        <w:rPr>
          <w:spacing w:val="32"/>
          <w:sz w:val="17"/>
        </w:rPr>
        <w:t xml:space="preserve"> </w:t>
      </w:r>
      <w:r>
        <w:rPr>
          <w:sz w:val="17"/>
        </w:rPr>
        <w:t>Convite,</w:t>
      </w:r>
      <w:r>
        <w:rPr>
          <w:spacing w:val="32"/>
          <w:sz w:val="17"/>
        </w:rPr>
        <w:t xml:space="preserve"> </w:t>
      </w:r>
      <w:r>
        <w:rPr>
          <w:sz w:val="17"/>
        </w:rPr>
        <w:t>por</w:t>
      </w:r>
      <w:r>
        <w:rPr>
          <w:spacing w:val="32"/>
          <w:sz w:val="17"/>
        </w:rPr>
        <w:t xml:space="preserve"> </w:t>
      </w:r>
      <w:r>
        <w:rPr>
          <w:sz w:val="17"/>
        </w:rPr>
        <w:t>qualquer</w:t>
      </w:r>
      <w:r>
        <w:rPr>
          <w:spacing w:val="32"/>
          <w:sz w:val="17"/>
        </w:rPr>
        <w:t xml:space="preserve"> </w:t>
      </w:r>
      <w:r>
        <w:rPr>
          <w:sz w:val="17"/>
        </w:rPr>
        <w:t>tipo</w:t>
      </w:r>
      <w:r>
        <w:rPr>
          <w:spacing w:val="32"/>
          <w:sz w:val="17"/>
        </w:rPr>
        <w:t xml:space="preserve"> </w:t>
      </w:r>
      <w:r>
        <w:rPr>
          <w:sz w:val="17"/>
        </w:rPr>
        <w:t>de</w:t>
      </w:r>
      <w:r>
        <w:rPr>
          <w:spacing w:val="32"/>
          <w:sz w:val="17"/>
        </w:rPr>
        <w:t xml:space="preserve"> </w:t>
      </w:r>
      <w:r>
        <w:rPr>
          <w:sz w:val="17"/>
        </w:rPr>
        <w:t>falhas,</w:t>
      </w:r>
      <w:r>
        <w:rPr>
          <w:spacing w:val="73"/>
          <w:sz w:val="17"/>
        </w:rPr>
        <w:t xml:space="preserve"> </w:t>
      </w:r>
      <w:r>
        <w:rPr>
          <w:sz w:val="17"/>
        </w:rPr>
        <w:t>a</w:t>
      </w:r>
      <w:r>
        <w:rPr>
          <w:spacing w:val="74"/>
          <w:sz w:val="17"/>
        </w:rPr>
        <w:t xml:space="preserve"> </w:t>
      </w:r>
      <w:r>
        <w:rPr>
          <w:sz w:val="17"/>
        </w:rPr>
        <w:t>licitante</w:t>
      </w:r>
      <w:r>
        <w:rPr>
          <w:spacing w:val="74"/>
          <w:sz w:val="17"/>
        </w:rPr>
        <w:t xml:space="preserve"> </w:t>
      </w:r>
      <w:r>
        <w:rPr>
          <w:sz w:val="17"/>
        </w:rPr>
        <w:t>que</w:t>
      </w:r>
      <w:r>
        <w:rPr>
          <w:spacing w:val="73"/>
          <w:sz w:val="17"/>
        </w:rPr>
        <w:t xml:space="preserve"> </w:t>
      </w:r>
      <w:r>
        <w:rPr>
          <w:sz w:val="17"/>
        </w:rPr>
        <w:t>não</w:t>
      </w:r>
      <w:r>
        <w:rPr>
          <w:spacing w:val="74"/>
          <w:sz w:val="17"/>
        </w:rPr>
        <w:t xml:space="preserve"> </w:t>
      </w:r>
      <w:r>
        <w:rPr>
          <w:sz w:val="17"/>
        </w:rPr>
        <w:t>o</w:t>
      </w:r>
      <w:r>
        <w:rPr>
          <w:spacing w:val="74"/>
          <w:sz w:val="17"/>
        </w:rPr>
        <w:t xml:space="preserve"> </w:t>
      </w:r>
      <w:r>
        <w:rPr>
          <w:sz w:val="17"/>
        </w:rPr>
        <w:t>fizer</w:t>
      </w:r>
      <w:r>
        <w:rPr>
          <w:spacing w:val="75"/>
          <w:sz w:val="17"/>
        </w:rPr>
        <w:t xml:space="preserve"> </w:t>
      </w:r>
      <w:r>
        <w:rPr>
          <w:sz w:val="17"/>
        </w:rPr>
        <w:t>até</w:t>
      </w:r>
      <w:r>
        <w:rPr>
          <w:spacing w:val="74"/>
          <w:sz w:val="17"/>
        </w:rPr>
        <w:t xml:space="preserve"> </w:t>
      </w:r>
      <w:r>
        <w:rPr>
          <w:sz w:val="17"/>
        </w:rPr>
        <w:t>o</w:t>
      </w:r>
      <w:r>
        <w:rPr>
          <w:spacing w:val="74"/>
          <w:sz w:val="17"/>
        </w:rPr>
        <w:t xml:space="preserve"> </w:t>
      </w:r>
      <w:r>
        <w:rPr>
          <w:b/>
          <w:sz w:val="17"/>
          <w:u w:val="single"/>
        </w:rPr>
        <w:t>2º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(</w:t>
      </w:r>
      <w:r>
        <w:rPr>
          <w:b/>
          <w:sz w:val="17"/>
          <w:u w:val="single"/>
        </w:rPr>
        <w:t>se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undo</w:t>
      </w:r>
      <w:r>
        <w:rPr>
          <w:b/>
          <w:sz w:val="17"/>
        </w:rPr>
        <w:t>)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dia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útil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que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anteceder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data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realização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da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Sessão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Pública</w:t>
      </w:r>
      <w:r>
        <w:rPr>
          <w:sz w:val="17"/>
        </w:rPr>
        <w:t>,</w:t>
      </w:r>
      <w:r>
        <w:rPr>
          <w:spacing w:val="-5"/>
          <w:sz w:val="17"/>
        </w:rPr>
        <w:t xml:space="preserve"> </w:t>
      </w:r>
      <w:r>
        <w:rPr>
          <w:sz w:val="17"/>
        </w:rPr>
        <w:t>impugnação</w:t>
      </w:r>
      <w:r>
        <w:rPr>
          <w:spacing w:val="-5"/>
          <w:sz w:val="17"/>
        </w:rPr>
        <w:t xml:space="preserve"> </w:t>
      </w:r>
      <w:r>
        <w:rPr>
          <w:sz w:val="17"/>
        </w:rPr>
        <w:t>esta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deverá</w:t>
      </w:r>
      <w:r>
        <w:rPr>
          <w:spacing w:val="-5"/>
          <w:sz w:val="17"/>
        </w:rPr>
        <w:t xml:space="preserve"> </w:t>
      </w:r>
      <w:r>
        <w:rPr>
          <w:sz w:val="17"/>
        </w:rPr>
        <w:t>ser</w:t>
      </w:r>
      <w:r>
        <w:rPr>
          <w:spacing w:val="-4"/>
          <w:sz w:val="17"/>
        </w:rPr>
        <w:t xml:space="preserve"> </w:t>
      </w:r>
      <w:r>
        <w:rPr>
          <w:sz w:val="17"/>
        </w:rPr>
        <w:t>enviada,</w:t>
      </w:r>
      <w:r>
        <w:rPr>
          <w:spacing w:val="-4"/>
          <w:sz w:val="17"/>
        </w:rPr>
        <w:t xml:space="preserve"> </w:t>
      </w:r>
      <w:r>
        <w:rPr>
          <w:sz w:val="17"/>
        </w:rPr>
        <w:t>conforme</w:t>
      </w:r>
      <w:r>
        <w:rPr>
          <w:spacing w:val="-5"/>
          <w:sz w:val="17"/>
        </w:rPr>
        <w:t xml:space="preserve"> </w:t>
      </w:r>
      <w:r>
        <w:rPr>
          <w:sz w:val="17"/>
        </w:rPr>
        <w:t>subitem</w:t>
      </w:r>
      <w:r>
        <w:rPr>
          <w:spacing w:val="-4"/>
          <w:sz w:val="17"/>
        </w:rPr>
        <w:t xml:space="preserve"> </w:t>
      </w:r>
      <w:r>
        <w:rPr>
          <w:sz w:val="17"/>
        </w:rPr>
        <w:t>5.1,</w:t>
      </w:r>
      <w:r>
        <w:rPr>
          <w:spacing w:val="-4"/>
          <w:sz w:val="17"/>
        </w:rPr>
        <w:t xml:space="preserve"> </w:t>
      </w:r>
      <w:r>
        <w:rPr>
          <w:sz w:val="17"/>
        </w:rPr>
        <w:t>hipótese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tal</w:t>
      </w:r>
      <w:r>
        <w:rPr>
          <w:spacing w:val="-2"/>
          <w:sz w:val="17"/>
        </w:rPr>
        <w:t xml:space="preserve"> </w:t>
      </w:r>
      <w:r>
        <w:rPr>
          <w:sz w:val="17"/>
        </w:rPr>
        <w:t>comunicação</w:t>
      </w:r>
      <w:r>
        <w:rPr>
          <w:spacing w:val="-1"/>
          <w:sz w:val="17"/>
        </w:rPr>
        <w:t xml:space="preserve"> </w:t>
      </w:r>
      <w:r>
        <w:rPr>
          <w:sz w:val="17"/>
        </w:rPr>
        <w:t>não</w:t>
      </w:r>
      <w:r>
        <w:rPr>
          <w:spacing w:val="-1"/>
          <w:sz w:val="17"/>
        </w:rPr>
        <w:t xml:space="preserve"> </w:t>
      </w:r>
      <w:r>
        <w:rPr>
          <w:sz w:val="17"/>
        </w:rPr>
        <w:t>terá</w:t>
      </w:r>
      <w:r>
        <w:rPr>
          <w:spacing w:val="-2"/>
          <w:sz w:val="17"/>
        </w:rPr>
        <w:t xml:space="preserve"> </w:t>
      </w:r>
      <w:r>
        <w:rPr>
          <w:sz w:val="17"/>
        </w:rPr>
        <w:t>efeito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recurso.</w:t>
      </w:r>
    </w:p>
    <w:p>
      <w:pPr>
        <w:pStyle w:val="8"/>
        <w:numPr>
          <w:ilvl w:val="1"/>
          <w:numId w:val="1"/>
        </w:numPr>
        <w:tabs>
          <w:tab w:val="left" w:pos="491"/>
        </w:tabs>
        <w:spacing w:before="86" w:after="0" w:line="240" w:lineRule="auto"/>
        <w:ind w:left="187" w:right="304" w:firstLine="0"/>
        <w:jc w:val="both"/>
        <w:rPr>
          <w:sz w:val="17"/>
        </w:rPr>
      </w:pPr>
      <w:r>
        <w:rPr>
          <w:sz w:val="17"/>
        </w:rPr>
        <w:t>Quando o acolhimento da impugnação implicar alteração do Edital e seus anexos, capaz de afetar a formulação das propostas, será designada</w:t>
      </w:r>
      <w:r>
        <w:rPr>
          <w:spacing w:val="1"/>
          <w:sz w:val="17"/>
        </w:rPr>
        <w:t xml:space="preserve"> </w:t>
      </w:r>
      <w:r>
        <w:rPr>
          <w:sz w:val="17"/>
        </w:rPr>
        <w:t>nova</w:t>
      </w:r>
      <w:r>
        <w:rPr>
          <w:spacing w:val="-2"/>
          <w:sz w:val="17"/>
        </w:rPr>
        <w:t xml:space="preserve"> </w:t>
      </w:r>
      <w:r>
        <w:rPr>
          <w:sz w:val="17"/>
        </w:rPr>
        <w:t>data</w:t>
      </w:r>
      <w:r>
        <w:rPr>
          <w:spacing w:val="-1"/>
          <w:sz w:val="17"/>
        </w:rPr>
        <w:t xml:space="preserve"> </w:t>
      </w:r>
      <w:r>
        <w:rPr>
          <w:sz w:val="17"/>
        </w:rPr>
        <w:t>para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realização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certame.</w:t>
      </w:r>
    </w:p>
    <w:p>
      <w:pPr>
        <w:spacing w:after="0" w:line="240" w:lineRule="auto"/>
        <w:jc w:val="both"/>
        <w:rPr>
          <w:sz w:val="17"/>
        </w:rPr>
        <w:sectPr>
          <w:headerReference r:id="rId5" w:type="default"/>
          <w:footerReference r:id="rId6" w:type="default"/>
          <w:type w:val="continuous"/>
          <w:pgSz w:w="11920" w:h="16840"/>
          <w:pgMar w:top="620" w:right="600" w:bottom="200" w:left="700" w:header="2" w:footer="18" w:gutter="0"/>
          <w:pgNumType w:start="1"/>
          <w:cols w:space="720" w:num="1"/>
        </w:sectPr>
      </w:pPr>
    </w:p>
    <w:p>
      <w:pPr>
        <w:pStyle w:val="8"/>
        <w:numPr>
          <w:ilvl w:val="1"/>
          <w:numId w:val="1"/>
        </w:numPr>
        <w:tabs>
          <w:tab w:val="left" w:pos="505"/>
        </w:tabs>
        <w:spacing w:before="81" w:after="0" w:line="240" w:lineRule="auto"/>
        <w:ind w:left="188" w:right="318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38"/>
          <w:sz w:val="17"/>
        </w:rPr>
        <w:t xml:space="preserve"> </w:t>
      </w:r>
      <w:r>
        <w:rPr>
          <w:sz w:val="17"/>
        </w:rPr>
        <w:t>impugnação</w:t>
      </w:r>
      <w:r>
        <w:rPr>
          <w:spacing w:val="38"/>
          <w:sz w:val="17"/>
        </w:rPr>
        <w:t xml:space="preserve"> </w:t>
      </w:r>
      <w:r>
        <w:rPr>
          <w:sz w:val="17"/>
        </w:rPr>
        <w:t>feita</w:t>
      </w:r>
      <w:r>
        <w:rPr>
          <w:spacing w:val="39"/>
          <w:sz w:val="17"/>
        </w:rPr>
        <w:t xml:space="preserve"> </w:t>
      </w:r>
      <w:r>
        <w:rPr>
          <w:sz w:val="17"/>
        </w:rPr>
        <w:t>tempestivamente</w:t>
      </w:r>
      <w:r>
        <w:rPr>
          <w:spacing w:val="39"/>
          <w:sz w:val="17"/>
        </w:rPr>
        <w:t xml:space="preserve"> </w:t>
      </w:r>
      <w:r>
        <w:rPr>
          <w:sz w:val="17"/>
        </w:rPr>
        <w:t>pela</w:t>
      </w:r>
      <w:r>
        <w:rPr>
          <w:spacing w:val="38"/>
          <w:sz w:val="17"/>
        </w:rPr>
        <w:t xml:space="preserve"> </w:t>
      </w:r>
      <w:r>
        <w:rPr>
          <w:sz w:val="17"/>
        </w:rPr>
        <w:t>licitante</w:t>
      </w:r>
      <w:r>
        <w:rPr>
          <w:spacing w:val="39"/>
          <w:sz w:val="17"/>
        </w:rPr>
        <w:t xml:space="preserve"> </w:t>
      </w:r>
      <w:r>
        <w:rPr>
          <w:sz w:val="17"/>
        </w:rPr>
        <w:t>não</w:t>
      </w:r>
      <w:r>
        <w:rPr>
          <w:spacing w:val="38"/>
          <w:sz w:val="17"/>
        </w:rPr>
        <w:t xml:space="preserve"> </w:t>
      </w:r>
      <w:r>
        <w:rPr>
          <w:sz w:val="17"/>
        </w:rPr>
        <w:t>a</w:t>
      </w:r>
      <w:r>
        <w:rPr>
          <w:spacing w:val="38"/>
          <w:sz w:val="17"/>
        </w:rPr>
        <w:t xml:space="preserve"> </w:t>
      </w:r>
      <w:r>
        <w:rPr>
          <w:sz w:val="17"/>
        </w:rPr>
        <w:t>impedirá</w:t>
      </w:r>
      <w:r>
        <w:rPr>
          <w:spacing w:val="38"/>
          <w:sz w:val="17"/>
        </w:rPr>
        <w:t xml:space="preserve"> </w:t>
      </w:r>
      <w:r>
        <w:rPr>
          <w:sz w:val="17"/>
        </w:rPr>
        <w:t>de</w:t>
      </w:r>
      <w:r>
        <w:rPr>
          <w:spacing w:val="39"/>
          <w:sz w:val="17"/>
        </w:rPr>
        <w:t xml:space="preserve"> </w:t>
      </w:r>
      <w:r>
        <w:rPr>
          <w:sz w:val="17"/>
        </w:rPr>
        <w:t>participar</w:t>
      </w:r>
      <w:r>
        <w:rPr>
          <w:spacing w:val="39"/>
          <w:sz w:val="17"/>
        </w:rPr>
        <w:t xml:space="preserve"> </w:t>
      </w:r>
      <w:r>
        <w:rPr>
          <w:sz w:val="17"/>
        </w:rPr>
        <w:t>deste</w:t>
      </w:r>
      <w:r>
        <w:rPr>
          <w:spacing w:val="38"/>
          <w:sz w:val="17"/>
        </w:rPr>
        <w:t xml:space="preserve"> </w:t>
      </w:r>
      <w:r>
        <w:rPr>
          <w:sz w:val="17"/>
        </w:rPr>
        <w:t>certame</w:t>
      </w:r>
      <w:r>
        <w:rPr>
          <w:spacing w:val="39"/>
          <w:sz w:val="17"/>
        </w:rPr>
        <w:t xml:space="preserve"> </w:t>
      </w:r>
      <w:r>
        <w:rPr>
          <w:sz w:val="17"/>
        </w:rPr>
        <w:t>até</w:t>
      </w:r>
      <w:r>
        <w:rPr>
          <w:spacing w:val="38"/>
          <w:sz w:val="17"/>
        </w:rPr>
        <w:t xml:space="preserve"> </w:t>
      </w:r>
      <w:r>
        <w:rPr>
          <w:sz w:val="17"/>
        </w:rPr>
        <w:t>o</w:t>
      </w:r>
      <w:r>
        <w:rPr>
          <w:spacing w:val="39"/>
          <w:sz w:val="17"/>
        </w:rPr>
        <w:t xml:space="preserve"> </w:t>
      </w:r>
      <w:r>
        <w:rPr>
          <w:sz w:val="17"/>
        </w:rPr>
        <w:t>trânsito</w:t>
      </w:r>
      <w:r>
        <w:rPr>
          <w:spacing w:val="39"/>
          <w:sz w:val="17"/>
        </w:rPr>
        <w:t xml:space="preserve"> </w:t>
      </w:r>
      <w:r>
        <w:rPr>
          <w:sz w:val="17"/>
        </w:rPr>
        <w:t>em</w:t>
      </w:r>
      <w:r>
        <w:rPr>
          <w:spacing w:val="39"/>
          <w:sz w:val="17"/>
        </w:rPr>
        <w:t xml:space="preserve"> </w:t>
      </w:r>
      <w:r>
        <w:rPr>
          <w:sz w:val="17"/>
        </w:rPr>
        <w:t>julgado</w:t>
      </w:r>
      <w:r>
        <w:rPr>
          <w:spacing w:val="38"/>
          <w:sz w:val="17"/>
        </w:rPr>
        <w:t xml:space="preserve"> </w:t>
      </w:r>
      <w:r>
        <w:rPr>
          <w:sz w:val="17"/>
        </w:rPr>
        <w:t>da</w:t>
      </w:r>
      <w:r>
        <w:rPr>
          <w:spacing w:val="39"/>
          <w:sz w:val="17"/>
        </w:rPr>
        <w:t xml:space="preserve"> </w:t>
      </w:r>
      <w:r>
        <w:rPr>
          <w:sz w:val="17"/>
        </w:rPr>
        <w:t>decisão</w:t>
      </w:r>
      <w:r>
        <w:rPr>
          <w:spacing w:val="38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ela</w:t>
      </w:r>
      <w:r>
        <w:rPr>
          <w:spacing w:val="-2"/>
          <w:sz w:val="17"/>
        </w:rPr>
        <w:t xml:space="preserve"> </w:t>
      </w:r>
      <w:r>
        <w:rPr>
          <w:sz w:val="17"/>
        </w:rPr>
        <w:t>pertinente.</w:t>
      </w:r>
    </w:p>
    <w:p>
      <w:pPr>
        <w:pStyle w:val="8"/>
        <w:numPr>
          <w:ilvl w:val="1"/>
          <w:numId w:val="1"/>
        </w:numPr>
        <w:tabs>
          <w:tab w:val="left" w:pos="482"/>
        </w:tabs>
        <w:spacing w:before="85" w:after="0" w:line="240" w:lineRule="auto"/>
        <w:ind w:left="482" w:right="0" w:hanging="294"/>
        <w:jc w:val="both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inabilitação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licitante</w:t>
      </w:r>
      <w:r>
        <w:rPr>
          <w:spacing w:val="-9"/>
          <w:sz w:val="17"/>
        </w:rPr>
        <w:t xml:space="preserve"> </w:t>
      </w:r>
      <w:r>
        <w:rPr>
          <w:sz w:val="17"/>
        </w:rPr>
        <w:t>importa</w:t>
      </w:r>
      <w:r>
        <w:rPr>
          <w:spacing w:val="-9"/>
          <w:sz w:val="17"/>
        </w:rPr>
        <w:t xml:space="preserve"> </w:t>
      </w:r>
      <w:r>
        <w:rPr>
          <w:sz w:val="17"/>
        </w:rPr>
        <w:t>preclusão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seu</w:t>
      </w:r>
      <w:r>
        <w:rPr>
          <w:spacing w:val="-8"/>
          <w:sz w:val="17"/>
        </w:rPr>
        <w:t xml:space="preserve"> </w:t>
      </w:r>
      <w:r>
        <w:rPr>
          <w:sz w:val="17"/>
        </w:rPr>
        <w:t>direito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participar</w:t>
      </w:r>
      <w:r>
        <w:rPr>
          <w:spacing w:val="-9"/>
          <w:sz w:val="17"/>
        </w:rPr>
        <w:t xml:space="preserve"> </w:t>
      </w:r>
      <w:r>
        <w:rPr>
          <w:sz w:val="17"/>
        </w:rPr>
        <w:t>das</w:t>
      </w:r>
      <w:r>
        <w:rPr>
          <w:spacing w:val="-9"/>
          <w:sz w:val="17"/>
        </w:rPr>
        <w:t xml:space="preserve"> </w:t>
      </w:r>
      <w:r>
        <w:rPr>
          <w:sz w:val="17"/>
        </w:rPr>
        <w:t>fases</w:t>
      </w:r>
      <w:r>
        <w:rPr>
          <w:spacing w:val="-9"/>
          <w:sz w:val="17"/>
        </w:rPr>
        <w:t xml:space="preserve"> </w:t>
      </w:r>
      <w:r>
        <w:rPr>
          <w:sz w:val="17"/>
        </w:rPr>
        <w:t>subsequentes.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356"/>
        </w:tabs>
        <w:spacing w:before="157" w:after="0" w:line="240" w:lineRule="auto"/>
        <w:ind w:left="356" w:right="0" w:hanging="168"/>
        <w:jc w:val="both"/>
      </w:pPr>
      <w:r>
        <w:rPr>
          <w:spacing w:val="-3"/>
        </w:rPr>
        <w:t>DAS</w:t>
      </w:r>
      <w:r>
        <w:rPr>
          <w:spacing w:val="-7"/>
        </w:rPr>
        <w:t xml:space="preserve"> </w:t>
      </w:r>
      <w:r>
        <w:rPr>
          <w:spacing w:val="-3"/>
        </w:rPr>
        <w:t>CONDIÇÕES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PARTICIPAÇÃO:</w:t>
      </w:r>
    </w:p>
    <w:p>
      <w:pPr>
        <w:pStyle w:val="8"/>
        <w:numPr>
          <w:ilvl w:val="1"/>
          <w:numId w:val="1"/>
        </w:numPr>
        <w:tabs>
          <w:tab w:val="left" w:pos="492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Fica</w:t>
      </w:r>
      <w:r>
        <w:rPr>
          <w:spacing w:val="-9"/>
          <w:sz w:val="17"/>
        </w:rPr>
        <w:t xml:space="preserve"> </w:t>
      </w:r>
      <w:r>
        <w:rPr>
          <w:sz w:val="17"/>
        </w:rPr>
        <w:t>assegurada</w:t>
      </w:r>
      <w:r>
        <w:rPr>
          <w:spacing w:val="-8"/>
          <w:sz w:val="17"/>
        </w:rPr>
        <w:t xml:space="preserve"> </w:t>
      </w:r>
      <w:r>
        <w:rPr>
          <w:sz w:val="17"/>
        </w:rPr>
        <w:t>neste</w:t>
      </w:r>
      <w:r>
        <w:rPr>
          <w:spacing w:val="-8"/>
          <w:sz w:val="17"/>
        </w:rPr>
        <w:t xml:space="preserve"> </w:t>
      </w:r>
      <w:r>
        <w:rPr>
          <w:sz w:val="17"/>
        </w:rPr>
        <w:t>certame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b/>
          <w:sz w:val="17"/>
        </w:rPr>
        <w:t>PARTICIPAÇÃO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EXCLUSIVA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PARA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MICROEMPRESAS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(ME),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EMPRESAS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PEQUENO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PORTE</w:t>
      </w:r>
      <w:r>
        <w:rPr>
          <w:b/>
          <w:spacing w:val="1"/>
          <w:sz w:val="17"/>
        </w:rPr>
        <w:t xml:space="preserve"> </w:t>
      </w:r>
      <w:r>
        <w:rPr>
          <w:b/>
          <w:spacing w:val="-1"/>
          <w:sz w:val="17"/>
        </w:rPr>
        <w:t>(EPP),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MICROEMPREENDEDOR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INDIVIDUAL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OU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EQUIPARADOS</w:t>
      </w:r>
      <w:r>
        <w:rPr>
          <w:spacing w:val="-1"/>
          <w:sz w:val="17"/>
        </w:rPr>
        <w:t>,</w:t>
      </w:r>
      <w:r>
        <w:rPr>
          <w:spacing w:val="-9"/>
          <w:sz w:val="17"/>
        </w:rPr>
        <w:t xml:space="preserve"> </w:t>
      </w:r>
      <w:r>
        <w:rPr>
          <w:sz w:val="17"/>
        </w:rPr>
        <w:t>nos</w:t>
      </w:r>
      <w:r>
        <w:rPr>
          <w:spacing w:val="-10"/>
          <w:sz w:val="17"/>
        </w:rPr>
        <w:t xml:space="preserve"> </w:t>
      </w:r>
      <w:r>
        <w:rPr>
          <w:sz w:val="17"/>
        </w:rPr>
        <w:t>termos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Lei</w:t>
      </w:r>
      <w:r>
        <w:rPr>
          <w:spacing w:val="-9"/>
          <w:sz w:val="17"/>
        </w:rPr>
        <w:t xml:space="preserve"> </w:t>
      </w:r>
      <w:r>
        <w:rPr>
          <w:sz w:val="17"/>
        </w:rPr>
        <w:t>Complementar</w:t>
      </w:r>
      <w:r>
        <w:rPr>
          <w:spacing w:val="-9"/>
          <w:sz w:val="17"/>
        </w:rPr>
        <w:t xml:space="preserve"> </w:t>
      </w:r>
      <w:r>
        <w:rPr>
          <w:sz w:val="17"/>
        </w:rPr>
        <w:t>n.º</w:t>
      </w:r>
      <w:r>
        <w:rPr>
          <w:spacing w:val="-9"/>
          <w:sz w:val="17"/>
        </w:rPr>
        <w:t xml:space="preserve"> </w:t>
      </w:r>
      <w:r>
        <w:rPr>
          <w:sz w:val="17"/>
        </w:rPr>
        <w:t>123/2006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respectivas</w:t>
      </w:r>
      <w:r>
        <w:rPr>
          <w:spacing w:val="-9"/>
          <w:sz w:val="17"/>
        </w:rPr>
        <w:t xml:space="preserve"> </w:t>
      </w:r>
      <w:r>
        <w:rPr>
          <w:sz w:val="17"/>
        </w:rPr>
        <w:t>alterações.</w:t>
      </w:r>
    </w:p>
    <w:p>
      <w:pPr>
        <w:pStyle w:val="8"/>
        <w:numPr>
          <w:ilvl w:val="1"/>
          <w:numId w:val="1"/>
        </w:numPr>
        <w:tabs>
          <w:tab w:val="left" w:pos="485"/>
        </w:tabs>
        <w:spacing w:before="85" w:after="0" w:line="240" w:lineRule="auto"/>
        <w:ind w:left="187" w:right="294" w:firstLine="0"/>
        <w:jc w:val="both"/>
        <w:rPr>
          <w:sz w:val="17"/>
        </w:rPr>
      </w:pPr>
      <w:r>
        <w:rPr>
          <w:sz w:val="17"/>
        </w:rPr>
        <w:t>Consideram-se</w:t>
      </w:r>
      <w:r>
        <w:rPr>
          <w:spacing w:val="-4"/>
          <w:sz w:val="17"/>
        </w:rPr>
        <w:t xml:space="preserve"> </w:t>
      </w:r>
      <w:r>
        <w:rPr>
          <w:sz w:val="17"/>
        </w:rPr>
        <w:t>ME,</w:t>
      </w:r>
      <w:r>
        <w:rPr>
          <w:spacing w:val="-4"/>
          <w:sz w:val="17"/>
        </w:rPr>
        <w:t xml:space="preserve"> </w:t>
      </w:r>
      <w:r>
        <w:rPr>
          <w:sz w:val="17"/>
        </w:rPr>
        <w:t>EPP,</w:t>
      </w:r>
      <w:r>
        <w:rPr>
          <w:spacing w:val="-4"/>
          <w:sz w:val="17"/>
        </w:rPr>
        <w:t xml:space="preserve"> </w:t>
      </w:r>
      <w:r>
        <w:rPr>
          <w:sz w:val="17"/>
        </w:rPr>
        <w:t>MEI,</w:t>
      </w:r>
      <w:r>
        <w:rPr>
          <w:spacing w:val="-3"/>
          <w:sz w:val="17"/>
        </w:rPr>
        <w:t xml:space="preserve"> </w:t>
      </w:r>
      <w:r>
        <w:rPr>
          <w:sz w:val="17"/>
        </w:rPr>
        <w:t>EIRELI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Equiparados</w:t>
      </w:r>
      <w:r>
        <w:rPr>
          <w:spacing w:val="-4"/>
          <w:sz w:val="17"/>
        </w:rPr>
        <w:t xml:space="preserve"> </w:t>
      </w:r>
      <w:r>
        <w:rPr>
          <w:sz w:val="17"/>
        </w:rPr>
        <w:t>aptas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4"/>
          <w:sz w:val="17"/>
        </w:rPr>
        <w:t xml:space="preserve"> </w:t>
      </w:r>
      <w:r>
        <w:rPr>
          <w:sz w:val="17"/>
        </w:rPr>
        <w:t>participação</w:t>
      </w:r>
      <w:r>
        <w:rPr>
          <w:spacing w:val="-4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presente</w:t>
      </w:r>
      <w:r>
        <w:rPr>
          <w:spacing w:val="-4"/>
          <w:sz w:val="17"/>
        </w:rPr>
        <w:t xml:space="preserve"> </w:t>
      </w:r>
      <w:r>
        <w:rPr>
          <w:sz w:val="17"/>
        </w:rPr>
        <w:t>certame</w:t>
      </w:r>
      <w:r>
        <w:rPr>
          <w:spacing w:val="-4"/>
          <w:sz w:val="17"/>
        </w:rPr>
        <w:t xml:space="preserve"> </w:t>
      </w:r>
      <w:r>
        <w:rPr>
          <w:sz w:val="17"/>
        </w:rPr>
        <w:t>aquelas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preenchem</w:t>
      </w:r>
      <w:r>
        <w:rPr>
          <w:spacing w:val="-4"/>
          <w:sz w:val="17"/>
        </w:rPr>
        <w:t xml:space="preserve"> </w:t>
      </w:r>
      <w:r>
        <w:rPr>
          <w:sz w:val="17"/>
        </w:rPr>
        <w:t>os</w:t>
      </w:r>
      <w:r>
        <w:rPr>
          <w:spacing w:val="-3"/>
          <w:sz w:val="17"/>
        </w:rPr>
        <w:t xml:space="preserve"> </w:t>
      </w:r>
      <w:r>
        <w:rPr>
          <w:sz w:val="17"/>
        </w:rPr>
        <w:t>requisitos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artigo</w:t>
      </w:r>
      <w:r>
        <w:rPr>
          <w:spacing w:val="-4"/>
          <w:sz w:val="17"/>
        </w:rPr>
        <w:t xml:space="preserve"> </w:t>
      </w:r>
      <w:r>
        <w:rPr>
          <w:sz w:val="17"/>
        </w:rPr>
        <w:t>3º</w:t>
      </w:r>
      <w:r>
        <w:rPr>
          <w:spacing w:val="1"/>
          <w:sz w:val="17"/>
        </w:rPr>
        <w:t xml:space="preserve"> </w:t>
      </w:r>
      <w:r>
        <w:rPr>
          <w:sz w:val="17"/>
        </w:rPr>
        <w:t>da Lei Complementar n.º 123/2006 e conforme a disposição legal da Lei Complementar n.º 147 de 07.08.2014, que alterou a redação do artigo 48,</w:t>
      </w:r>
      <w:r>
        <w:rPr>
          <w:spacing w:val="1"/>
          <w:sz w:val="17"/>
        </w:rPr>
        <w:t xml:space="preserve"> </w:t>
      </w:r>
      <w:r>
        <w:rPr>
          <w:sz w:val="17"/>
        </w:rPr>
        <w:t>inciso I da Lei Complementar n.º 123 de 14.12.2006, e também aos que se enquadrem no artigo 18-E §2º da Lei Complementar n.º 123/2006 e artigo</w:t>
      </w:r>
      <w:r>
        <w:rPr>
          <w:spacing w:val="-40"/>
          <w:sz w:val="17"/>
        </w:rPr>
        <w:t xml:space="preserve"> </w:t>
      </w:r>
      <w:r>
        <w:rPr>
          <w:sz w:val="17"/>
        </w:rPr>
        <w:t>34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Lei</w:t>
      </w:r>
      <w:r>
        <w:rPr>
          <w:spacing w:val="-1"/>
          <w:sz w:val="17"/>
        </w:rPr>
        <w:t xml:space="preserve"> </w:t>
      </w:r>
      <w:r>
        <w:rPr>
          <w:sz w:val="17"/>
        </w:rPr>
        <w:t>n.º</w:t>
      </w:r>
      <w:r>
        <w:rPr>
          <w:spacing w:val="-1"/>
          <w:sz w:val="17"/>
        </w:rPr>
        <w:t xml:space="preserve"> </w:t>
      </w:r>
      <w:r>
        <w:rPr>
          <w:sz w:val="17"/>
        </w:rPr>
        <w:t>11.488/07.</w:t>
      </w:r>
    </w:p>
    <w:p>
      <w:pPr>
        <w:pStyle w:val="8"/>
        <w:numPr>
          <w:ilvl w:val="1"/>
          <w:numId w:val="1"/>
        </w:numPr>
        <w:tabs>
          <w:tab w:val="left" w:pos="487"/>
        </w:tabs>
        <w:spacing w:before="86" w:after="0" w:line="240" w:lineRule="auto"/>
        <w:ind w:left="187" w:right="300" w:firstLine="0"/>
        <w:jc w:val="both"/>
        <w:rPr>
          <w:sz w:val="17"/>
        </w:rPr>
      </w:pPr>
      <w:r>
        <w:rPr>
          <w:sz w:val="17"/>
        </w:rPr>
        <w:t>A participação nesta licitação implica a aceitação, plena e irrevogável, das normas constantes no presente edital e nos seus anexos, bem como a</w:t>
      </w:r>
      <w:r>
        <w:rPr>
          <w:spacing w:val="1"/>
          <w:sz w:val="17"/>
        </w:rPr>
        <w:t xml:space="preserve"> </w:t>
      </w:r>
      <w:r>
        <w:rPr>
          <w:sz w:val="17"/>
        </w:rPr>
        <w:t>observância</w:t>
      </w:r>
      <w:r>
        <w:rPr>
          <w:spacing w:val="-2"/>
          <w:sz w:val="17"/>
        </w:rPr>
        <w:t xml:space="preserve"> </w:t>
      </w:r>
      <w:r>
        <w:rPr>
          <w:sz w:val="17"/>
        </w:rPr>
        <w:t>dos</w:t>
      </w:r>
      <w:r>
        <w:rPr>
          <w:spacing w:val="-2"/>
          <w:sz w:val="17"/>
        </w:rPr>
        <w:t xml:space="preserve"> </w:t>
      </w:r>
      <w:r>
        <w:rPr>
          <w:sz w:val="17"/>
        </w:rPr>
        <w:t>preceitos</w:t>
      </w:r>
      <w:r>
        <w:rPr>
          <w:spacing w:val="-2"/>
          <w:sz w:val="17"/>
        </w:rPr>
        <w:t xml:space="preserve"> </w:t>
      </w:r>
      <w:r>
        <w:rPr>
          <w:sz w:val="17"/>
        </w:rPr>
        <w:t>legais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regulamentares,</w:t>
      </w:r>
      <w:r>
        <w:rPr>
          <w:spacing w:val="-2"/>
          <w:sz w:val="17"/>
        </w:rPr>
        <w:t xml:space="preserve"> </w:t>
      </w:r>
      <w:r>
        <w:rPr>
          <w:sz w:val="17"/>
        </w:rPr>
        <w:t>ressalvados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direito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impugnação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recurso.</w:t>
      </w:r>
    </w:p>
    <w:p>
      <w:pPr>
        <w:pStyle w:val="3"/>
        <w:numPr>
          <w:ilvl w:val="1"/>
          <w:numId w:val="1"/>
        </w:numPr>
        <w:tabs>
          <w:tab w:val="left" w:pos="482"/>
        </w:tabs>
        <w:spacing w:before="85" w:after="0" w:line="240" w:lineRule="auto"/>
        <w:ind w:left="482" w:right="0" w:hanging="295"/>
        <w:jc w:val="both"/>
        <w:rPr>
          <w:b w:val="0"/>
        </w:rPr>
      </w:pPr>
      <w:r>
        <w:rPr>
          <w:spacing w:val="-1"/>
          <w:u w:val="single"/>
        </w:rPr>
        <w:t>Não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1"/>
          <w:u w:val="single"/>
        </w:rPr>
        <w:t>oderão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1"/>
          <w:u w:val="single"/>
        </w:rPr>
        <w:t>artic</w:t>
      </w:r>
      <w:r>
        <w:rPr>
          <w:spacing w:val="-1"/>
        </w:rPr>
        <w:t>ip</w:t>
      </w:r>
      <w:r>
        <w:rPr>
          <w:spacing w:val="-1"/>
          <w:u w:val="single"/>
        </w:rPr>
        <w:t>ar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deste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Convite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em</w:t>
      </w:r>
      <w:r>
        <w:rPr>
          <w:spacing w:val="-1"/>
        </w:rPr>
        <w:t>p</w:t>
      </w:r>
      <w:r>
        <w:rPr>
          <w:spacing w:val="-1"/>
          <w:u w:val="single"/>
        </w:rPr>
        <w:t>resas</w:t>
      </w:r>
      <w:r>
        <w:rPr>
          <w:spacing w:val="-10"/>
          <w:u w:val="single"/>
        </w:rPr>
        <w:t xml:space="preserve"> </w:t>
      </w:r>
      <w:r>
        <w:t>q</w:t>
      </w:r>
      <w:r>
        <w:rPr>
          <w:u w:val="single"/>
        </w:rPr>
        <w:t>ue</w:t>
      </w:r>
      <w:r>
        <w:rPr>
          <w:spacing w:val="-9"/>
          <w:u w:val="single"/>
        </w:rPr>
        <w:t xml:space="preserve"> </w:t>
      </w:r>
      <w:r>
        <w:rPr>
          <w:u w:val="single"/>
        </w:rPr>
        <w:t>este</w:t>
      </w:r>
      <w:r>
        <w:t>j</w:t>
      </w:r>
      <w:r>
        <w:rPr>
          <w:u w:val="single"/>
        </w:rPr>
        <w:t>am</w:t>
      </w:r>
      <w:r>
        <w:rPr>
          <w:spacing w:val="-9"/>
          <w:u w:val="single"/>
        </w:rPr>
        <w:t xml:space="preserve"> </w:t>
      </w:r>
      <w:r>
        <w:rPr>
          <w:u w:val="single"/>
        </w:rPr>
        <w:t>en</w:t>
      </w:r>
      <w:r>
        <w:t>q</w:t>
      </w:r>
      <w:r>
        <w:rPr>
          <w:u w:val="single"/>
        </w:rPr>
        <w:t>uadradas</w:t>
      </w:r>
      <w:r>
        <w:rPr>
          <w:spacing w:val="-10"/>
          <w:u w:val="single"/>
        </w:rPr>
        <w:t xml:space="preserve"> </w:t>
      </w:r>
      <w:r>
        <w:rPr>
          <w:u w:val="single"/>
        </w:rPr>
        <w:t>nos</w:t>
      </w:r>
      <w:r>
        <w:rPr>
          <w:spacing w:val="-9"/>
          <w:u w:val="single"/>
        </w:rPr>
        <w:t xml:space="preserve"> </w:t>
      </w:r>
      <w:r>
        <w:rPr>
          <w:u w:val="single"/>
        </w:rPr>
        <w:t>se</w:t>
      </w:r>
      <w:r>
        <w:t>g</w:t>
      </w:r>
      <w:r>
        <w:rPr>
          <w:u w:val="single"/>
        </w:rPr>
        <w:t>uintes</w:t>
      </w:r>
      <w:r>
        <w:rPr>
          <w:spacing w:val="-10"/>
          <w:u w:val="single"/>
        </w:rPr>
        <w:t xml:space="preserve"> </w:t>
      </w:r>
      <w:r>
        <w:rPr>
          <w:u w:val="single"/>
        </w:rPr>
        <w:t>casos</w:t>
      </w:r>
      <w:r>
        <w:rPr>
          <w:b w:val="0"/>
        </w:rPr>
        <w:t>:</w:t>
      </w:r>
    </w:p>
    <w:p>
      <w:pPr>
        <w:pStyle w:val="6"/>
        <w:spacing w:before="7"/>
        <w:ind w:left="0"/>
        <w:rPr>
          <w:sz w:val="14"/>
        </w:rPr>
      </w:pPr>
    </w:p>
    <w:p>
      <w:pPr>
        <w:pStyle w:val="8"/>
        <w:numPr>
          <w:ilvl w:val="2"/>
          <w:numId w:val="1"/>
        </w:numPr>
        <w:tabs>
          <w:tab w:val="left" w:pos="524"/>
        </w:tabs>
        <w:spacing w:before="0" w:after="0" w:line="240" w:lineRule="auto"/>
        <w:ind w:left="608" w:right="379" w:hanging="243"/>
        <w:jc w:val="left"/>
        <w:rPr>
          <w:sz w:val="17"/>
        </w:rPr>
      </w:pPr>
      <w:r>
        <w:rPr>
          <w:sz w:val="17"/>
        </w:rPr>
        <w:t>Concordatária ou em processo de falência, em recuperação judicial, em recuperação extrajudicial, sob concurso de credores, em dissolução ou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liquidação,</w:t>
      </w:r>
      <w:r>
        <w:rPr>
          <w:spacing w:val="-1"/>
          <w:sz w:val="17"/>
        </w:rPr>
        <w:t xml:space="preserve"> </w:t>
      </w:r>
      <w:r>
        <w:rPr>
          <w:sz w:val="17"/>
        </w:rPr>
        <w:t>salvo</w:t>
      </w:r>
      <w:r>
        <w:rPr>
          <w:spacing w:val="-2"/>
          <w:sz w:val="17"/>
        </w:rPr>
        <w:t xml:space="preserve"> </w:t>
      </w:r>
      <w:r>
        <w:rPr>
          <w:sz w:val="17"/>
        </w:rPr>
        <w:t>mediante</w:t>
      </w:r>
      <w:r>
        <w:rPr>
          <w:spacing w:val="-1"/>
          <w:sz w:val="17"/>
        </w:rPr>
        <w:t xml:space="preserve"> </w:t>
      </w:r>
      <w:r>
        <w:rPr>
          <w:sz w:val="17"/>
        </w:rPr>
        <w:t>determinação</w:t>
      </w:r>
      <w:r>
        <w:rPr>
          <w:spacing w:val="-2"/>
          <w:sz w:val="17"/>
        </w:rPr>
        <w:t xml:space="preserve"> </w:t>
      </w:r>
      <w:r>
        <w:rPr>
          <w:sz w:val="17"/>
        </w:rPr>
        <w:t>judicial;</w:t>
      </w:r>
    </w:p>
    <w:p>
      <w:pPr>
        <w:pStyle w:val="8"/>
        <w:numPr>
          <w:ilvl w:val="2"/>
          <w:numId w:val="1"/>
        </w:numPr>
        <w:tabs>
          <w:tab w:val="left" w:pos="524"/>
        </w:tabs>
        <w:spacing w:before="85" w:after="0" w:line="240" w:lineRule="auto"/>
        <w:ind w:left="608" w:right="291" w:hanging="252"/>
        <w:jc w:val="left"/>
        <w:rPr>
          <w:sz w:val="17"/>
        </w:rPr>
      </w:pPr>
      <w:r>
        <w:rPr>
          <w:sz w:val="17"/>
        </w:rPr>
        <w:t>Impedidas de licitar e contratar com a União, Estados, Distrito Federal ou Municípios; suspensas temporariamente de participar de licitação ou</w:t>
      </w:r>
      <w:r>
        <w:rPr>
          <w:spacing w:val="1"/>
          <w:sz w:val="17"/>
        </w:rPr>
        <w:t xml:space="preserve"> </w:t>
      </w:r>
      <w:r>
        <w:rPr>
          <w:sz w:val="17"/>
        </w:rPr>
        <w:t>impedidas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contratar</w:t>
      </w:r>
      <w:r>
        <w:rPr>
          <w:spacing w:val="-9"/>
          <w:sz w:val="17"/>
        </w:rPr>
        <w:t xml:space="preserve"> </w:t>
      </w:r>
      <w:r>
        <w:rPr>
          <w:sz w:val="17"/>
        </w:rPr>
        <w:t>com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9"/>
          <w:sz w:val="17"/>
        </w:rPr>
        <w:t xml:space="preserve"> </w:t>
      </w:r>
      <w:r>
        <w:rPr>
          <w:sz w:val="17"/>
        </w:rPr>
        <w:t>(Art.</w:t>
      </w:r>
      <w:r>
        <w:rPr>
          <w:spacing w:val="-8"/>
          <w:sz w:val="17"/>
        </w:rPr>
        <w:t xml:space="preserve"> </w:t>
      </w:r>
      <w:r>
        <w:rPr>
          <w:sz w:val="17"/>
        </w:rPr>
        <w:t>87,</w:t>
      </w:r>
      <w:r>
        <w:rPr>
          <w:spacing w:val="-8"/>
          <w:sz w:val="17"/>
        </w:rPr>
        <w:t xml:space="preserve"> </w:t>
      </w:r>
      <w:r>
        <w:rPr>
          <w:sz w:val="17"/>
        </w:rPr>
        <w:t>III,</w:t>
      </w:r>
      <w:r>
        <w:rPr>
          <w:spacing w:val="-8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Lei</w:t>
      </w:r>
      <w:r>
        <w:rPr>
          <w:spacing w:val="-9"/>
          <w:sz w:val="17"/>
        </w:rPr>
        <w:t xml:space="preserve"> </w:t>
      </w:r>
      <w:r>
        <w:rPr>
          <w:sz w:val="17"/>
        </w:rPr>
        <w:t>n.º</w:t>
      </w:r>
      <w:r>
        <w:rPr>
          <w:spacing w:val="-8"/>
          <w:sz w:val="17"/>
        </w:rPr>
        <w:t xml:space="preserve"> </w:t>
      </w:r>
      <w:r>
        <w:rPr>
          <w:sz w:val="17"/>
        </w:rPr>
        <w:t>8.666/93);</w:t>
      </w:r>
      <w:r>
        <w:rPr>
          <w:spacing w:val="-8"/>
          <w:sz w:val="17"/>
        </w:rPr>
        <w:t xml:space="preserve"> </w:t>
      </w:r>
      <w:r>
        <w:rPr>
          <w:sz w:val="17"/>
        </w:rPr>
        <w:t>declaradas</w:t>
      </w:r>
      <w:r>
        <w:rPr>
          <w:spacing w:val="-8"/>
          <w:sz w:val="17"/>
        </w:rPr>
        <w:t xml:space="preserve"> </w:t>
      </w:r>
      <w:r>
        <w:rPr>
          <w:sz w:val="17"/>
        </w:rPr>
        <w:t>inidôneas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9"/>
          <w:sz w:val="17"/>
        </w:rPr>
        <w:t xml:space="preserve"> </w:t>
      </w:r>
      <w:r>
        <w:rPr>
          <w:sz w:val="17"/>
        </w:rPr>
        <w:t>licitar</w:t>
      </w:r>
      <w:r>
        <w:rPr>
          <w:spacing w:val="-9"/>
          <w:sz w:val="17"/>
        </w:rPr>
        <w:t xml:space="preserve"> </w:t>
      </w:r>
      <w:r>
        <w:rPr>
          <w:sz w:val="17"/>
        </w:rPr>
        <w:t>ou</w:t>
      </w:r>
      <w:r>
        <w:rPr>
          <w:spacing w:val="-8"/>
          <w:sz w:val="17"/>
        </w:rPr>
        <w:t xml:space="preserve"> </w:t>
      </w:r>
      <w:r>
        <w:rPr>
          <w:sz w:val="17"/>
        </w:rPr>
        <w:t>contratar</w:t>
      </w:r>
      <w:r>
        <w:rPr>
          <w:spacing w:val="-9"/>
          <w:sz w:val="17"/>
        </w:rPr>
        <w:t xml:space="preserve"> </w:t>
      </w:r>
      <w:r>
        <w:rPr>
          <w:sz w:val="17"/>
        </w:rPr>
        <w:t>com</w:t>
      </w:r>
      <w:r>
        <w:rPr>
          <w:spacing w:val="-9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1"/>
          <w:sz w:val="17"/>
        </w:rPr>
        <w:t xml:space="preserve"> </w:t>
      </w:r>
      <w:r>
        <w:rPr>
          <w:sz w:val="17"/>
        </w:rPr>
        <w:t>Pública,</w:t>
      </w:r>
      <w:r>
        <w:rPr>
          <w:spacing w:val="18"/>
          <w:sz w:val="17"/>
        </w:rPr>
        <w:t xml:space="preserve"> </w:t>
      </w:r>
      <w:r>
        <w:rPr>
          <w:sz w:val="17"/>
        </w:rPr>
        <w:t>enquanto</w:t>
      </w:r>
      <w:r>
        <w:rPr>
          <w:spacing w:val="19"/>
          <w:sz w:val="17"/>
        </w:rPr>
        <w:t xml:space="preserve"> </w:t>
      </w:r>
      <w:r>
        <w:rPr>
          <w:sz w:val="17"/>
        </w:rPr>
        <w:t>perdurarem</w:t>
      </w:r>
      <w:r>
        <w:rPr>
          <w:spacing w:val="20"/>
          <w:sz w:val="17"/>
        </w:rPr>
        <w:t xml:space="preserve"> </w:t>
      </w:r>
      <w:r>
        <w:rPr>
          <w:sz w:val="17"/>
        </w:rPr>
        <w:t>os</w:t>
      </w:r>
      <w:r>
        <w:rPr>
          <w:spacing w:val="20"/>
          <w:sz w:val="17"/>
        </w:rPr>
        <w:t xml:space="preserve"> </w:t>
      </w:r>
      <w:r>
        <w:rPr>
          <w:sz w:val="17"/>
        </w:rPr>
        <w:t>motivos</w:t>
      </w:r>
      <w:r>
        <w:rPr>
          <w:spacing w:val="18"/>
          <w:sz w:val="17"/>
        </w:rPr>
        <w:t xml:space="preserve"> </w:t>
      </w:r>
      <w:r>
        <w:rPr>
          <w:sz w:val="17"/>
        </w:rPr>
        <w:t>da</w:t>
      </w:r>
      <w:r>
        <w:rPr>
          <w:spacing w:val="19"/>
          <w:sz w:val="17"/>
        </w:rPr>
        <w:t xml:space="preserve"> </w:t>
      </w:r>
      <w:r>
        <w:rPr>
          <w:sz w:val="17"/>
        </w:rPr>
        <w:t>punição</w:t>
      </w:r>
      <w:r>
        <w:rPr>
          <w:spacing w:val="19"/>
          <w:sz w:val="17"/>
        </w:rPr>
        <w:t xml:space="preserve"> </w:t>
      </w:r>
      <w:r>
        <w:rPr>
          <w:sz w:val="17"/>
        </w:rPr>
        <w:t>ou</w:t>
      </w:r>
      <w:r>
        <w:rPr>
          <w:spacing w:val="19"/>
          <w:sz w:val="17"/>
        </w:rPr>
        <w:t xml:space="preserve"> </w:t>
      </w:r>
      <w:r>
        <w:rPr>
          <w:sz w:val="17"/>
        </w:rPr>
        <w:t>até</w:t>
      </w:r>
      <w:r>
        <w:rPr>
          <w:spacing w:val="19"/>
          <w:sz w:val="17"/>
        </w:rPr>
        <w:t xml:space="preserve"> </w:t>
      </w:r>
      <w:r>
        <w:rPr>
          <w:sz w:val="17"/>
        </w:rPr>
        <w:t>que</w:t>
      </w:r>
      <w:r>
        <w:rPr>
          <w:spacing w:val="18"/>
          <w:sz w:val="17"/>
        </w:rPr>
        <w:t xml:space="preserve"> </w:t>
      </w:r>
      <w:r>
        <w:rPr>
          <w:sz w:val="17"/>
        </w:rPr>
        <w:t>seja</w:t>
      </w:r>
      <w:r>
        <w:rPr>
          <w:spacing w:val="19"/>
          <w:sz w:val="17"/>
        </w:rPr>
        <w:t xml:space="preserve"> </w:t>
      </w:r>
      <w:r>
        <w:rPr>
          <w:sz w:val="17"/>
        </w:rPr>
        <w:t>promovida</w:t>
      </w:r>
      <w:r>
        <w:rPr>
          <w:spacing w:val="20"/>
          <w:sz w:val="17"/>
        </w:rPr>
        <w:t xml:space="preserve"> </w:t>
      </w:r>
      <w:r>
        <w:rPr>
          <w:sz w:val="17"/>
        </w:rPr>
        <w:t>a</w:t>
      </w:r>
      <w:r>
        <w:rPr>
          <w:spacing w:val="19"/>
          <w:sz w:val="17"/>
        </w:rPr>
        <w:t xml:space="preserve"> </w:t>
      </w:r>
      <w:r>
        <w:rPr>
          <w:sz w:val="17"/>
        </w:rPr>
        <w:t>reabilitação</w:t>
      </w:r>
      <w:r>
        <w:rPr>
          <w:spacing w:val="19"/>
          <w:sz w:val="17"/>
        </w:rPr>
        <w:t xml:space="preserve"> </w:t>
      </w:r>
      <w:r>
        <w:rPr>
          <w:sz w:val="17"/>
        </w:rPr>
        <w:t>perante</w:t>
      </w:r>
      <w:r>
        <w:rPr>
          <w:spacing w:val="20"/>
          <w:sz w:val="17"/>
        </w:rPr>
        <w:t xml:space="preserve"> </w:t>
      </w:r>
      <w:r>
        <w:rPr>
          <w:sz w:val="17"/>
        </w:rPr>
        <w:t>a</w:t>
      </w:r>
      <w:r>
        <w:rPr>
          <w:spacing w:val="19"/>
          <w:sz w:val="17"/>
        </w:rPr>
        <w:t xml:space="preserve"> </w:t>
      </w:r>
      <w:r>
        <w:rPr>
          <w:sz w:val="17"/>
        </w:rPr>
        <w:t>própria</w:t>
      </w:r>
      <w:r>
        <w:rPr>
          <w:spacing w:val="20"/>
          <w:sz w:val="17"/>
        </w:rPr>
        <w:t xml:space="preserve"> </w:t>
      </w:r>
      <w:r>
        <w:rPr>
          <w:sz w:val="17"/>
        </w:rPr>
        <w:t>autoridade</w:t>
      </w:r>
      <w:r>
        <w:rPr>
          <w:spacing w:val="18"/>
          <w:sz w:val="17"/>
        </w:rPr>
        <w:t xml:space="preserve"> </w:t>
      </w:r>
      <w:r>
        <w:rPr>
          <w:sz w:val="17"/>
        </w:rPr>
        <w:t>que</w:t>
      </w:r>
      <w:r>
        <w:rPr>
          <w:spacing w:val="20"/>
          <w:sz w:val="17"/>
        </w:rPr>
        <w:t xml:space="preserve"> </w:t>
      </w:r>
      <w:r>
        <w:rPr>
          <w:sz w:val="17"/>
        </w:rPr>
        <w:t>aplicou</w:t>
      </w:r>
      <w:r>
        <w:rPr>
          <w:spacing w:val="19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penalidade</w:t>
      </w:r>
      <w:r>
        <w:rPr>
          <w:spacing w:val="5"/>
          <w:sz w:val="17"/>
        </w:rPr>
        <w:t xml:space="preserve"> </w:t>
      </w:r>
      <w:r>
        <w:rPr>
          <w:sz w:val="17"/>
        </w:rPr>
        <w:t>(Art.</w:t>
      </w:r>
      <w:r>
        <w:rPr>
          <w:spacing w:val="6"/>
          <w:sz w:val="17"/>
        </w:rPr>
        <w:t xml:space="preserve"> </w:t>
      </w:r>
      <w:r>
        <w:rPr>
          <w:sz w:val="17"/>
        </w:rPr>
        <w:t>87,</w:t>
      </w:r>
      <w:r>
        <w:rPr>
          <w:spacing w:val="6"/>
          <w:sz w:val="17"/>
        </w:rPr>
        <w:t xml:space="preserve"> </w:t>
      </w:r>
      <w:r>
        <w:rPr>
          <w:sz w:val="17"/>
        </w:rPr>
        <w:t>IV</w:t>
      </w:r>
      <w:r>
        <w:rPr>
          <w:spacing w:val="6"/>
          <w:sz w:val="17"/>
        </w:rPr>
        <w:t xml:space="preserve"> </w:t>
      </w:r>
      <w:r>
        <w:rPr>
          <w:sz w:val="17"/>
        </w:rPr>
        <w:t>da</w:t>
      </w:r>
      <w:r>
        <w:rPr>
          <w:spacing w:val="6"/>
          <w:sz w:val="17"/>
        </w:rPr>
        <w:t xml:space="preserve"> </w:t>
      </w:r>
      <w:r>
        <w:rPr>
          <w:sz w:val="17"/>
        </w:rPr>
        <w:t>Lei</w:t>
      </w:r>
      <w:r>
        <w:rPr>
          <w:spacing w:val="6"/>
          <w:sz w:val="17"/>
        </w:rPr>
        <w:t xml:space="preserve"> </w:t>
      </w:r>
      <w:r>
        <w:rPr>
          <w:sz w:val="17"/>
        </w:rPr>
        <w:t>nº</w:t>
      </w:r>
      <w:r>
        <w:rPr>
          <w:spacing w:val="6"/>
          <w:sz w:val="17"/>
        </w:rPr>
        <w:t xml:space="preserve"> </w:t>
      </w:r>
      <w:r>
        <w:rPr>
          <w:sz w:val="17"/>
        </w:rPr>
        <w:t>8.666/93);</w:t>
      </w:r>
      <w:r>
        <w:rPr>
          <w:spacing w:val="6"/>
          <w:sz w:val="17"/>
        </w:rPr>
        <w:t xml:space="preserve"> </w:t>
      </w:r>
      <w:r>
        <w:rPr>
          <w:sz w:val="17"/>
        </w:rPr>
        <w:t>punida</w:t>
      </w:r>
      <w:r>
        <w:rPr>
          <w:spacing w:val="6"/>
          <w:sz w:val="17"/>
        </w:rPr>
        <w:t xml:space="preserve"> </w:t>
      </w:r>
      <w:r>
        <w:rPr>
          <w:sz w:val="17"/>
        </w:rPr>
        <w:t>pelo</w:t>
      </w:r>
      <w:r>
        <w:rPr>
          <w:spacing w:val="6"/>
          <w:sz w:val="17"/>
        </w:rPr>
        <w:t xml:space="preserve"> </w:t>
      </w:r>
      <w:r>
        <w:rPr>
          <w:sz w:val="17"/>
        </w:rPr>
        <w:t>Tribunal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Contas</w:t>
      </w:r>
      <w:r>
        <w:rPr>
          <w:spacing w:val="6"/>
          <w:sz w:val="17"/>
        </w:rPr>
        <w:t xml:space="preserve"> </w:t>
      </w:r>
      <w:r>
        <w:rPr>
          <w:sz w:val="17"/>
        </w:rPr>
        <w:t>do</w:t>
      </w:r>
      <w:r>
        <w:rPr>
          <w:spacing w:val="6"/>
          <w:sz w:val="17"/>
        </w:rPr>
        <w:t xml:space="preserve"> </w:t>
      </w:r>
      <w:r>
        <w:rPr>
          <w:sz w:val="17"/>
        </w:rPr>
        <w:t>Estado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Roraima</w:t>
      </w:r>
      <w:r>
        <w:rPr>
          <w:spacing w:val="6"/>
          <w:sz w:val="17"/>
        </w:rPr>
        <w:t xml:space="preserve"> </w:t>
      </w:r>
      <w:r>
        <w:rPr>
          <w:sz w:val="17"/>
        </w:rPr>
        <w:t>com</w:t>
      </w:r>
      <w:r>
        <w:rPr>
          <w:spacing w:val="6"/>
          <w:sz w:val="17"/>
        </w:rPr>
        <w:t xml:space="preserve"> </w:t>
      </w:r>
      <w:r>
        <w:rPr>
          <w:sz w:val="17"/>
        </w:rPr>
        <w:t>suspensão</w:t>
      </w:r>
      <w:r>
        <w:rPr>
          <w:spacing w:val="6"/>
          <w:sz w:val="17"/>
        </w:rPr>
        <w:t xml:space="preserve"> </w:t>
      </w:r>
      <w:r>
        <w:rPr>
          <w:sz w:val="17"/>
        </w:rPr>
        <w:t>do</w:t>
      </w:r>
      <w:r>
        <w:rPr>
          <w:spacing w:val="6"/>
          <w:sz w:val="17"/>
        </w:rPr>
        <w:t xml:space="preserve"> </w:t>
      </w:r>
      <w:r>
        <w:rPr>
          <w:sz w:val="17"/>
        </w:rPr>
        <w:t>direito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contratar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-40"/>
          <w:sz w:val="17"/>
        </w:rPr>
        <w:t xml:space="preserve"> </w:t>
      </w:r>
      <w:r>
        <w:rPr>
          <w:sz w:val="17"/>
        </w:rPr>
        <w:t>licitar</w:t>
      </w:r>
      <w:r>
        <w:rPr>
          <w:spacing w:val="-7"/>
          <w:sz w:val="17"/>
        </w:rPr>
        <w:t xml:space="preserve"> </w:t>
      </w:r>
      <w:r>
        <w:rPr>
          <w:sz w:val="17"/>
        </w:rPr>
        <w:t>com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6"/>
          <w:sz w:val="17"/>
        </w:rPr>
        <w:t xml:space="preserve"> </w:t>
      </w:r>
      <w:r>
        <w:rPr>
          <w:sz w:val="17"/>
        </w:rPr>
        <w:t>Pública;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caso</w:t>
      </w:r>
      <w:r>
        <w:rPr>
          <w:spacing w:val="-6"/>
          <w:sz w:val="17"/>
        </w:rPr>
        <w:t xml:space="preserve"> </w:t>
      </w:r>
      <w:r>
        <w:rPr>
          <w:sz w:val="17"/>
        </w:rPr>
        <w:t>participe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z w:val="17"/>
        </w:rPr>
        <w:t>processo</w:t>
      </w:r>
      <w:r>
        <w:rPr>
          <w:spacing w:val="-6"/>
          <w:sz w:val="17"/>
        </w:rPr>
        <w:t xml:space="preserve"> </w:t>
      </w:r>
      <w:r>
        <w:rPr>
          <w:sz w:val="17"/>
        </w:rPr>
        <w:t>licitatório</w:t>
      </w:r>
      <w:r>
        <w:rPr>
          <w:spacing w:val="-7"/>
          <w:sz w:val="17"/>
        </w:rPr>
        <w:t xml:space="preserve"> </w:t>
      </w:r>
      <w:r>
        <w:rPr>
          <w:sz w:val="17"/>
        </w:rPr>
        <w:t>estará</w:t>
      </w:r>
      <w:r>
        <w:rPr>
          <w:spacing w:val="-6"/>
          <w:sz w:val="17"/>
        </w:rPr>
        <w:t xml:space="preserve"> </w:t>
      </w:r>
      <w:r>
        <w:rPr>
          <w:sz w:val="17"/>
        </w:rPr>
        <w:t>sujeita</w:t>
      </w:r>
      <w:r>
        <w:rPr>
          <w:spacing w:val="-6"/>
          <w:sz w:val="17"/>
        </w:rPr>
        <w:t xml:space="preserve"> </w:t>
      </w:r>
      <w:r>
        <w:rPr>
          <w:sz w:val="17"/>
        </w:rPr>
        <w:t>às</w:t>
      </w:r>
      <w:r>
        <w:rPr>
          <w:spacing w:val="-7"/>
          <w:sz w:val="17"/>
        </w:rPr>
        <w:t xml:space="preserve"> </w:t>
      </w:r>
      <w:r>
        <w:rPr>
          <w:sz w:val="17"/>
        </w:rPr>
        <w:t>penalidades</w:t>
      </w:r>
      <w:r>
        <w:rPr>
          <w:spacing w:val="-6"/>
          <w:sz w:val="17"/>
        </w:rPr>
        <w:t xml:space="preserve"> </w:t>
      </w:r>
      <w:r>
        <w:rPr>
          <w:sz w:val="17"/>
        </w:rPr>
        <w:t>previstas</w:t>
      </w:r>
      <w:r>
        <w:rPr>
          <w:spacing w:val="-6"/>
          <w:sz w:val="17"/>
        </w:rPr>
        <w:t xml:space="preserve"> </w:t>
      </w:r>
      <w:r>
        <w:rPr>
          <w:sz w:val="17"/>
        </w:rPr>
        <w:t>nas</w:t>
      </w:r>
      <w:r>
        <w:rPr>
          <w:spacing w:val="-6"/>
          <w:sz w:val="17"/>
        </w:rPr>
        <w:t xml:space="preserve"> </w:t>
      </w:r>
      <w:r>
        <w:rPr>
          <w:sz w:val="17"/>
        </w:rPr>
        <w:t>legislações</w:t>
      </w:r>
      <w:r>
        <w:rPr>
          <w:spacing w:val="-6"/>
          <w:sz w:val="17"/>
        </w:rPr>
        <w:t xml:space="preserve"> </w:t>
      </w:r>
      <w:r>
        <w:rPr>
          <w:sz w:val="17"/>
        </w:rPr>
        <w:t>vigentes.</w:t>
      </w:r>
    </w:p>
    <w:p>
      <w:pPr>
        <w:pStyle w:val="8"/>
        <w:numPr>
          <w:ilvl w:val="2"/>
          <w:numId w:val="1"/>
        </w:numPr>
        <w:tabs>
          <w:tab w:val="left" w:pos="524"/>
        </w:tabs>
        <w:spacing w:before="87" w:after="0" w:line="240" w:lineRule="auto"/>
        <w:ind w:left="523" w:right="0" w:hanging="159"/>
        <w:jc w:val="left"/>
        <w:rPr>
          <w:sz w:val="17"/>
        </w:rPr>
      </w:pPr>
      <w:r>
        <w:rPr>
          <w:sz w:val="17"/>
        </w:rPr>
        <w:t>Que</w:t>
      </w:r>
      <w:r>
        <w:rPr>
          <w:spacing w:val="-10"/>
          <w:sz w:val="17"/>
        </w:rPr>
        <w:t xml:space="preserve"> </w:t>
      </w:r>
      <w:r>
        <w:rPr>
          <w:sz w:val="17"/>
        </w:rPr>
        <w:t>esteja</w:t>
      </w:r>
      <w:r>
        <w:rPr>
          <w:spacing w:val="-9"/>
          <w:sz w:val="17"/>
        </w:rPr>
        <w:t xml:space="preserve"> </w:t>
      </w:r>
      <w:r>
        <w:rPr>
          <w:sz w:val="17"/>
        </w:rPr>
        <w:t>reunida</w:t>
      </w:r>
      <w:r>
        <w:rPr>
          <w:spacing w:val="-9"/>
          <w:sz w:val="17"/>
        </w:rPr>
        <w:t xml:space="preserve"> </w:t>
      </w:r>
      <w:r>
        <w:rPr>
          <w:sz w:val="17"/>
        </w:rPr>
        <w:t>em</w:t>
      </w:r>
      <w:r>
        <w:rPr>
          <w:spacing w:val="-9"/>
          <w:sz w:val="17"/>
        </w:rPr>
        <w:t xml:space="preserve"> </w:t>
      </w:r>
      <w:r>
        <w:rPr>
          <w:sz w:val="17"/>
        </w:rPr>
        <w:t>consórcio</w:t>
      </w:r>
      <w:r>
        <w:rPr>
          <w:spacing w:val="-9"/>
          <w:sz w:val="17"/>
        </w:rPr>
        <w:t xml:space="preserve"> </w:t>
      </w:r>
      <w:r>
        <w:rPr>
          <w:sz w:val="17"/>
        </w:rPr>
        <w:t>ou</w:t>
      </w:r>
      <w:r>
        <w:rPr>
          <w:spacing w:val="-10"/>
          <w:sz w:val="17"/>
        </w:rPr>
        <w:t xml:space="preserve"> </w:t>
      </w:r>
      <w:r>
        <w:rPr>
          <w:sz w:val="17"/>
        </w:rPr>
        <w:t>coligação;</w:t>
      </w:r>
    </w:p>
    <w:p>
      <w:pPr>
        <w:pStyle w:val="8"/>
        <w:numPr>
          <w:ilvl w:val="2"/>
          <w:numId w:val="1"/>
        </w:numPr>
        <w:tabs>
          <w:tab w:val="left" w:pos="524"/>
        </w:tabs>
        <w:spacing w:before="85" w:after="0" w:line="240" w:lineRule="auto"/>
        <w:ind w:left="524" w:right="0" w:hanging="168"/>
        <w:jc w:val="left"/>
        <w:rPr>
          <w:sz w:val="17"/>
        </w:rPr>
      </w:pPr>
      <w:r>
        <w:rPr>
          <w:sz w:val="17"/>
        </w:rPr>
        <w:t>Empresas</w:t>
      </w:r>
      <w:r>
        <w:rPr>
          <w:spacing w:val="-10"/>
          <w:sz w:val="17"/>
        </w:rPr>
        <w:t xml:space="preserve"> </w:t>
      </w:r>
      <w:r>
        <w:rPr>
          <w:sz w:val="17"/>
        </w:rPr>
        <w:t>estrangeiras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9"/>
          <w:sz w:val="17"/>
        </w:rPr>
        <w:t xml:space="preserve"> </w:t>
      </w:r>
      <w:r>
        <w:rPr>
          <w:sz w:val="17"/>
        </w:rPr>
        <w:t>não</w:t>
      </w:r>
      <w:r>
        <w:rPr>
          <w:spacing w:val="-9"/>
          <w:sz w:val="17"/>
        </w:rPr>
        <w:t xml:space="preserve"> </w:t>
      </w:r>
      <w:r>
        <w:rPr>
          <w:sz w:val="17"/>
        </w:rPr>
        <w:t>funcionem</w:t>
      </w:r>
      <w:r>
        <w:rPr>
          <w:spacing w:val="-10"/>
          <w:sz w:val="17"/>
        </w:rPr>
        <w:t xml:space="preserve"> </w:t>
      </w:r>
      <w:r>
        <w:rPr>
          <w:sz w:val="17"/>
        </w:rPr>
        <w:t>no</w:t>
      </w:r>
      <w:r>
        <w:rPr>
          <w:spacing w:val="-9"/>
          <w:sz w:val="17"/>
        </w:rPr>
        <w:t xml:space="preserve"> </w:t>
      </w:r>
      <w:r>
        <w:rPr>
          <w:sz w:val="17"/>
        </w:rPr>
        <w:t>País;</w:t>
      </w:r>
    </w:p>
    <w:p>
      <w:pPr>
        <w:pStyle w:val="8"/>
        <w:numPr>
          <w:ilvl w:val="2"/>
          <w:numId w:val="1"/>
        </w:numPr>
        <w:tabs>
          <w:tab w:val="left" w:pos="524"/>
        </w:tabs>
        <w:spacing w:before="84" w:after="0" w:line="240" w:lineRule="auto"/>
        <w:ind w:left="523" w:right="0" w:hanging="159"/>
        <w:jc w:val="left"/>
        <w:rPr>
          <w:sz w:val="17"/>
        </w:rPr>
      </w:pPr>
      <w:r>
        <w:rPr>
          <w:sz w:val="17"/>
        </w:rPr>
        <w:t>Que</w:t>
      </w:r>
      <w:r>
        <w:rPr>
          <w:spacing w:val="-9"/>
          <w:sz w:val="17"/>
        </w:rPr>
        <w:t xml:space="preserve"> </w:t>
      </w:r>
      <w:r>
        <w:rPr>
          <w:sz w:val="17"/>
        </w:rPr>
        <w:t>não</w:t>
      </w:r>
      <w:r>
        <w:rPr>
          <w:spacing w:val="-9"/>
          <w:sz w:val="17"/>
        </w:rPr>
        <w:t xml:space="preserve"> </w:t>
      </w:r>
      <w:r>
        <w:rPr>
          <w:sz w:val="17"/>
        </w:rPr>
        <w:t>atendam</w:t>
      </w:r>
      <w:r>
        <w:rPr>
          <w:spacing w:val="-9"/>
          <w:sz w:val="17"/>
        </w:rPr>
        <w:t xml:space="preserve"> </w:t>
      </w:r>
      <w:r>
        <w:rPr>
          <w:sz w:val="17"/>
        </w:rPr>
        <w:t>às</w:t>
      </w:r>
      <w:r>
        <w:rPr>
          <w:spacing w:val="-9"/>
          <w:sz w:val="17"/>
        </w:rPr>
        <w:t xml:space="preserve"> </w:t>
      </w:r>
      <w:r>
        <w:rPr>
          <w:sz w:val="17"/>
        </w:rPr>
        <w:t>exigências</w:t>
      </w:r>
      <w:r>
        <w:rPr>
          <w:spacing w:val="-9"/>
          <w:sz w:val="17"/>
        </w:rPr>
        <w:t xml:space="preserve"> </w:t>
      </w:r>
      <w:r>
        <w:rPr>
          <w:sz w:val="17"/>
        </w:rPr>
        <w:t>deste</w:t>
      </w:r>
      <w:r>
        <w:rPr>
          <w:spacing w:val="-8"/>
          <w:sz w:val="17"/>
        </w:rPr>
        <w:t xml:space="preserve"> </w:t>
      </w:r>
      <w:r>
        <w:rPr>
          <w:sz w:val="17"/>
        </w:rPr>
        <w:t>Edital.</w:t>
      </w:r>
    </w:p>
    <w:p>
      <w:pPr>
        <w:pStyle w:val="6"/>
        <w:spacing w:before="7"/>
        <w:ind w:left="0"/>
        <w:rPr>
          <w:sz w:val="14"/>
        </w:rPr>
      </w:pPr>
    </w:p>
    <w:p>
      <w:pPr>
        <w:pStyle w:val="8"/>
        <w:numPr>
          <w:ilvl w:val="1"/>
          <w:numId w:val="1"/>
        </w:numPr>
        <w:tabs>
          <w:tab w:val="left" w:pos="486"/>
        </w:tabs>
        <w:spacing w:before="1" w:after="0" w:line="240" w:lineRule="auto"/>
        <w:ind w:left="188" w:right="297" w:firstLine="0"/>
        <w:jc w:val="both"/>
        <w:rPr>
          <w:sz w:val="17"/>
        </w:rPr>
      </w:pPr>
      <w:r>
        <w:rPr>
          <w:sz w:val="17"/>
        </w:rPr>
        <w:t>Não poderá concorrer direta ou indiretamente nesta licitação, servidor de qualquer Órgão ou Entidade vinculada ao Órgão promotor da licitação,</w:t>
      </w:r>
      <w:r>
        <w:rPr>
          <w:spacing w:val="-40"/>
          <w:sz w:val="17"/>
        </w:rPr>
        <w:t xml:space="preserve"> </w:t>
      </w:r>
      <w:r>
        <w:rPr>
          <w:sz w:val="17"/>
        </w:rPr>
        <w:t>bem</w:t>
      </w:r>
      <w:r>
        <w:rPr>
          <w:spacing w:val="-2"/>
          <w:sz w:val="17"/>
        </w:rPr>
        <w:t xml:space="preserve"> </w:t>
      </w:r>
      <w:r>
        <w:rPr>
          <w:sz w:val="17"/>
        </w:rPr>
        <w:t>assim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Empresa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qual</w:t>
      </w:r>
      <w:r>
        <w:rPr>
          <w:spacing w:val="-1"/>
          <w:sz w:val="17"/>
        </w:rPr>
        <w:t xml:space="preserve"> </w:t>
      </w:r>
      <w:r>
        <w:rPr>
          <w:sz w:val="17"/>
        </w:rPr>
        <w:t>tal</w:t>
      </w:r>
      <w:r>
        <w:rPr>
          <w:spacing w:val="-2"/>
          <w:sz w:val="17"/>
        </w:rPr>
        <w:t xml:space="preserve"> </w:t>
      </w:r>
      <w:r>
        <w:rPr>
          <w:sz w:val="17"/>
        </w:rPr>
        <w:t>servidor</w:t>
      </w:r>
      <w:r>
        <w:rPr>
          <w:spacing w:val="-2"/>
          <w:sz w:val="17"/>
        </w:rPr>
        <w:t xml:space="preserve"> </w:t>
      </w:r>
      <w:r>
        <w:rPr>
          <w:sz w:val="17"/>
        </w:rPr>
        <w:t>seja</w:t>
      </w:r>
      <w:r>
        <w:rPr>
          <w:spacing w:val="-2"/>
          <w:sz w:val="17"/>
        </w:rPr>
        <w:t xml:space="preserve"> </w:t>
      </w:r>
      <w:r>
        <w:rPr>
          <w:sz w:val="17"/>
        </w:rPr>
        <w:t>sócio,</w:t>
      </w:r>
      <w:r>
        <w:rPr>
          <w:spacing w:val="-2"/>
          <w:sz w:val="17"/>
        </w:rPr>
        <w:t xml:space="preserve"> </w:t>
      </w:r>
      <w:r>
        <w:rPr>
          <w:sz w:val="17"/>
        </w:rPr>
        <w:t>dirigente</w:t>
      </w:r>
      <w:r>
        <w:rPr>
          <w:spacing w:val="-1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responsável</w:t>
      </w:r>
      <w:r>
        <w:rPr>
          <w:spacing w:val="-2"/>
          <w:sz w:val="17"/>
        </w:rPr>
        <w:t xml:space="preserve"> </w:t>
      </w:r>
      <w:r>
        <w:rPr>
          <w:sz w:val="17"/>
        </w:rPr>
        <w:t>técnico.</w:t>
      </w:r>
    </w:p>
    <w:p>
      <w:pPr>
        <w:pStyle w:val="8"/>
        <w:numPr>
          <w:ilvl w:val="1"/>
          <w:numId w:val="1"/>
        </w:numPr>
        <w:tabs>
          <w:tab w:val="left" w:pos="491"/>
        </w:tabs>
        <w:spacing w:before="85" w:after="0" w:line="240" w:lineRule="auto"/>
        <w:ind w:left="188" w:right="290" w:firstLine="0"/>
        <w:jc w:val="both"/>
        <w:rPr>
          <w:sz w:val="17"/>
        </w:rPr>
      </w:pPr>
      <w:r>
        <w:rPr>
          <w:sz w:val="17"/>
        </w:rPr>
        <w:t>Um licitante, ou grupo, suas filiais ou empresas que fazem parte de um mesmo grupo econômico ou financeiro, somente poderá apresentar uma</w:t>
      </w:r>
      <w:r>
        <w:rPr>
          <w:spacing w:val="1"/>
          <w:sz w:val="17"/>
        </w:rPr>
        <w:t xml:space="preserve"> </w:t>
      </w:r>
      <w:r>
        <w:rPr>
          <w:sz w:val="17"/>
        </w:rPr>
        <w:t>única proposta de preços. Caso um licitante participe em mais de uma proposta de preços, estas propostas de preços não serão levadas em</w:t>
      </w:r>
      <w:r>
        <w:rPr>
          <w:spacing w:val="1"/>
          <w:sz w:val="17"/>
        </w:rPr>
        <w:t xml:space="preserve"> </w:t>
      </w:r>
      <w:r>
        <w:rPr>
          <w:sz w:val="17"/>
        </w:rPr>
        <w:t>consideração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serão</w:t>
      </w:r>
      <w:r>
        <w:rPr>
          <w:spacing w:val="-2"/>
          <w:sz w:val="17"/>
        </w:rPr>
        <w:t xml:space="preserve"> </w:t>
      </w:r>
      <w:r>
        <w:rPr>
          <w:sz w:val="17"/>
        </w:rPr>
        <w:t>rejeitadas</w:t>
      </w:r>
      <w:r>
        <w:rPr>
          <w:spacing w:val="-1"/>
          <w:sz w:val="17"/>
        </w:rPr>
        <w:t xml:space="preserve"> </w:t>
      </w:r>
      <w:r>
        <w:rPr>
          <w:sz w:val="17"/>
        </w:rPr>
        <w:t>pelo</w:t>
      </w:r>
      <w:r>
        <w:rPr>
          <w:spacing w:val="-1"/>
          <w:sz w:val="17"/>
        </w:rPr>
        <w:t xml:space="preserve"> </w:t>
      </w:r>
      <w:r>
        <w:rPr>
          <w:sz w:val="17"/>
        </w:rPr>
        <w:t>comprador.</w:t>
      </w:r>
    </w:p>
    <w:p>
      <w:pPr>
        <w:pStyle w:val="6"/>
        <w:ind w:right="298"/>
        <w:jc w:val="both"/>
      </w:pPr>
      <w:r>
        <w:rPr>
          <w:b/>
        </w:rPr>
        <w:t xml:space="preserve">6.6.1. </w:t>
      </w:r>
      <w:r>
        <w:t>Para tais efeitos entendem-se que fazem parte de um mesmo grupo econômico ou financeiro, as Empresas que tenham diretores, acionistas, ou</w:t>
      </w:r>
      <w:r>
        <w:rPr>
          <w:spacing w:val="-40"/>
        </w:rPr>
        <w:t xml:space="preserve"> </w:t>
      </w:r>
      <w:r>
        <w:t>representantes</w:t>
      </w:r>
      <w:r>
        <w:rPr>
          <w:spacing w:val="-3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comuns,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aquelas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dependam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subsidiem</w:t>
      </w:r>
      <w:r>
        <w:rPr>
          <w:spacing w:val="-2"/>
        </w:rPr>
        <w:t xml:space="preserve"> </w:t>
      </w:r>
      <w:r>
        <w:t>econômica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financeiramente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t>empresa.</w:t>
      </w:r>
    </w:p>
    <w:p>
      <w:pPr>
        <w:pStyle w:val="8"/>
        <w:numPr>
          <w:ilvl w:val="1"/>
          <w:numId w:val="1"/>
        </w:numPr>
        <w:tabs>
          <w:tab w:val="left" w:pos="482"/>
        </w:tabs>
        <w:spacing w:before="85" w:after="0" w:line="240" w:lineRule="auto"/>
        <w:ind w:left="482" w:right="0" w:hanging="294"/>
        <w:jc w:val="both"/>
        <w:rPr>
          <w:sz w:val="17"/>
        </w:rPr>
      </w:pPr>
      <w:r>
        <w:rPr>
          <w:sz w:val="17"/>
        </w:rPr>
        <w:t>Nenhuma</w:t>
      </w:r>
      <w:r>
        <w:rPr>
          <w:spacing w:val="-11"/>
          <w:sz w:val="17"/>
        </w:rPr>
        <w:t xml:space="preserve"> </w:t>
      </w:r>
      <w:r>
        <w:rPr>
          <w:sz w:val="17"/>
        </w:rPr>
        <w:t>empresa</w:t>
      </w:r>
      <w:r>
        <w:rPr>
          <w:spacing w:val="-10"/>
          <w:sz w:val="17"/>
        </w:rPr>
        <w:t xml:space="preserve"> </w:t>
      </w:r>
      <w:r>
        <w:rPr>
          <w:sz w:val="17"/>
        </w:rPr>
        <w:t>ou</w:t>
      </w:r>
      <w:r>
        <w:rPr>
          <w:spacing w:val="-11"/>
          <w:sz w:val="17"/>
        </w:rPr>
        <w:t xml:space="preserve"> </w:t>
      </w:r>
      <w:r>
        <w:rPr>
          <w:sz w:val="17"/>
        </w:rPr>
        <w:t>instituição</w:t>
      </w:r>
      <w:r>
        <w:rPr>
          <w:spacing w:val="-10"/>
          <w:sz w:val="17"/>
        </w:rPr>
        <w:t xml:space="preserve"> </w:t>
      </w:r>
      <w:r>
        <w:rPr>
          <w:sz w:val="17"/>
        </w:rPr>
        <w:t>vinculada</w:t>
      </w:r>
      <w:r>
        <w:rPr>
          <w:spacing w:val="-10"/>
          <w:sz w:val="17"/>
        </w:rPr>
        <w:t xml:space="preserve"> </w:t>
      </w:r>
      <w:r>
        <w:rPr>
          <w:sz w:val="17"/>
        </w:rPr>
        <w:t>ao</w:t>
      </w:r>
      <w:r>
        <w:rPr>
          <w:spacing w:val="-11"/>
          <w:sz w:val="17"/>
        </w:rPr>
        <w:t xml:space="preserve"> </w:t>
      </w:r>
      <w:r>
        <w:rPr>
          <w:sz w:val="17"/>
        </w:rPr>
        <w:t>comprador</w:t>
      </w:r>
      <w:r>
        <w:rPr>
          <w:spacing w:val="-10"/>
          <w:sz w:val="17"/>
        </w:rPr>
        <w:t xml:space="preserve"> </w:t>
      </w:r>
      <w:r>
        <w:rPr>
          <w:sz w:val="17"/>
        </w:rPr>
        <w:t>será</w:t>
      </w:r>
      <w:r>
        <w:rPr>
          <w:spacing w:val="-11"/>
          <w:sz w:val="17"/>
        </w:rPr>
        <w:t xml:space="preserve"> </w:t>
      </w:r>
      <w:r>
        <w:rPr>
          <w:sz w:val="17"/>
        </w:rPr>
        <w:t>elegível</w:t>
      </w:r>
      <w:r>
        <w:rPr>
          <w:spacing w:val="-10"/>
          <w:sz w:val="17"/>
        </w:rPr>
        <w:t xml:space="preserve"> </w:t>
      </w:r>
      <w:r>
        <w:rPr>
          <w:sz w:val="17"/>
        </w:rPr>
        <w:t>para</w:t>
      </w:r>
      <w:r>
        <w:rPr>
          <w:spacing w:val="-10"/>
          <w:sz w:val="17"/>
        </w:rPr>
        <w:t xml:space="preserve"> </w:t>
      </w:r>
      <w:r>
        <w:rPr>
          <w:sz w:val="17"/>
        </w:rPr>
        <w:t>participar</w:t>
      </w:r>
      <w:r>
        <w:rPr>
          <w:spacing w:val="-10"/>
          <w:sz w:val="17"/>
        </w:rPr>
        <w:t xml:space="preserve"> </w:t>
      </w:r>
      <w:r>
        <w:rPr>
          <w:sz w:val="17"/>
        </w:rPr>
        <w:t>deste</w:t>
      </w:r>
      <w:r>
        <w:rPr>
          <w:spacing w:val="-10"/>
          <w:sz w:val="17"/>
        </w:rPr>
        <w:t xml:space="preserve"> </w:t>
      </w:r>
      <w:r>
        <w:rPr>
          <w:sz w:val="17"/>
        </w:rPr>
        <w:t>processo</w:t>
      </w:r>
      <w:r>
        <w:rPr>
          <w:spacing w:val="-11"/>
          <w:sz w:val="17"/>
        </w:rPr>
        <w:t xml:space="preserve"> </w:t>
      </w:r>
      <w:r>
        <w:rPr>
          <w:sz w:val="17"/>
        </w:rPr>
        <w:t>licitatório.</w:t>
      </w:r>
    </w:p>
    <w:p>
      <w:pPr>
        <w:pStyle w:val="8"/>
        <w:numPr>
          <w:ilvl w:val="1"/>
          <w:numId w:val="1"/>
        </w:numPr>
        <w:tabs>
          <w:tab w:val="left" w:pos="503"/>
        </w:tabs>
        <w:spacing w:before="85" w:after="0" w:line="240" w:lineRule="auto"/>
        <w:ind w:left="187" w:right="288" w:firstLine="0"/>
        <w:jc w:val="both"/>
        <w:rPr>
          <w:sz w:val="17"/>
        </w:rPr>
      </w:pP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MICROEMPRESAS (ME), EMPRESAS DE PEQUENO PORTE (EPP), MICROEMPREENDEDORES INDIVIDUAIS (MEI),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EMPRESÁRIO INDIVIDUAL DE RESPONSABILIDADE LIMITADA (EIRELI) e equiparadas</w:t>
      </w:r>
      <w:r>
        <w:rPr>
          <w:sz w:val="17"/>
        </w:rPr>
        <w:t>, por ocasião da participação neste certame,</w:t>
      </w:r>
      <w:r>
        <w:rPr>
          <w:spacing w:val="1"/>
          <w:sz w:val="17"/>
        </w:rPr>
        <w:t xml:space="preserve"> </w:t>
      </w:r>
      <w:r>
        <w:rPr>
          <w:sz w:val="17"/>
        </w:rPr>
        <w:t>deverão</w:t>
      </w:r>
      <w:r>
        <w:rPr>
          <w:spacing w:val="1"/>
          <w:sz w:val="17"/>
        </w:rPr>
        <w:t xml:space="preserve"> </w:t>
      </w:r>
      <w:r>
        <w:rPr>
          <w:sz w:val="17"/>
        </w:rPr>
        <w:t>apresentar</w:t>
      </w:r>
      <w:r>
        <w:rPr>
          <w:spacing w:val="1"/>
          <w:sz w:val="17"/>
        </w:rPr>
        <w:t xml:space="preserve"> </w:t>
      </w:r>
      <w:r>
        <w:rPr>
          <w:sz w:val="17"/>
        </w:rPr>
        <w:t>toda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documentação</w:t>
      </w:r>
      <w:r>
        <w:rPr>
          <w:spacing w:val="1"/>
          <w:sz w:val="17"/>
        </w:rPr>
        <w:t xml:space="preserve"> </w:t>
      </w:r>
      <w:r>
        <w:rPr>
          <w:sz w:val="17"/>
        </w:rPr>
        <w:t>exigida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fins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comprovação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42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43"/>
          <w:sz w:val="17"/>
        </w:rPr>
        <w:t xml:space="preserve"> </w:t>
      </w:r>
      <w:r>
        <w:rPr>
          <w:sz w:val="17"/>
        </w:rPr>
        <w:t>fiscal</w:t>
      </w:r>
      <w:r>
        <w:rPr>
          <w:spacing w:val="42"/>
          <w:sz w:val="17"/>
        </w:rPr>
        <w:t xml:space="preserve"> </w:t>
      </w:r>
      <w:r>
        <w:rPr>
          <w:sz w:val="17"/>
        </w:rPr>
        <w:t>e</w:t>
      </w:r>
      <w:r>
        <w:rPr>
          <w:spacing w:val="43"/>
          <w:sz w:val="17"/>
        </w:rPr>
        <w:t xml:space="preserve"> </w:t>
      </w:r>
      <w:r>
        <w:rPr>
          <w:sz w:val="17"/>
        </w:rPr>
        <w:t>trabalhista,</w:t>
      </w:r>
      <w:r>
        <w:rPr>
          <w:spacing w:val="42"/>
          <w:sz w:val="17"/>
        </w:rPr>
        <w:t xml:space="preserve"> </w:t>
      </w:r>
      <w:r>
        <w:rPr>
          <w:sz w:val="17"/>
        </w:rPr>
        <w:t>mesmo</w:t>
      </w:r>
      <w:r>
        <w:rPr>
          <w:spacing w:val="43"/>
          <w:sz w:val="17"/>
        </w:rPr>
        <w:t xml:space="preserve"> </w:t>
      </w:r>
      <w:r>
        <w:rPr>
          <w:sz w:val="17"/>
        </w:rPr>
        <w:t>que</w:t>
      </w:r>
      <w:r>
        <w:rPr>
          <w:spacing w:val="42"/>
          <w:sz w:val="17"/>
        </w:rPr>
        <w:t xml:space="preserve"> </w:t>
      </w:r>
      <w:r>
        <w:rPr>
          <w:sz w:val="17"/>
        </w:rPr>
        <w:t>esta</w:t>
      </w:r>
      <w:r>
        <w:rPr>
          <w:spacing w:val="43"/>
          <w:sz w:val="17"/>
        </w:rPr>
        <w:t xml:space="preserve"> </w:t>
      </w:r>
      <w:r>
        <w:rPr>
          <w:sz w:val="17"/>
        </w:rPr>
        <w:t>apresente</w:t>
      </w:r>
      <w:r>
        <w:rPr>
          <w:spacing w:val="1"/>
          <w:sz w:val="17"/>
        </w:rPr>
        <w:t xml:space="preserve"> </w:t>
      </w:r>
      <w:r>
        <w:rPr>
          <w:sz w:val="17"/>
        </w:rPr>
        <w:t>alguma</w:t>
      </w:r>
      <w:r>
        <w:rPr>
          <w:spacing w:val="-2"/>
          <w:sz w:val="17"/>
        </w:rPr>
        <w:t xml:space="preserve"> </w:t>
      </w:r>
      <w:r>
        <w:rPr>
          <w:sz w:val="17"/>
        </w:rPr>
        <w:t>restrição,</w:t>
      </w:r>
      <w:r>
        <w:rPr>
          <w:spacing w:val="-1"/>
          <w:sz w:val="17"/>
        </w:rPr>
        <w:t xml:space="preserve"> </w:t>
      </w:r>
      <w:r>
        <w:rPr>
          <w:sz w:val="17"/>
        </w:rPr>
        <w:t>na</w:t>
      </w:r>
      <w:r>
        <w:rPr>
          <w:spacing w:val="-1"/>
          <w:sz w:val="17"/>
        </w:rPr>
        <w:t xml:space="preserve"> </w:t>
      </w:r>
      <w:r>
        <w:rPr>
          <w:sz w:val="17"/>
        </w:rPr>
        <w:t>forma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art.</w:t>
      </w:r>
      <w:r>
        <w:rPr>
          <w:spacing w:val="-1"/>
          <w:sz w:val="17"/>
        </w:rPr>
        <w:t xml:space="preserve"> </w:t>
      </w:r>
      <w:r>
        <w:rPr>
          <w:sz w:val="17"/>
        </w:rPr>
        <w:t>43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LC</w:t>
      </w:r>
      <w:r>
        <w:rPr>
          <w:spacing w:val="-1"/>
          <w:sz w:val="17"/>
        </w:rPr>
        <w:t xml:space="preserve"> </w:t>
      </w:r>
      <w:r>
        <w:rPr>
          <w:sz w:val="17"/>
        </w:rPr>
        <w:t>n.º</w:t>
      </w:r>
      <w:r>
        <w:rPr>
          <w:spacing w:val="-2"/>
          <w:sz w:val="17"/>
        </w:rPr>
        <w:t xml:space="preserve"> </w:t>
      </w:r>
      <w:r>
        <w:rPr>
          <w:sz w:val="17"/>
        </w:rPr>
        <w:t>123/2006.</w:t>
      </w:r>
    </w:p>
    <w:p>
      <w:pPr>
        <w:pStyle w:val="8"/>
        <w:numPr>
          <w:ilvl w:val="2"/>
          <w:numId w:val="2"/>
        </w:numPr>
        <w:tabs>
          <w:tab w:val="left" w:pos="645"/>
        </w:tabs>
        <w:spacing w:before="86" w:after="0" w:line="240" w:lineRule="auto"/>
        <w:ind w:left="187" w:right="289" w:firstLine="0"/>
        <w:jc w:val="both"/>
        <w:rPr>
          <w:sz w:val="17"/>
        </w:rPr>
      </w:pPr>
      <w:r>
        <w:rPr>
          <w:sz w:val="17"/>
        </w:rPr>
        <w:t>Havendo</w:t>
      </w:r>
      <w:r>
        <w:rPr>
          <w:spacing w:val="1"/>
          <w:sz w:val="17"/>
        </w:rPr>
        <w:t xml:space="preserve"> </w:t>
      </w:r>
      <w:r>
        <w:rPr>
          <w:sz w:val="17"/>
        </w:rPr>
        <w:t>alguma</w:t>
      </w:r>
      <w:r>
        <w:rPr>
          <w:spacing w:val="1"/>
          <w:sz w:val="17"/>
        </w:rPr>
        <w:t xml:space="preserve"> </w:t>
      </w:r>
      <w:r>
        <w:rPr>
          <w:sz w:val="17"/>
        </w:rPr>
        <w:t>restrição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comprovação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ularidade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fiscal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trabalhista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exclusivamente</w:t>
      </w:r>
      <w:r>
        <w:rPr>
          <w:b/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licitante</w:t>
      </w:r>
      <w:r>
        <w:rPr>
          <w:spacing w:val="1"/>
          <w:sz w:val="17"/>
        </w:rPr>
        <w:t xml:space="preserve"> </w:t>
      </w:r>
      <w:r>
        <w:rPr>
          <w:sz w:val="17"/>
        </w:rPr>
        <w:t>enquadrada</w:t>
      </w:r>
      <w:r>
        <w:rPr>
          <w:spacing w:val="42"/>
          <w:sz w:val="17"/>
        </w:rPr>
        <w:t xml:space="preserve"> </w:t>
      </w:r>
      <w:r>
        <w:rPr>
          <w:sz w:val="17"/>
        </w:rPr>
        <w:t>como</w:t>
      </w:r>
      <w:r>
        <w:rPr>
          <w:spacing w:val="1"/>
          <w:sz w:val="17"/>
        </w:rPr>
        <w:t xml:space="preserve"> </w:t>
      </w:r>
      <w:r>
        <w:rPr>
          <w:sz w:val="17"/>
        </w:rPr>
        <w:t>Microempresa (ME), Empresa de Pequeno Porte (EPP) ou equiparadas (LC 123/2006), será assegurado de 05 (cinco) dias úteis, contados a partir do</w:t>
      </w:r>
      <w:r>
        <w:rPr>
          <w:spacing w:val="1"/>
          <w:sz w:val="17"/>
        </w:rPr>
        <w:t xml:space="preserve"> </w:t>
      </w:r>
      <w:r>
        <w:rPr>
          <w:sz w:val="17"/>
        </w:rPr>
        <w:t>momento</w:t>
      </w:r>
      <w:r>
        <w:rPr>
          <w:spacing w:val="25"/>
          <w:sz w:val="17"/>
        </w:rPr>
        <w:t xml:space="preserve"> </w:t>
      </w:r>
      <w:r>
        <w:rPr>
          <w:sz w:val="17"/>
        </w:rPr>
        <w:t>em</w:t>
      </w:r>
      <w:r>
        <w:rPr>
          <w:spacing w:val="26"/>
          <w:sz w:val="17"/>
        </w:rPr>
        <w:t xml:space="preserve"> </w:t>
      </w:r>
      <w:r>
        <w:rPr>
          <w:sz w:val="17"/>
        </w:rPr>
        <w:t>que</w:t>
      </w:r>
      <w:r>
        <w:rPr>
          <w:spacing w:val="25"/>
          <w:sz w:val="17"/>
        </w:rPr>
        <w:t xml:space="preserve"> </w:t>
      </w:r>
      <w:r>
        <w:rPr>
          <w:sz w:val="17"/>
        </w:rPr>
        <w:t>for</w:t>
      </w:r>
      <w:r>
        <w:rPr>
          <w:spacing w:val="26"/>
          <w:sz w:val="17"/>
        </w:rPr>
        <w:t xml:space="preserve"> </w:t>
      </w:r>
      <w:r>
        <w:rPr>
          <w:sz w:val="17"/>
        </w:rPr>
        <w:t>declarada</w:t>
      </w:r>
      <w:r>
        <w:rPr>
          <w:spacing w:val="25"/>
          <w:sz w:val="17"/>
        </w:rPr>
        <w:t xml:space="preserve"> </w:t>
      </w:r>
      <w:r>
        <w:rPr>
          <w:sz w:val="17"/>
        </w:rPr>
        <w:t>vencedora</w:t>
      </w:r>
      <w:r>
        <w:rPr>
          <w:spacing w:val="26"/>
          <w:sz w:val="17"/>
        </w:rPr>
        <w:t xml:space="preserve"> </w:t>
      </w:r>
      <w:r>
        <w:rPr>
          <w:sz w:val="17"/>
        </w:rPr>
        <w:t>do</w:t>
      </w:r>
      <w:r>
        <w:rPr>
          <w:spacing w:val="26"/>
          <w:sz w:val="17"/>
        </w:rPr>
        <w:t xml:space="preserve"> </w:t>
      </w:r>
      <w:r>
        <w:rPr>
          <w:sz w:val="17"/>
        </w:rPr>
        <w:t>certame,</w:t>
      </w:r>
      <w:r>
        <w:rPr>
          <w:spacing w:val="25"/>
          <w:sz w:val="17"/>
        </w:rPr>
        <w:t xml:space="preserve"> </w:t>
      </w:r>
      <w:r>
        <w:rPr>
          <w:sz w:val="17"/>
        </w:rPr>
        <w:t>prorrogáveis</w:t>
      </w:r>
      <w:r>
        <w:rPr>
          <w:spacing w:val="26"/>
          <w:sz w:val="17"/>
        </w:rPr>
        <w:t xml:space="preserve"> </w:t>
      </w:r>
      <w:r>
        <w:rPr>
          <w:sz w:val="17"/>
        </w:rPr>
        <w:t>por</w:t>
      </w:r>
      <w:r>
        <w:rPr>
          <w:spacing w:val="25"/>
          <w:sz w:val="17"/>
        </w:rPr>
        <w:t xml:space="preserve"> </w:t>
      </w:r>
      <w:r>
        <w:rPr>
          <w:sz w:val="17"/>
        </w:rPr>
        <w:t>igual</w:t>
      </w:r>
      <w:r>
        <w:rPr>
          <w:spacing w:val="26"/>
          <w:sz w:val="17"/>
        </w:rPr>
        <w:t xml:space="preserve"> </w:t>
      </w:r>
      <w:r>
        <w:rPr>
          <w:sz w:val="17"/>
        </w:rPr>
        <w:t>período,</w:t>
      </w:r>
      <w:r>
        <w:rPr>
          <w:spacing w:val="25"/>
          <w:sz w:val="17"/>
        </w:rPr>
        <w:t xml:space="preserve"> </w:t>
      </w:r>
      <w:r>
        <w:rPr>
          <w:sz w:val="17"/>
        </w:rPr>
        <w:t>a</w:t>
      </w:r>
      <w:r>
        <w:rPr>
          <w:spacing w:val="26"/>
          <w:sz w:val="17"/>
        </w:rPr>
        <w:t xml:space="preserve"> </w:t>
      </w:r>
      <w:r>
        <w:rPr>
          <w:sz w:val="17"/>
        </w:rPr>
        <w:t>critério</w:t>
      </w:r>
      <w:r>
        <w:rPr>
          <w:spacing w:val="26"/>
          <w:sz w:val="17"/>
        </w:rPr>
        <w:t xml:space="preserve"> </w:t>
      </w:r>
      <w:r>
        <w:rPr>
          <w:sz w:val="17"/>
        </w:rPr>
        <w:t>da</w:t>
      </w:r>
      <w:r>
        <w:rPr>
          <w:spacing w:val="25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26"/>
          <w:sz w:val="17"/>
        </w:rPr>
        <w:t xml:space="preserve"> </w:t>
      </w:r>
      <w:r>
        <w:rPr>
          <w:sz w:val="17"/>
        </w:rPr>
        <w:t>Pública,</w:t>
      </w:r>
      <w:r>
        <w:rPr>
          <w:spacing w:val="25"/>
          <w:sz w:val="17"/>
        </w:rPr>
        <w:t xml:space="preserve"> </w:t>
      </w:r>
      <w:r>
        <w:rPr>
          <w:sz w:val="17"/>
        </w:rPr>
        <w:t>para</w:t>
      </w:r>
      <w:r>
        <w:rPr>
          <w:spacing w:val="26"/>
          <w:sz w:val="17"/>
        </w:rPr>
        <w:t xml:space="preserve"> </w:t>
      </w:r>
      <w:r>
        <w:rPr>
          <w:sz w:val="17"/>
        </w:rPr>
        <w:t>regularização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documentação.</w:t>
      </w:r>
    </w:p>
    <w:p>
      <w:pPr>
        <w:pStyle w:val="8"/>
        <w:numPr>
          <w:ilvl w:val="2"/>
          <w:numId w:val="2"/>
        </w:numPr>
        <w:tabs>
          <w:tab w:val="left" w:pos="611"/>
        </w:tabs>
        <w:spacing w:before="86" w:after="0" w:line="240" w:lineRule="auto"/>
        <w:ind w:left="187" w:right="290" w:firstLine="0"/>
        <w:jc w:val="both"/>
        <w:rPr>
          <w:sz w:val="17"/>
        </w:rPr>
      </w:pPr>
      <w:r>
        <w:rPr>
          <w:sz w:val="17"/>
        </w:rPr>
        <w:t>A não regularização da documentação, no prazo previsto no § 2º do art. 43, da LC n.º 123/2006, implicará decadência do direito à contratação,</w:t>
      </w:r>
      <w:r>
        <w:rPr>
          <w:spacing w:val="-40"/>
          <w:sz w:val="17"/>
        </w:rPr>
        <w:t xml:space="preserve"> </w:t>
      </w:r>
      <w:r>
        <w:rPr>
          <w:sz w:val="17"/>
        </w:rPr>
        <w:t>sem prejuízo das sanções previstas no art. 81 da Lei n.º 8.666/1993, sendo facultada a Defensoria Pública convocar os licitantes remanescentes, na</w:t>
      </w:r>
      <w:r>
        <w:rPr>
          <w:spacing w:val="1"/>
          <w:sz w:val="17"/>
        </w:rPr>
        <w:t xml:space="preserve"> </w:t>
      </w:r>
      <w:r>
        <w:rPr>
          <w:sz w:val="17"/>
        </w:rPr>
        <w:t>ordem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classificação,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assinatura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contrato,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revogar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licitação.</w:t>
      </w:r>
    </w:p>
    <w:p>
      <w:pPr>
        <w:pStyle w:val="8"/>
        <w:numPr>
          <w:ilvl w:val="1"/>
          <w:numId w:val="1"/>
        </w:numPr>
        <w:tabs>
          <w:tab w:val="left" w:pos="499"/>
        </w:tabs>
        <w:spacing w:before="85" w:after="0" w:line="240" w:lineRule="auto"/>
        <w:ind w:left="187" w:right="296" w:firstLine="0"/>
        <w:jc w:val="both"/>
        <w:rPr>
          <w:sz w:val="17"/>
        </w:rPr>
      </w:pPr>
      <w:r>
        <w:rPr>
          <w:sz w:val="17"/>
        </w:rPr>
        <w:t>Poderão participar do presente certame os licitantes diretamente convidados pela Administração, ficando, todavia, facultado, o ingresso na</w:t>
      </w:r>
      <w:r>
        <w:rPr>
          <w:spacing w:val="1"/>
          <w:sz w:val="17"/>
        </w:rPr>
        <w:t xml:space="preserve"> </w:t>
      </w:r>
      <w:r>
        <w:rPr>
          <w:sz w:val="17"/>
        </w:rPr>
        <w:t>licitação também àqueles que não tenham sido convidados e que tenham especificado como objetivo social da empresa expresso no Estatuto ou</w:t>
      </w:r>
      <w:r>
        <w:rPr>
          <w:spacing w:val="1"/>
          <w:sz w:val="17"/>
        </w:rPr>
        <w:t xml:space="preserve"> </w:t>
      </w:r>
      <w:r>
        <w:rPr>
          <w:sz w:val="17"/>
        </w:rPr>
        <w:t>Contrato</w:t>
      </w:r>
      <w:r>
        <w:rPr>
          <w:spacing w:val="-6"/>
          <w:sz w:val="17"/>
        </w:rPr>
        <w:t xml:space="preserve"> </w:t>
      </w:r>
      <w:r>
        <w:rPr>
          <w:sz w:val="17"/>
        </w:rPr>
        <w:t>Social,</w:t>
      </w:r>
      <w:r>
        <w:rPr>
          <w:spacing w:val="-5"/>
          <w:sz w:val="17"/>
        </w:rPr>
        <w:t xml:space="preserve"> </w:t>
      </w:r>
      <w:r>
        <w:rPr>
          <w:sz w:val="17"/>
        </w:rPr>
        <w:t>atividade</w:t>
      </w:r>
      <w:r>
        <w:rPr>
          <w:spacing w:val="-6"/>
          <w:sz w:val="17"/>
        </w:rPr>
        <w:t xml:space="preserve"> </w:t>
      </w:r>
      <w:r>
        <w:rPr>
          <w:sz w:val="17"/>
        </w:rPr>
        <w:t>compatível</w:t>
      </w:r>
      <w:r>
        <w:rPr>
          <w:spacing w:val="-5"/>
          <w:sz w:val="17"/>
        </w:rPr>
        <w:t xml:space="preserve"> </w:t>
      </w:r>
      <w:r>
        <w:rPr>
          <w:sz w:val="17"/>
        </w:rPr>
        <w:t>com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objeto</w:t>
      </w:r>
      <w:r>
        <w:rPr>
          <w:spacing w:val="-5"/>
          <w:sz w:val="17"/>
        </w:rPr>
        <w:t xml:space="preserve"> </w:t>
      </w:r>
      <w:r>
        <w:rPr>
          <w:sz w:val="17"/>
        </w:rPr>
        <w:t>licitado,</w:t>
      </w:r>
      <w:r>
        <w:rPr>
          <w:spacing w:val="-5"/>
          <w:sz w:val="17"/>
        </w:rPr>
        <w:t xml:space="preserve"> </w:t>
      </w:r>
      <w:r>
        <w:rPr>
          <w:sz w:val="17"/>
        </w:rPr>
        <w:t>observadas,</w:t>
      </w:r>
      <w:r>
        <w:rPr>
          <w:spacing w:val="-6"/>
          <w:sz w:val="17"/>
        </w:rPr>
        <w:t xml:space="preserve"> </w:t>
      </w:r>
      <w:r>
        <w:rPr>
          <w:sz w:val="17"/>
        </w:rPr>
        <w:t>para</w:t>
      </w:r>
      <w:r>
        <w:rPr>
          <w:spacing w:val="-5"/>
          <w:sz w:val="17"/>
        </w:rPr>
        <w:t xml:space="preserve"> </w:t>
      </w:r>
      <w:r>
        <w:rPr>
          <w:sz w:val="17"/>
        </w:rPr>
        <w:t>esse</w:t>
      </w:r>
      <w:r>
        <w:rPr>
          <w:spacing w:val="-5"/>
          <w:sz w:val="17"/>
        </w:rPr>
        <w:t xml:space="preserve"> </w:t>
      </w:r>
      <w:r>
        <w:rPr>
          <w:sz w:val="17"/>
        </w:rPr>
        <w:t>efeito,</w:t>
      </w:r>
      <w:r>
        <w:rPr>
          <w:spacing w:val="-6"/>
          <w:sz w:val="17"/>
        </w:rPr>
        <w:t xml:space="preserve"> </w:t>
      </w:r>
      <w:r>
        <w:rPr>
          <w:sz w:val="17"/>
        </w:rPr>
        <w:t>as</w:t>
      </w:r>
      <w:r>
        <w:rPr>
          <w:spacing w:val="-5"/>
          <w:sz w:val="17"/>
        </w:rPr>
        <w:t xml:space="preserve"> </w:t>
      </w:r>
      <w:r>
        <w:rPr>
          <w:sz w:val="17"/>
        </w:rPr>
        <w:t>condições</w:t>
      </w:r>
      <w:r>
        <w:rPr>
          <w:spacing w:val="-5"/>
          <w:sz w:val="17"/>
        </w:rPr>
        <w:t xml:space="preserve"> </w:t>
      </w:r>
      <w:r>
        <w:rPr>
          <w:sz w:val="17"/>
        </w:rPr>
        <w:t>fixadas</w:t>
      </w:r>
      <w:r>
        <w:rPr>
          <w:spacing w:val="-6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z w:val="17"/>
        </w:rPr>
        <w:t>Lei</w:t>
      </w:r>
      <w:r>
        <w:rPr>
          <w:spacing w:val="-5"/>
          <w:sz w:val="17"/>
        </w:rPr>
        <w:t xml:space="preserve"> </w:t>
      </w:r>
      <w:r>
        <w:rPr>
          <w:sz w:val="17"/>
        </w:rPr>
        <w:t>para</w:t>
      </w:r>
      <w:r>
        <w:rPr>
          <w:spacing w:val="-6"/>
          <w:sz w:val="17"/>
        </w:rPr>
        <w:t xml:space="preserve"> </w:t>
      </w:r>
      <w:r>
        <w:rPr>
          <w:sz w:val="17"/>
        </w:rPr>
        <w:t>esse</w:t>
      </w:r>
      <w:r>
        <w:rPr>
          <w:spacing w:val="-5"/>
          <w:sz w:val="17"/>
        </w:rPr>
        <w:t xml:space="preserve"> </w:t>
      </w:r>
      <w:r>
        <w:rPr>
          <w:sz w:val="17"/>
        </w:rPr>
        <w:t>fim</w:t>
      </w:r>
      <w:r>
        <w:rPr>
          <w:spacing w:val="-5"/>
          <w:sz w:val="17"/>
        </w:rPr>
        <w:t xml:space="preserve"> </w:t>
      </w:r>
      <w:r>
        <w:rPr>
          <w:sz w:val="17"/>
        </w:rPr>
        <w:t>(Lei</w:t>
      </w:r>
      <w:r>
        <w:rPr>
          <w:spacing w:val="-6"/>
          <w:sz w:val="17"/>
        </w:rPr>
        <w:t xml:space="preserve"> </w:t>
      </w:r>
      <w:r>
        <w:rPr>
          <w:sz w:val="17"/>
        </w:rPr>
        <w:t>n.º</w:t>
      </w:r>
      <w:r>
        <w:rPr>
          <w:spacing w:val="-5"/>
          <w:sz w:val="17"/>
        </w:rPr>
        <w:t xml:space="preserve"> </w:t>
      </w:r>
      <w:r>
        <w:rPr>
          <w:sz w:val="17"/>
        </w:rPr>
        <w:t>8.666/93,</w:t>
      </w:r>
      <w:r>
        <w:rPr>
          <w:spacing w:val="1"/>
          <w:sz w:val="17"/>
        </w:rPr>
        <w:t xml:space="preserve"> </w:t>
      </w:r>
      <w:r>
        <w:rPr>
          <w:sz w:val="17"/>
        </w:rPr>
        <w:t>art.</w:t>
      </w:r>
      <w:r>
        <w:rPr>
          <w:spacing w:val="-2"/>
          <w:sz w:val="17"/>
        </w:rPr>
        <w:t xml:space="preserve"> </w:t>
      </w:r>
      <w:r>
        <w:rPr>
          <w:sz w:val="17"/>
        </w:rPr>
        <w:t>22,</w:t>
      </w:r>
      <w:r>
        <w:rPr>
          <w:spacing w:val="-1"/>
          <w:sz w:val="17"/>
        </w:rPr>
        <w:t xml:space="preserve"> </w:t>
      </w:r>
      <w:r>
        <w:rPr>
          <w:sz w:val="17"/>
        </w:rPr>
        <w:t>§</w:t>
      </w:r>
      <w:r>
        <w:rPr>
          <w:spacing w:val="-1"/>
          <w:sz w:val="17"/>
        </w:rPr>
        <w:t xml:space="preserve"> </w:t>
      </w:r>
      <w:r>
        <w:rPr>
          <w:sz w:val="17"/>
        </w:rPr>
        <w:t>3º).</w:t>
      </w:r>
    </w:p>
    <w:p>
      <w:pPr>
        <w:pStyle w:val="8"/>
        <w:numPr>
          <w:ilvl w:val="1"/>
          <w:numId w:val="1"/>
        </w:numPr>
        <w:tabs>
          <w:tab w:val="left" w:pos="582"/>
        </w:tabs>
        <w:spacing w:before="87" w:after="0" w:line="240" w:lineRule="auto"/>
        <w:ind w:left="187" w:right="290" w:firstLine="0"/>
        <w:jc w:val="both"/>
        <w:rPr>
          <w:sz w:val="17"/>
        </w:rPr>
      </w:pPr>
      <w:r>
        <w:rPr>
          <w:sz w:val="17"/>
        </w:rPr>
        <w:t>O interessado em participar do certame e que não tenha sido convidado, deverá manifestar interesse perante, a Comissão Permanente de</w:t>
      </w:r>
      <w:r>
        <w:rPr>
          <w:spacing w:val="1"/>
          <w:sz w:val="17"/>
        </w:rPr>
        <w:t xml:space="preserve"> </w:t>
      </w:r>
      <w:r>
        <w:rPr>
          <w:sz w:val="17"/>
        </w:rPr>
        <w:t>Licitação,</w:t>
      </w:r>
      <w:r>
        <w:rPr>
          <w:spacing w:val="-4"/>
          <w:sz w:val="17"/>
        </w:rPr>
        <w:t xml:space="preserve"> </w:t>
      </w:r>
      <w:r>
        <w:rPr>
          <w:sz w:val="17"/>
        </w:rPr>
        <w:t>devendo</w:t>
      </w:r>
      <w:r>
        <w:rPr>
          <w:spacing w:val="-3"/>
          <w:sz w:val="17"/>
        </w:rPr>
        <w:t xml:space="preserve"> </w:t>
      </w:r>
      <w:r>
        <w:rPr>
          <w:sz w:val="17"/>
        </w:rPr>
        <w:t>fazê-lo</w:t>
      </w:r>
      <w:r>
        <w:rPr>
          <w:spacing w:val="-3"/>
          <w:sz w:val="17"/>
        </w:rPr>
        <w:t xml:space="preserve"> </w:t>
      </w:r>
      <w:r>
        <w:rPr>
          <w:sz w:val="17"/>
        </w:rPr>
        <w:t>por</w:t>
      </w:r>
      <w:r>
        <w:rPr>
          <w:spacing w:val="-2"/>
          <w:sz w:val="17"/>
        </w:rPr>
        <w:t xml:space="preserve"> </w:t>
      </w:r>
      <w:r>
        <w:rPr>
          <w:sz w:val="17"/>
        </w:rPr>
        <w:t>escrito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devidamente</w:t>
      </w:r>
      <w:r>
        <w:rPr>
          <w:spacing w:val="-3"/>
          <w:sz w:val="17"/>
        </w:rPr>
        <w:t xml:space="preserve"> </w:t>
      </w:r>
      <w:r>
        <w:rPr>
          <w:sz w:val="17"/>
        </w:rPr>
        <w:t>protocolado</w:t>
      </w:r>
      <w:r>
        <w:rPr>
          <w:spacing w:val="-3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Protocolo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Defensoria</w:t>
      </w:r>
      <w:r>
        <w:rPr>
          <w:spacing w:val="-3"/>
          <w:sz w:val="17"/>
        </w:rPr>
        <w:t xml:space="preserve"> </w:t>
      </w:r>
      <w:r>
        <w:rPr>
          <w:sz w:val="17"/>
        </w:rPr>
        <w:t>Pública,</w:t>
      </w:r>
      <w:r>
        <w:rPr>
          <w:spacing w:val="-3"/>
          <w:sz w:val="17"/>
        </w:rPr>
        <w:t xml:space="preserve"> </w:t>
      </w:r>
      <w:r>
        <w:rPr>
          <w:sz w:val="17"/>
        </w:rPr>
        <w:t>durante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horário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expediente</w:t>
      </w:r>
      <w:r>
        <w:rPr>
          <w:spacing w:val="-4"/>
          <w:sz w:val="17"/>
        </w:rPr>
        <w:t xml:space="preserve"> </w:t>
      </w:r>
      <w:r>
        <w:rPr>
          <w:sz w:val="17"/>
        </w:rPr>
        <w:t>ao</w:t>
      </w:r>
      <w:r>
        <w:rPr>
          <w:spacing w:val="-3"/>
          <w:sz w:val="17"/>
        </w:rPr>
        <w:t xml:space="preserve"> </w:t>
      </w:r>
      <w:r>
        <w:rPr>
          <w:sz w:val="17"/>
        </w:rPr>
        <w:t>público,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segunda a sexta das 8h às 14h, no endereço discriminado no preâmbulo deste Edital, em até 24(vinte e quatro) horas antes da data e do horário</w:t>
      </w:r>
      <w:r>
        <w:rPr>
          <w:spacing w:val="1"/>
          <w:sz w:val="17"/>
        </w:rPr>
        <w:t xml:space="preserve"> </w:t>
      </w:r>
      <w:r>
        <w:rPr>
          <w:sz w:val="17"/>
        </w:rPr>
        <w:t>designados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início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sessão</w:t>
      </w:r>
      <w:r>
        <w:rPr>
          <w:spacing w:val="-2"/>
          <w:sz w:val="17"/>
        </w:rPr>
        <w:t xml:space="preserve"> </w:t>
      </w:r>
      <w:r>
        <w:rPr>
          <w:sz w:val="17"/>
        </w:rPr>
        <w:t>pública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abertura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julgamento.</w:t>
      </w:r>
    </w:p>
    <w:p>
      <w:pPr>
        <w:pStyle w:val="8"/>
        <w:numPr>
          <w:ilvl w:val="1"/>
          <w:numId w:val="1"/>
        </w:numPr>
        <w:tabs>
          <w:tab w:val="left" w:pos="562"/>
        </w:tabs>
        <w:spacing w:before="86" w:after="0" w:line="240" w:lineRule="auto"/>
        <w:ind w:left="187" w:right="287" w:firstLine="0"/>
        <w:jc w:val="both"/>
        <w:rPr>
          <w:sz w:val="17"/>
        </w:rPr>
      </w:pPr>
      <w:r>
        <w:rPr>
          <w:sz w:val="17"/>
        </w:rPr>
        <w:t>O licitante deverá entregar, impreterivelmente, os envelopes de “</w:t>
      </w:r>
      <w:r>
        <w:rPr>
          <w:b/>
          <w:sz w:val="17"/>
        </w:rPr>
        <w:t>Documentação</w:t>
      </w:r>
      <w:r>
        <w:rPr>
          <w:sz w:val="17"/>
        </w:rPr>
        <w:t>” e “</w:t>
      </w:r>
      <w:r>
        <w:rPr>
          <w:b/>
          <w:sz w:val="17"/>
        </w:rPr>
        <w:t>Proposta de Preços</w:t>
      </w:r>
      <w:r>
        <w:rPr>
          <w:sz w:val="17"/>
        </w:rPr>
        <w:t>” até o dia, hora e local já fixados no</w:t>
      </w:r>
      <w:r>
        <w:rPr>
          <w:spacing w:val="1"/>
          <w:sz w:val="17"/>
        </w:rPr>
        <w:t xml:space="preserve"> </w:t>
      </w:r>
      <w:r>
        <w:rPr>
          <w:sz w:val="17"/>
        </w:rPr>
        <w:t>preâmbulo, não sendo aceito em qualquer hipótese, a participação de licitantes retardatários, “Id. est”, os que chegarem intempestivamente, a não ser</w:t>
      </w:r>
      <w:r>
        <w:rPr>
          <w:spacing w:val="-40"/>
          <w:sz w:val="17"/>
        </w:rPr>
        <w:t xml:space="preserve"> </w:t>
      </w:r>
      <w:r>
        <w:rPr>
          <w:sz w:val="17"/>
        </w:rPr>
        <w:t>como</w:t>
      </w:r>
      <w:r>
        <w:rPr>
          <w:spacing w:val="-2"/>
          <w:sz w:val="17"/>
        </w:rPr>
        <w:t xml:space="preserve"> </w:t>
      </w:r>
      <w:r>
        <w:rPr>
          <w:sz w:val="17"/>
        </w:rPr>
        <w:t>ouvintes.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356"/>
        </w:tabs>
        <w:spacing w:before="158" w:after="0" w:line="240" w:lineRule="auto"/>
        <w:ind w:left="356" w:right="0" w:hanging="169"/>
        <w:jc w:val="both"/>
      </w:pP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RECEBIMENTO</w:t>
      </w:r>
      <w:r>
        <w:rPr>
          <w:spacing w:val="-9"/>
        </w:rPr>
        <w:t xml:space="preserve"> </w:t>
      </w:r>
      <w:r>
        <w:rPr>
          <w:spacing w:val="-1"/>
        </w:rPr>
        <w:t>DOS</w:t>
      </w:r>
      <w:r>
        <w:rPr>
          <w:spacing w:val="-9"/>
        </w:rPr>
        <w:t xml:space="preserve"> </w:t>
      </w:r>
      <w:r>
        <w:rPr>
          <w:spacing w:val="-1"/>
        </w:rPr>
        <w:t>ENVELOPES:</w:t>
      </w:r>
    </w:p>
    <w:p>
      <w:pPr>
        <w:pStyle w:val="8"/>
        <w:numPr>
          <w:ilvl w:val="1"/>
          <w:numId w:val="1"/>
        </w:numPr>
        <w:tabs>
          <w:tab w:val="left" w:pos="485"/>
        </w:tabs>
        <w:spacing w:before="85" w:after="0" w:line="240" w:lineRule="auto"/>
        <w:ind w:left="188" w:right="287" w:firstLine="0"/>
        <w:jc w:val="both"/>
        <w:rPr>
          <w:sz w:val="17"/>
        </w:rPr>
      </w:pPr>
      <w:r>
        <w:rPr>
          <w:sz w:val="17"/>
        </w:rPr>
        <w:t>Até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dia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horário</w:t>
      </w:r>
      <w:r>
        <w:rPr>
          <w:spacing w:val="-2"/>
          <w:sz w:val="17"/>
        </w:rPr>
        <w:t xml:space="preserve"> </w:t>
      </w:r>
      <w:r>
        <w:rPr>
          <w:sz w:val="17"/>
        </w:rPr>
        <w:t>designados</w:t>
      </w:r>
      <w:r>
        <w:rPr>
          <w:spacing w:val="-1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ato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abertura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sessão</w:t>
      </w:r>
      <w:r>
        <w:rPr>
          <w:spacing w:val="-1"/>
          <w:sz w:val="17"/>
        </w:rPr>
        <w:t xml:space="preserve"> </w:t>
      </w:r>
      <w:r>
        <w:rPr>
          <w:sz w:val="17"/>
        </w:rPr>
        <w:t>pública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julgamento</w:t>
      </w:r>
      <w:r>
        <w:rPr>
          <w:spacing w:val="-2"/>
          <w:sz w:val="17"/>
        </w:rPr>
        <w:t xml:space="preserve"> </w:t>
      </w:r>
      <w:r>
        <w:rPr>
          <w:sz w:val="17"/>
        </w:rPr>
        <w:t>dos</w:t>
      </w:r>
      <w:r>
        <w:rPr>
          <w:spacing w:val="-1"/>
          <w:sz w:val="17"/>
        </w:rPr>
        <w:t xml:space="preserve"> </w:t>
      </w:r>
      <w:r>
        <w:rPr>
          <w:sz w:val="17"/>
        </w:rPr>
        <w:t>documentos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habilitação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propostas</w:t>
      </w:r>
      <w:r>
        <w:rPr>
          <w:spacing w:val="-40"/>
          <w:sz w:val="17"/>
        </w:rPr>
        <w:t xml:space="preserve"> </w:t>
      </w:r>
      <w:r>
        <w:rPr>
          <w:sz w:val="17"/>
        </w:rPr>
        <w:t xml:space="preserve">de preços, as licitantes deverão entregar à Comissão Permanente de Licitação, a documentação de habilitação e a proposta de preços, </w:t>
      </w:r>
      <w:r>
        <w:rPr>
          <w:b/>
          <w:sz w:val="17"/>
          <w:u w:val="single"/>
        </w:rPr>
        <w:t>em envelo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es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  <w:u w:val="single"/>
        </w:rPr>
        <w:t>distintos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devidamente</w:t>
      </w:r>
      <w:r>
        <w:rPr>
          <w:spacing w:val="-1"/>
          <w:sz w:val="17"/>
        </w:rPr>
        <w:t xml:space="preserve"> </w:t>
      </w:r>
      <w:r>
        <w:rPr>
          <w:b/>
          <w:sz w:val="17"/>
          <w:u w:val="single"/>
        </w:rPr>
        <w:t>fechados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colados</w:t>
      </w:r>
      <w:r>
        <w:rPr>
          <w:sz w:val="17"/>
        </w:rPr>
        <w:t>,</w:t>
      </w:r>
      <w:r>
        <w:rPr>
          <w:spacing w:val="-2"/>
          <w:sz w:val="17"/>
        </w:rPr>
        <w:t xml:space="preserve"> </w:t>
      </w:r>
      <w:r>
        <w:rPr>
          <w:sz w:val="17"/>
        </w:rPr>
        <w:t>contendo</w:t>
      </w:r>
      <w:r>
        <w:rPr>
          <w:spacing w:val="-2"/>
          <w:sz w:val="17"/>
        </w:rPr>
        <w:t xml:space="preserve"> </w:t>
      </w:r>
      <w:r>
        <w:rPr>
          <w:sz w:val="17"/>
        </w:rPr>
        <w:t>na</w:t>
      </w:r>
      <w:r>
        <w:rPr>
          <w:spacing w:val="-3"/>
          <w:sz w:val="17"/>
        </w:rPr>
        <w:t xml:space="preserve"> </w:t>
      </w:r>
      <w:r>
        <w:rPr>
          <w:sz w:val="17"/>
        </w:rPr>
        <w:t>parte</w:t>
      </w:r>
      <w:r>
        <w:rPr>
          <w:spacing w:val="-2"/>
          <w:sz w:val="17"/>
        </w:rPr>
        <w:t xml:space="preserve"> </w:t>
      </w:r>
      <w:r>
        <w:rPr>
          <w:sz w:val="17"/>
        </w:rPr>
        <w:t>externa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frontal,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seguinte</w:t>
      </w:r>
      <w:r>
        <w:rPr>
          <w:spacing w:val="-2"/>
          <w:sz w:val="17"/>
        </w:rPr>
        <w:t xml:space="preserve"> </w:t>
      </w:r>
      <w:r>
        <w:rPr>
          <w:sz w:val="17"/>
        </w:rPr>
        <w:t>inscrição: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spacing w:before="158"/>
      </w:pPr>
      <w:r>
        <w:rPr>
          <w:spacing w:val="-3"/>
        </w:rPr>
        <w:t>DOCUMENTAÇÃO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HABILITAÇÃO</w:t>
      </w:r>
    </w:p>
    <w:p>
      <w:pPr>
        <w:pStyle w:val="6"/>
      </w:pPr>
      <w:r>
        <w:t>ENVELOPE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01</w:t>
      </w:r>
    </w:p>
    <w:p>
      <w:pPr>
        <w:pStyle w:val="6"/>
        <w:spacing w:before="84" w:line="343" w:lineRule="auto"/>
        <w:ind w:right="5641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DEFENSORIA</w:t>
      </w:r>
      <w:r>
        <w:rPr>
          <w:spacing w:val="-10"/>
        </w:rPr>
        <w:t xml:space="preserve"> </w:t>
      </w:r>
      <w:r>
        <w:rPr>
          <w:spacing w:val="-1"/>
        </w:rPr>
        <w:t>PÚBLICA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ESTADO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RORAIMA.</w:t>
      </w:r>
      <w:r>
        <w:rPr>
          <w:spacing w:val="-39"/>
        </w:rPr>
        <w:t xml:space="preserve"> </w:t>
      </w:r>
      <w:r>
        <w:t>CONVITE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001/2022.</w:t>
      </w:r>
    </w:p>
    <w:p>
      <w:pPr>
        <w:spacing w:after="0" w:line="343" w:lineRule="auto"/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81"/>
      </w:pPr>
      <w:r>
        <w:rPr>
          <w:spacing w:val="-2"/>
        </w:rPr>
        <w:t>NOME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LICITANTE:</w:t>
      </w:r>
    </w:p>
    <w:p>
      <w:pPr>
        <w:pStyle w:val="6"/>
        <w:spacing w:before="84"/>
      </w:pPr>
      <w:r>
        <w:t>CNPJ: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spacing w:before="158"/>
      </w:pPr>
      <w:r>
        <w:rPr>
          <w:spacing w:val="-2"/>
        </w:rPr>
        <w:t>PROPOSTA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PREÇOS</w:t>
      </w:r>
    </w:p>
    <w:p>
      <w:pPr>
        <w:pStyle w:val="6"/>
        <w:spacing w:before="84"/>
      </w:pPr>
      <w:r>
        <w:t>ENVELOPE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02</w:t>
      </w:r>
    </w:p>
    <w:p>
      <w:pPr>
        <w:pStyle w:val="6"/>
        <w:spacing w:line="343" w:lineRule="auto"/>
        <w:ind w:right="5641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DEFENSORIA</w:t>
      </w:r>
      <w:r>
        <w:rPr>
          <w:spacing w:val="-10"/>
        </w:rPr>
        <w:t xml:space="preserve"> </w:t>
      </w:r>
      <w:r>
        <w:rPr>
          <w:spacing w:val="-1"/>
        </w:rPr>
        <w:t>PÚBLICA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ESTADO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RORAIMA.</w:t>
      </w:r>
      <w:r>
        <w:rPr>
          <w:spacing w:val="-39"/>
        </w:rPr>
        <w:t xml:space="preserve"> </w:t>
      </w:r>
      <w:r>
        <w:t>CONVITE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001/2022.</w:t>
      </w:r>
    </w:p>
    <w:p>
      <w:pPr>
        <w:pStyle w:val="6"/>
        <w:spacing w:before="1"/>
      </w:pPr>
      <w:r>
        <w:rPr>
          <w:spacing w:val="-2"/>
        </w:rPr>
        <w:t>NOME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LICITANTE:</w:t>
      </w:r>
    </w:p>
    <w:p>
      <w:pPr>
        <w:pStyle w:val="6"/>
        <w:spacing w:before="84"/>
      </w:pPr>
      <w:r>
        <w:t>CNPJ: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8"/>
        <w:numPr>
          <w:ilvl w:val="1"/>
          <w:numId w:val="1"/>
        </w:numPr>
        <w:tabs>
          <w:tab w:val="left" w:pos="485"/>
        </w:tabs>
        <w:spacing w:before="158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 licitante que não tenha interesse em comparecer à sessão pública, deverá encaminhar os envelopes para a Comissão Permanente de Licitação -</w:t>
      </w:r>
      <w:r>
        <w:rPr>
          <w:spacing w:val="-40"/>
          <w:sz w:val="17"/>
        </w:rPr>
        <w:t xml:space="preserve"> </w:t>
      </w:r>
      <w:r>
        <w:rPr>
          <w:sz w:val="17"/>
        </w:rPr>
        <w:t>CPL, no endereço constante no preâmbulo, até a data e horário designado para o início da sessão pública de abertura e julgamento, devidamente</w:t>
      </w:r>
      <w:r>
        <w:rPr>
          <w:spacing w:val="1"/>
          <w:sz w:val="17"/>
        </w:rPr>
        <w:t xml:space="preserve"> </w:t>
      </w:r>
      <w:r>
        <w:rPr>
          <w:sz w:val="17"/>
        </w:rPr>
        <w:t>protocolado</w:t>
      </w:r>
      <w:r>
        <w:rPr>
          <w:spacing w:val="-2"/>
          <w:sz w:val="17"/>
        </w:rPr>
        <w:t xml:space="preserve"> </w:t>
      </w:r>
      <w:r>
        <w:rPr>
          <w:sz w:val="17"/>
        </w:rPr>
        <w:t>junto</w:t>
      </w:r>
      <w:r>
        <w:rPr>
          <w:spacing w:val="-1"/>
          <w:sz w:val="17"/>
        </w:rPr>
        <w:t xml:space="preserve"> </w:t>
      </w:r>
      <w:r>
        <w:rPr>
          <w:sz w:val="17"/>
        </w:rPr>
        <w:t>à</w:t>
      </w:r>
      <w:r>
        <w:rPr>
          <w:spacing w:val="-2"/>
          <w:sz w:val="17"/>
        </w:rPr>
        <w:t xml:space="preserve"> </w:t>
      </w:r>
      <w:r>
        <w:rPr>
          <w:sz w:val="17"/>
        </w:rPr>
        <w:t>Comissão</w:t>
      </w:r>
      <w:r>
        <w:rPr>
          <w:spacing w:val="-1"/>
          <w:sz w:val="17"/>
        </w:rPr>
        <w:t xml:space="preserve"> </w:t>
      </w:r>
      <w:r>
        <w:rPr>
          <w:sz w:val="17"/>
        </w:rPr>
        <w:t>Permanente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Licitação.</w:t>
      </w:r>
    </w:p>
    <w:p>
      <w:pPr>
        <w:pStyle w:val="8"/>
        <w:numPr>
          <w:ilvl w:val="1"/>
          <w:numId w:val="1"/>
        </w:numPr>
        <w:tabs>
          <w:tab w:val="left" w:pos="482"/>
        </w:tabs>
        <w:spacing w:before="85" w:after="0" w:line="240" w:lineRule="auto"/>
        <w:ind w:left="482" w:right="0" w:hanging="294"/>
        <w:jc w:val="both"/>
        <w:rPr>
          <w:sz w:val="17"/>
        </w:rPr>
      </w:pPr>
      <w:r>
        <w:rPr>
          <w:sz w:val="17"/>
        </w:rPr>
        <w:t>Os</w:t>
      </w:r>
      <w:r>
        <w:rPr>
          <w:spacing w:val="-8"/>
          <w:sz w:val="17"/>
        </w:rPr>
        <w:t xml:space="preserve"> </w:t>
      </w:r>
      <w:r>
        <w:rPr>
          <w:sz w:val="17"/>
        </w:rPr>
        <w:t>envelopes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não</w:t>
      </w:r>
      <w:r>
        <w:rPr>
          <w:spacing w:val="-7"/>
          <w:sz w:val="17"/>
        </w:rPr>
        <w:t xml:space="preserve"> </w:t>
      </w:r>
      <w:r>
        <w:rPr>
          <w:sz w:val="17"/>
        </w:rPr>
        <w:t>forem</w:t>
      </w:r>
      <w:r>
        <w:rPr>
          <w:spacing w:val="-8"/>
          <w:sz w:val="17"/>
        </w:rPr>
        <w:t xml:space="preserve"> </w:t>
      </w:r>
      <w:r>
        <w:rPr>
          <w:sz w:val="17"/>
        </w:rPr>
        <w:t>protocolados</w:t>
      </w:r>
      <w:r>
        <w:rPr>
          <w:spacing w:val="-7"/>
          <w:sz w:val="17"/>
        </w:rPr>
        <w:t xml:space="preserve"> </w:t>
      </w:r>
      <w:r>
        <w:rPr>
          <w:sz w:val="17"/>
        </w:rPr>
        <w:t>dentro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z w:val="17"/>
        </w:rPr>
        <w:t>prazo</w:t>
      </w:r>
      <w:r>
        <w:rPr>
          <w:spacing w:val="-8"/>
          <w:sz w:val="17"/>
        </w:rPr>
        <w:t xml:space="preserve"> </w:t>
      </w:r>
      <w:r>
        <w:rPr>
          <w:sz w:val="17"/>
        </w:rPr>
        <w:t>estipulado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z w:val="17"/>
        </w:rPr>
        <w:t>subitem</w:t>
      </w:r>
      <w:r>
        <w:rPr>
          <w:spacing w:val="-8"/>
          <w:sz w:val="17"/>
        </w:rPr>
        <w:t xml:space="preserve"> </w:t>
      </w:r>
      <w:r>
        <w:rPr>
          <w:sz w:val="17"/>
        </w:rPr>
        <w:t>7.2,</w:t>
      </w:r>
      <w:r>
        <w:rPr>
          <w:spacing w:val="-7"/>
          <w:sz w:val="17"/>
        </w:rPr>
        <w:t xml:space="preserve"> </w:t>
      </w:r>
      <w:r>
        <w:rPr>
          <w:sz w:val="17"/>
        </w:rPr>
        <w:t>não</w:t>
      </w:r>
      <w:r>
        <w:rPr>
          <w:spacing w:val="-8"/>
          <w:sz w:val="17"/>
        </w:rPr>
        <w:t xml:space="preserve"> </w:t>
      </w:r>
      <w:r>
        <w:rPr>
          <w:sz w:val="17"/>
        </w:rPr>
        <w:t>serão</w:t>
      </w:r>
      <w:r>
        <w:rPr>
          <w:spacing w:val="-7"/>
          <w:sz w:val="17"/>
        </w:rPr>
        <w:t xml:space="preserve"> </w:t>
      </w:r>
      <w:r>
        <w:rPr>
          <w:sz w:val="17"/>
        </w:rPr>
        <w:t>recebidos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nem</w:t>
      </w:r>
      <w:r>
        <w:rPr>
          <w:spacing w:val="-8"/>
          <w:sz w:val="17"/>
        </w:rPr>
        <w:t xml:space="preserve"> </w:t>
      </w:r>
      <w:r>
        <w:rPr>
          <w:sz w:val="17"/>
        </w:rPr>
        <w:t>conhecidos</w:t>
      </w:r>
      <w:r>
        <w:rPr>
          <w:spacing w:val="-7"/>
          <w:sz w:val="17"/>
        </w:rPr>
        <w:t xml:space="preserve"> </w:t>
      </w:r>
      <w:r>
        <w:rPr>
          <w:sz w:val="17"/>
        </w:rPr>
        <w:t>pela</w:t>
      </w:r>
      <w:r>
        <w:rPr>
          <w:spacing w:val="-7"/>
          <w:sz w:val="17"/>
        </w:rPr>
        <w:t xml:space="preserve"> </w:t>
      </w:r>
      <w:r>
        <w:rPr>
          <w:sz w:val="17"/>
        </w:rPr>
        <w:t>CPL.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356"/>
        </w:tabs>
        <w:spacing w:before="158" w:after="0" w:line="240" w:lineRule="auto"/>
        <w:ind w:left="356" w:right="0" w:hanging="168"/>
        <w:jc w:val="both"/>
      </w:pP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CREDENCIAMENTO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6"/>
        </w:rPr>
        <w:t xml:space="preserve"> </w:t>
      </w:r>
      <w:r>
        <w:rPr>
          <w:spacing w:val="-2"/>
        </w:rPr>
        <w:t>REPRESENTANTE:</w:t>
      </w:r>
    </w:p>
    <w:p>
      <w:pPr>
        <w:pStyle w:val="8"/>
        <w:numPr>
          <w:ilvl w:val="1"/>
          <w:numId w:val="1"/>
        </w:numPr>
        <w:tabs>
          <w:tab w:val="left" w:pos="482"/>
        </w:tabs>
        <w:spacing w:before="84" w:after="0" w:line="240" w:lineRule="auto"/>
        <w:ind w:left="482" w:right="0" w:hanging="294"/>
        <w:jc w:val="both"/>
        <w:rPr>
          <w:sz w:val="17"/>
        </w:rPr>
      </w:pPr>
      <w:r>
        <w:rPr>
          <w:sz w:val="17"/>
        </w:rPr>
        <w:t>Os</w:t>
      </w:r>
      <w:r>
        <w:rPr>
          <w:spacing w:val="-10"/>
          <w:sz w:val="17"/>
        </w:rPr>
        <w:t xml:space="preserve"> </w:t>
      </w:r>
      <w:r>
        <w:rPr>
          <w:sz w:val="17"/>
        </w:rPr>
        <w:t>licitantes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9"/>
          <w:sz w:val="17"/>
        </w:rPr>
        <w:t xml:space="preserve"> </w:t>
      </w:r>
      <w:r>
        <w:rPr>
          <w:sz w:val="17"/>
        </w:rPr>
        <w:t>desejarem</w:t>
      </w:r>
      <w:r>
        <w:rPr>
          <w:spacing w:val="-9"/>
          <w:sz w:val="17"/>
        </w:rPr>
        <w:t xml:space="preserve"> </w:t>
      </w:r>
      <w:r>
        <w:rPr>
          <w:sz w:val="17"/>
        </w:rPr>
        <w:t>manifestar-se</w:t>
      </w:r>
      <w:r>
        <w:rPr>
          <w:spacing w:val="-9"/>
          <w:sz w:val="17"/>
        </w:rPr>
        <w:t xml:space="preserve"> </w:t>
      </w:r>
      <w:r>
        <w:rPr>
          <w:sz w:val="17"/>
        </w:rPr>
        <w:t>durante</w:t>
      </w:r>
      <w:r>
        <w:rPr>
          <w:spacing w:val="-9"/>
          <w:sz w:val="17"/>
        </w:rPr>
        <w:t xml:space="preserve"> </w:t>
      </w:r>
      <w:r>
        <w:rPr>
          <w:sz w:val="17"/>
        </w:rPr>
        <w:t>as</w:t>
      </w:r>
      <w:r>
        <w:rPr>
          <w:spacing w:val="-9"/>
          <w:sz w:val="17"/>
        </w:rPr>
        <w:t xml:space="preserve"> </w:t>
      </w:r>
      <w:r>
        <w:rPr>
          <w:sz w:val="17"/>
        </w:rPr>
        <w:t>fases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procedimento</w:t>
      </w:r>
      <w:r>
        <w:rPr>
          <w:spacing w:val="-9"/>
          <w:sz w:val="17"/>
        </w:rPr>
        <w:t xml:space="preserve"> </w:t>
      </w:r>
      <w:r>
        <w:rPr>
          <w:sz w:val="17"/>
        </w:rPr>
        <w:t>licitatório</w:t>
      </w:r>
      <w:r>
        <w:rPr>
          <w:spacing w:val="-9"/>
          <w:sz w:val="17"/>
        </w:rPr>
        <w:t xml:space="preserve"> </w:t>
      </w:r>
      <w:r>
        <w:rPr>
          <w:sz w:val="17"/>
        </w:rPr>
        <w:t>deverão</w:t>
      </w:r>
      <w:r>
        <w:rPr>
          <w:spacing w:val="-10"/>
          <w:sz w:val="17"/>
        </w:rPr>
        <w:t xml:space="preserve"> </w:t>
      </w:r>
      <w:r>
        <w:rPr>
          <w:sz w:val="17"/>
        </w:rPr>
        <w:t>estar</w:t>
      </w:r>
      <w:r>
        <w:rPr>
          <w:spacing w:val="-9"/>
          <w:sz w:val="17"/>
        </w:rPr>
        <w:t xml:space="preserve"> </w:t>
      </w:r>
      <w:r>
        <w:rPr>
          <w:sz w:val="17"/>
        </w:rPr>
        <w:t>devidamente</w:t>
      </w:r>
      <w:r>
        <w:rPr>
          <w:spacing w:val="-9"/>
          <w:sz w:val="17"/>
        </w:rPr>
        <w:t xml:space="preserve"> </w:t>
      </w:r>
      <w:r>
        <w:rPr>
          <w:sz w:val="17"/>
        </w:rPr>
        <w:t>representados</w:t>
      </w:r>
      <w:r>
        <w:rPr>
          <w:spacing w:val="-9"/>
          <w:sz w:val="17"/>
        </w:rPr>
        <w:t xml:space="preserve"> </w:t>
      </w:r>
      <w:r>
        <w:rPr>
          <w:sz w:val="17"/>
        </w:rPr>
        <w:t>por:</w:t>
      </w:r>
    </w:p>
    <w:p>
      <w:pPr>
        <w:pStyle w:val="8"/>
        <w:numPr>
          <w:ilvl w:val="2"/>
          <w:numId w:val="3"/>
        </w:numPr>
        <w:tabs>
          <w:tab w:val="left" w:pos="615"/>
        </w:tabs>
        <w:spacing w:before="85" w:after="0" w:line="240" w:lineRule="auto"/>
        <w:ind w:left="187" w:right="286" w:firstLine="0"/>
        <w:jc w:val="both"/>
        <w:rPr>
          <w:sz w:val="17"/>
        </w:rPr>
      </w:pPr>
      <w:r>
        <w:rPr>
          <w:sz w:val="17"/>
        </w:rPr>
        <w:t xml:space="preserve">Titular da empresa licitante, devendo </w:t>
      </w:r>
      <w:r>
        <w:rPr>
          <w:b/>
          <w:sz w:val="17"/>
        </w:rPr>
        <w:t>APRESENTAR NO ENVELOPE DE HABILITAÇÃO</w:t>
      </w:r>
      <w:r>
        <w:rPr>
          <w:sz w:val="17"/>
        </w:rPr>
        <w:t>, cédula de identidade ou outro documento de</w:t>
      </w:r>
      <w:r>
        <w:rPr>
          <w:spacing w:val="1"/>
          <w:sz w:val="17"/>
        </w:rPr>
        <w:t xml:space="preserve"> </w:t>
      </w:r>
      <w:r>
        <w:rPr>
          <w:sz w:val="17"/>
        </w:rPr>
        <w:t>identificação oficial com foto (</w:t>
      </w:r>
      <w:r>
        <w:rPr>
          <w:b/>
          <w:sz w:val="17"/>
          <w:u w:val="single"/>
        </w:rPr>
        <w:t>em or</w:t>
      </w:r>
      <w:r>
        <w:rPr>
          <w:b/>
          <w:sz w:val="17"/>
        </w:rPr>
        <w:t>ig</w:t>
      </w:r>
      <w:r>
        <w:rPr>
          <w:b/>
          <w:sz w:val="17"/>
          <w:u w:val="single"/>
        </w:rPr>
        <w:t>inal ou có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 xml:space="preserve">ia a ser conferida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 Presidente e E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uipe de A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oio</w:t>
      </w:r>
      <w:r>
        <w:rPr>
          <w:sz w:val="17"/>
        </w:rPr>
        <w:t>), acompanhado de: registro comercial no</w:t>
      </w:r>
      <w:r>
        <w:rPr>
          <w:spacing w:val="1"/>
          <w:sz w:val="17"/>
        </w:rPr>
        <w:t xml:space="preserve"> </w:t>
      </w:r>
      <w:r>
        <w:rPr>
          <w:sz w:val="17"/>
        </w:rPr>
        <w:t>caso</w:t>
      </w:r>
      <w:r>
        <w:rPr>
          <w:spacing w:val="43"/>
          <w:sz w:val="17"/>
        </w:rPr>
        <w:t xml:space="preserve"> </w:t>
      </w:r>
      <w:r>
        <w:rPr>
          <w:sz w:val="17"/>
        </w:rPr>
        <w:t>de</w:t>
      </w:r>
      <w:r>
        <w:rPr>
          <w:spacing w:val="43"/>
          <w:sz w:val="17"/>
        </w:rPr>
        <w:t xml:space="preserve"> </w:t>
      </w:r>
      <w:r>
        <w:rPr>
          <w:sz w:val="17"/>
        </w:rPr>
        <w:t>empresa   individual,   contrato   social   ou   estatuto   em   vigor,   no   caso   de   sociedades   comerciais   e,   no   caso   de   sociedades</w:t>
      </w:r>
      <w:r>
        <w:rPr>
          <w:spacing w:val="1"/>
          <w:sz w:val="17"/>
        </w:rPr>
        <w:t xml:space="preserve"> </w:t>
      </w:r>
      <w:r>
        <w:rPr>
          <w:sz w:val="17"/>
        </w:rPr>
        <w:t>por ações, dos documentos de eleição de seus administradores; inscrição do ato constitutivo, no caso de sociedades civis, acompanhada de prova de</w:t>
      </w:r>
      <w:r>
        <w:rPr>
          <w:spacing w:val="1"/>
          <w:sz w:val="17"/>
        </w:rPr>
        <w:t xml:space="preserve"> </w:t>
      </w:r>
      <w:r>
        <w:rPr>
          <w:sz w:val="17"/>
        </w:rPr>
        <w:t>diretoria em exercício; e ata de fundação e estatuto social em vigor, com a ata da assembleia que o aprovou, devidamente arquivado na Junta</w:t>
      </w:r>
      <w:r>
        <w:rPr>
          <w:spacing w:val="1"/>
          <w:sz w:val="17"/>
        </w:rPr>
        <w:t xml:space="preserve"> </w:t>
      </w:r>
      <w:r>
        <w:rPr>
          <w:sz w:val="17"/>
        </w:rPr>
        <w:t>Comercial ou inscrito no Registro Civil das Pessoas Jurídicas da respectiva sede, no caso de sociedades cooperativas; sendo que em tais documentos</w:t>
      </w:r>
      <w:r>
        <w:rPr>
          <w:spacing w:val="1"/>
          <w:sz w:val="17"/>
        </w:rPr>
        <w:t xml:space="preserve"> </w:t>
      </w:r>
      <w:r>
        <w:rPr>
          <w:sz w:val="17"/>
        </w:rPr>
        <w:t>devem</w:t>
      </w:r>
      <w:r>
        <w:rPr>
          <w:spacing w:val="-3"/>
          <w:sz w:val="17"/>
        </w:rPr>
        <w:t xml:space="preserve"> </w:t>
      </w:r>
      <w:r>
        <w:rPr>
          <w:sz w:val="17"/>
        </w:rPr>
        <w:t>constar</w:t>
      </w:r>
      <w:r>
        <w:rPr>
          <w:spacing w:val="-2"/>
          <w:sz w:val="17"/>
        </w:rPr>
        <w:t xml:space="preserve"> </w:t>
      </w:r>
      <w:r>
        <w:rPr>
          <w:sz w:val="17"/>
        </w:rPr>
        <w:t>expressos</w:t>
      </w:r>
      <w:r>
        <w:rPr>
          <w:spacing w:val="-3"/>
          <w:sz w:val="17"/>
        </w:rPr>
        <w:t xml:space="preserve"> </w:t>
      </w:r>
      <w:r>
        <w:rPr>
          <w:sz w:val="17"/>
        </w:rPr>
        <w:t>poderes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3"/>
          <w:sz w:val="17"/>
        </w:rPr>
        <w:t xml:space="preserve"> </w:t>
      </w:r>
      <w:r>
        <w:rPr>
          <w:sz w:val="17"/>
        </w:rPr>
        <w:t>exercerem</w:t>
      </w:r>
      <w:r>
        <w:rPr>
          <w:spacing w:val="-2"/>
          <w:sz w:val="17"/>
        </w:rPr>
        <w:t xml:space="preserve"> </w:t>
      </w:r>
      <w:r>
        <w:rPr>
          <w:sz w:val="17"/>
        </w:rPr>
        <w:t>direitos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assumir</w:t>
      </w:r>
      <w:r>
        <w:rPr>
          <w:spacing w:val="-3"/>
          <w:sz w:val="17"/>
        </w:rPr>
        <w:t xml:space="preserve"> </w:t>
      </w:r>
      <w:r>
        <w:rPr>
          <w:sz w:val="17"/>
        </w:rPr>
        <w:t>obrigações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3"/>
          <w:sz w:val="17"/>
        </w:rPr>
        <w:t xml:space="preserve"> </w:t>
      </w:r>
      <w:r>
        <w:rPr>
          <w:sz w:val="17"/>
        </w:rPr>
        <w:t>decorrência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tal</w:t>
      </w:r>
      <w:r>
        <w:rPr>
          <w:spacing w:val="-2"/>
          <w:sz w:val="17"/>
        </w:rPr>
        <w:t xml:space="preserve"> </w:t>
      </w:r>
      <w:r>
        <w:rPr>
          <w:sz w:val="17"/>
        </w:rPr>
        <w:t>investidura;</w:t>
      </w:r>
    </w:p>
    <w:p>
      <w:pPr>
        <w:pStyle w:val="8"/>
        <w:numPr>
          <w:ilvl w:val="2"/>
          <w:numId w:val="3"/>
        </w:numPr>
        <w:tabs>
          <w:tab w:val="left" w:pos="610"/>
          <w:tab w:val="left" w:pos="901"/>
          <w:tab w:val="left" w:pos="1744"/>
          <w:tab w:val="left" w:pos="2447"/>
          <w:tab w:val="left" w:pos="3721"/>
          <w:tab w:val="left" w:pos="4992"/>
          <w:tab w:val="left" w:pos="5612"/>
          <w:tab w:val="left" w:pos="6327"/>
          <w:tab w:val="left" w:pos="7170"/>
          <w:tab w:val="left" w:pos="7874"/>
          <w:tab w:val="left" w:pos="9146"/>
          <w:tab w:val="left" w:pos="9916"/>
        </w:tabs>
        <w:spacing w:before="87" w:after="0" w:line="240" w:lineRule="auto"/>
        <w:ind w:left="187" w:right="286" w:firstLine="0"/>
        <w:jc w:val="both"/>
        <w:rPr>
          <w:sz w:val="17"/>
        </w:rPr>
      </w:pPr>
      <w:r>
        <w:rPr>
          <w:spacing w:val="-1"/>
          <w:sz w:val="17"/>
        </w:rPr>
        <w:t>Tratando-se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rocurador</w:t>
      </w:r>
      <w:r>
        <w:rPr>
          <w:sz w:val="17"/>
        </w:rPr>
        <w:t>,</w:t>
      </w:r>
      <w:r>
        <w:rPr>
          <w:spacing w:val="-11"/>
          <w:sz w:val="17"/>
        </w:rPr>
        <w:t xml:space="preserve"> </w:t>
      </w:r>
      <w:r>
        <w:rPr>
          <w:b/>
          <w:sz w:val="17"/>
        </w:rPr>
        <w:t>APRESENTAR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NO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ENVELOPE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HABILITAÇÃO</w:t>
      </w:r>
      <w:r>
        <w:rPr>
          <w:b/>
          <w:spacing w:val="-10"/>
          <w:sz w:val="17"/>
        </w:rPr>
        <w:t xml:space="preserve"> </w:t>
      </w:r>
      <w:r>
        <w:rPr>
          <w:sz w:val="17"/>
        </w:rPr>
        <w:t>procuração</w:t>
      </w:r>
      <w:r>
        <w:rPr>
          <w:spacing w:val="-9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instrumento</w:t>
      </w:r>
      <w:r>
        <w:rPr>
          <w:spacing w:val="-9"/>
          <w:sz w:val="17"/>
        </w:rPr>
        <w:t xml:space="preserve"> </w:t>
      </w:r>
      <w:r>
        <w:rPr>
          <w:sz w:val="17"/>
        </w:rPr>
        <w:t>público</w:t>
      </w:r>
      <w:r>
        <w:rPr>
          <w:spacing w:val="-9"/>
          <w:sz w:val="17"/>
        </w:rPr>
        <w:t xml:space="preserve"> </w:t>
      </w:r>
      <w:r>
        <w:rPr>
          <w:sz w:val="17"/>
        </w:rPr>
        <w:t>ou</w:t>
      </w:r>
      <w:r>
        <w:rPr>
          <w:spacing w:val="-9"/>
          <w:sz w:val="17"/>
        </w:rPr>
        <w:t xml:space="preserve"> </w:t>
      </w:r>
      <w:r>
        <w:rPr>
          <w:sz w:val="17"/>
        </w:rPr>
        <w:t>particular,</w:t>
      </w:r>
      <w:r>
        <w:rPr>
          <w:spacing w:val="-9"/>
          <w:sz w:val="17"/>
        </w:rPr>
        <w:t xml:space="preserve"> </w:t>
      </w:r>
      <w:r>
        <w:rPr>
          <w:sz w:val="17"/>
        </w:rPr>
        <w:t>sendo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que a procuração particular </w:t>
      </w:r>
      <w:r>
        <w:rPr>
          <w:b/>
          <w:sz w:val="17"/>
          <w:u w:val="single"/>
        </w:rPr>
        <w:t>da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 xml:space="preserve">uele 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ue outor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ou</w:t>
      </w:r>
      <w:r>
        <w:rPr>
          <w:b/>
          <w:sz w:val="17"/>
        </w:rPr>
        <w:t xml:space="preserve"> p</w:t>
      </w:r>
      <w:r>
        <w:rPr>
          <w:b/>
          <w:sz w:val="17"/>
          <w:u w:val="single"/>
        </w:rPr>
        <w:t>oderes</w:t>
      </w:r>
      <w:r>
        <w:rPr>
          <w:sz w:val="17"/>
        </w:rPr>
        <w:t>, constando poderes específicos para formular ofertas, lances, negociar preço, interpor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recursos        </w:t>
      </w:r>
      <w:r>
        <w:rPr>
          <w:spacing w:val="1"/>
          <w:sz w:val="17"/>
        </w:rPr>
        <w:t xml:space="preserve"> </w:t>
      </w:r>
      <w:r>
        <w:rPr>
          <w:sz w:val="17"/>
        </w:rPr>
        <w:t>e          desistir          de          sua          interposição          e          praticar          todos          os          demais          atos          pertinentes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ao certame, podendo ser o documento original ou com a autenticidade reconhecida em cartório, podendo, ainda, ser utilizado o modelo do </w:t>
      </w:r>
      <w:r>
        <w:rPr>
          <w:b/>
          <w:sz w:val="17"/>
        </w:rPr>
        <w:t>ANEXO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III</w:t>
      </w:r>
      <w:r>
        <w:rPr>
          <w:sz w:val="17"/>
        </w:rPr>
        <w:t>, acompanhado de documento de identificação oficial e do registro comercial, no caso de empresa individual; contrato social ou estatuto em vigor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z w:val="17"/>
        </w:rPr>
        <w:tab/>
      </w:r>
      <w:r>
        <w:rPr>
          <w:sz w:val="17"/>
        </w:rPr>
        <w:t>caso</w:t>
      </w:r>
      <w:r>
        <w:rPr>
          <w:sz w:val="17"/>
        </w:rPr>
        <w:tab/>
      </w:r>
      <w:r>
        <w:rPr>
          <w:sz w:val="17"/>
        </w:rPr>
        <w:t>de</w:t>
      </w:r>
      <w:r>
        <w:rPr>
          <w:sz w:val="17"/>
        </w:rPr>
        <w:tab/>
      </w:r>
      <w:r>
        <w:rPr>
          <w:sz w:val="17"/>
        </w:rPr>
        <w:t>sociedades</w:t>
      </w:r>
      <w:r>
        <w:rPr>
          <w:sz w:val="17"/>
        </w:rPr>
        <w:tab/>
      </w:r>
      <w:r>
        <w:rPr>
          <w:sz w:val="17"/>
        </w:rPr>
        <w:t>comerciais</w:t>
      </w:r>
      <w:r>
        <w:rPr>
          <w:sz w:val="17"/>
        </w:rPr>
        <w:tab/>
      </w:r>
      <w:r>
        <w:rPr>
          <w:sz w:val="17"/>
        </w:rPr>
        <w:t>e</w:t>
      </w:r>
      <w:r>
        <w:rPr>
          <w:sz w:val="17"/>
        </w:rPr>
        <w:tab/>
      </w:r>
      <w:r>
        <w:rPr>
          <w:sz w:val="17"/>
        </w:rPr>
        <w:t>no</w:t>
      </w:r>
      <w:r>
        <w:rPr>
          <w:sz w:val="17"/>
        </w:rPr>
        <w:tab/>
      </w:r>
      <w:r>
        <w:rPr>
          <w:sz w:val="17"/>
        </w:rPr>
        <w:t>caso</w:t>
      </w:r>
      <w:r>
        <w:rPr>
          <w:sz w:val="17"/>
        </w:rPr>
        <w:tab/>
      </w:r>
      <w:r>
        <w:rPr>
          <w:sz w:val="17"/>
        </w:rPr>
        <w:t>de</w:t>
      </w:r>
      <w:r>
        <w:rPr>
          <w:sz w:val="17"/>
        </w:rPr>
        <w:tab/>
      </w:r>
      <w:r>
        <w:rPr>
          <w:sz w:val="17"/>
        </w:rPr>
        <w:t>sociedades</w:t>
      </w:r>
      <w:r>
        <w:rPr>
          <w:sz w:val="17"/>
        </w:rPr>
        <w:tab/>
      </w:r>
      <w:r>
        <w:rPr>
          <w:sz w:val="17"/>
        </w:rPr>
        <w:t>por</w:t>
      </w:r>
      <w:r>
        <w:rPr>
          <w:sz w:val="17"/>
        </w:rPr>
        <w:tab/>
      </w:r>
      <w:r>
        <w:rPr>
          <w:spacing w:val="-2"/>
          <w:sz w:val="17"/>
        </w:rPr>
        <w:t>ações,</w:t>
      </w:r>
      <w:r>
        <w:rPr>
          <w:spacing w:val="-41"/>
          <w:sz w:val="17"/>
        </w:rPr>
        <w:t xml:space="preserve"> </w:t>
      </w:r>
      <w:r>
        <w:rPr>
          <w:sz w:val="17"/>
        </w:rPr>
        <w:t>acompanhado, neste último, de documentos de eleição de seus administradores; inscrição do ato constitutivo, no caso de sociedades civis,</w:t>
      </w:r>
      <w:r>
        <w:rPr>
          <w:spacing w:val="1"/>
          <w:sz w:val="17"/>
        </w:rPr>
        <w:t xml:space="preserve"> </w:t>
      </w:r>
      <w:r>
        <w:rPr>
          <w:sz w:val="17"/>
        </w:rPr>
        <w:t>acompanhada de prova de diretoria em exercício; e ata de fundação e estatuto social em vigor, com a ata da assembleia que o aprovou, devidamente</w:t>
      </w:r>
      <w:r>
        <w:rPr>
          <w:spacing w:val="1"/>
          <w:sz w:val="17"/>
        </w:rPr>
        <w:t xml:space="preserve"> </w:t>
      </w:r>
      <w:r>
        <w:rPr>
          <w:sz w:val="17"/>
        </w:rPr>
        <w:t>arquivado</w:t>
      </w:r>
      <w:r>
        <w:rPr>
          <w:spacing w:val="-6"/>
          <w:sz w:val="17"/>
        </w:rPr>
        <w:t xml:space="preserve"> </w:t>
      </w:r>
      <w:r>
        <w:rPr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z w:val="17"/>
        </w:rPr>
        <w:t>Junta</w:t>
      </w:r>
      <w:r>
        <w:rPr>
          <w:spacing w:val="-5"/>
          <w:sz w:val="17"/>
        </w:rPr>
        <w:t xml:space="preserve"> </w:t>
      </w:r>
      <w:r>
        <w:rPr>
          <w:sz w:val="17"/>
        </w:rPr>
        <w:t>Comercial</w:t>
      </w:r>
      <w:r>
        <w:rPr>
          <w:spacing w:val="-5"/>
          <w:sz w:val="17"/>
        </w:rPr>
        <w:t xml:space="preserve"> </w:t>
      </w:r>
      <w:r>
        <w:rPr>
          <w:sz w:val="17"/>
        </w:rPr>
        <w:t>ou</w:t>
      </w:r>
      <w:r>
        <w:rPr>
          <w:spacing w:val="-5"/>
          <w:sz w:val="17"/>
        </w:rPr>
        <w:t xml:space="preserve"> </w:t>
      </w:r>
      <w:r>
        <w:rPr>
          <w:sz w:val="17"/>
        </w:rPr>
        <w:t>inscrito</w:t>
      </w:r>
      <w:r>
        <w:rPr>
          <w:spacing w:val="-5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Registro</w:t>
      </w:r>
      <w:r>
        <w:rPr>
          <w:spacing w:val="-5"/>
          <w:sz w:val="17"/>
        </w:rPr>
        <w:t xml:space="preserve"> </w:t>
      </w:r>
      <w:r>
        <w:rPr>
          <w:sz w:val="17"/>
        </w:rPr>
        <w:t>Civil</w:t>
      </w:r>
      <w:r>
        <w:rPr>
          <w:spacing w:val="-5"/>
          <w:sz w:val="17"/>
        </w:rPr>
        <w:t xml:space="preserve"> </w:t>
      </w:r>
      <w:r>
        <w:rPr>
          <w:sz w:val="17"/>
        </w:rPr>
        <w:t>das</w:t>
      </w:r>
      <w:r>
        <w:rPr>
          <w:spacing w:val="-5"/>
          <w:sz w:val="17"/>
        </w:rPr>
        <w:t xml:space="preserve"> </w:t>
      </w:r>
      <w:r>
        <w:rPr>
          <w:sz w:val="17"/>
        </w:rPr>
        <w:t>Pessoas</w:t>
      </w:r>
      <w:r>
        <w:rPr>
          <w:spacing w:val="-5"/>
          <w:sz w:val="17"/>
        </w:rPr>
        <w:t xml:space="preserve"> </w:t>
      </w:r>
      <w:r>
        <w:rPr>
          <w:sz w:val="17"/>
        </w:rPr>
        <w:t>Jurídicas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respectiva</w:t>
      </w:r>
      <w:r>
        <w:rPr>
          <w:spacing w:val="-5"/>
          <w:sz w:val="17"/>
        </w:rPr>
        <w:t xml:space="preserve"> </w:t>
      </w:r>
      <w:r>
        <w:rPr>
          <w:sz w:val="17"/>
        </w:rPr>
        <w:t>sede,</w:t>
      </w:r>
      <w:r>
        <w:rPr>
          <w:spacing w:val="-5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caso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sociedades</w:t>
      </w:r>
      <w:r>
        <w:rPr>
          <w:spacing w:val="-5"/>
          <w:sz w:val="17"/>
        </w:rPr>
        <w:t xml:space="preserve"> </w:t>
      </w:r>
      <w:r>
        <w:rPr>
          <w:sz w:val="17"/>
        </w:rPr>
        <w:t>cooperativas;</w:t>
      </w:r>
    </w:p>
    <w:p>
      <w:pPr>
        <w:pStyle w:val="8"/>
        <w:numPr>
          <w:ilvl w:val="1"/>
          <w:numId w:val="1"/>
        </w:numPr>
        <w:tabs>
          <w:tab w:val="left" w:pos="482"/>
        </w:tabs>
        <w:spacing w:before="89" w:after="0" w:line="240" w:lineRule="auto"/>
        <w:ind w:left="482" w:right="0" w:hanging="294"/>
        <w:jc w:val="both"/>
        <w:rPr>
          <w:sz w:val="17"/>
        </w:rPr>
      </w:pPr>
      <w:r>
        <w:rPr>
          <w:spacing w:val="-1"/>
          <w:sz w:val="17"/>
        </w:rPr>
        <w:t>Cada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representante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legal/credenciado</w:t>
      </w:r>
      <w:r>
        <w:rPr>
          <w:spacing w:val="-9"/>
          <w:sz w:val="17"/>
        </w:rPr>
        <w:t xml:space="preserve"> </w:t>
      </w:r>
      <w:r>
        <w:rPr>
          <w:sz w:val="17"/>
        </w:rPr>
        <w:t>deverá</w:t>
      </w:r>
      <w:r>
        <w:rPr>
          <w:spacing w:val="-8"/>
          <w:sz w:val="17"/>
        </w:rPr>
        <w:t xml:space="preserve"> </w:t>
      </w:r>
      <w:r>
        <w:rPr>
          <w:sz w:val="17"/>
        </w:rPr>
        <w:t>representar</w:t>
      </w:r>
      <w:r>
        <w:rPr>
          <w:spacing w:val="-9"/>
          <w:sz w:val="17"/>
        </w:rPr>
        <w:t xml:space="preserve"> </w:t>
      </w:r>
      <w:r>
        <w:rPr>
          <w:sz w:val="17"/>
        </w:rPr>
        <w:t>apenas</w:t>
      </w:r>
      <w:r>
        <w:rPr>
          <w:spacing w:val="-9"/>
          <w:sz w:val="17"/>
        </w:rPr>
        <w:t xml:space="preserve"> </w:t>
      </w:r>
      <w:r>
        <w:rPr>
          <w:sz w:val="17"/>
        </w:rPr>
        <w:t>uma</w:t>
      </w:r>
      <w:r>
        <w:rPr>
          <w:spacing w:val="-9"/>
          <w:sz w:val="17"/>
        </w:rPr>
        <w:t xml:space="preserve"> </w:t>
      </w:r>
      <w:r>
        <w:rPr>
          <w:sz w:val="17"/>
        </w:rPr>
        <w:t>empresa</w:t>
      </w:r>
      <w:r>
        <w:rPr>
          <w:spacing w:val="-8"/>
          <w:sz w:val="17"/>
        </w:rPr>
        <w:t xml:space="preserve"> </w:t>
      </w:r>
      <w:r>
        <w:rPr>
          <w:sz w:val="17"/>
        </w:rPr>
        <w:t>licitante.</w:t>
      </w:r>
    </w:p>
    <w:p>
      <w:pPr>
        <w:pStyle w:val="8"/>
        <w:numPr>
          <w:ilvl w:val="1"/>
          <w:numId w:val="1"/>
        </w:numPr>
        <w:tabs>
          <w:tab w:val="left" w:pos="492"/>
        </w:tabs>
        <w:spacing w:before="85" w:after="0" w:line="240" w:lineRule="auto"/>
        <w:ind w:left="188" w:right="331" w:firstLine="0"/>
        <w:jc w:val="both"/>
        <w:rPr>
          <w:sz w:val="17"/>
        </w:rPr>
      </w:pPr>
      <w:r>
        <w:rPr>
          <w:sz w:val="17"/>
        </w:rPr>
        <w:t xml:space="preserve">Os documentos do </w:t>
      </w:r>
      <w:r>
        <w:rPr>
          <w:b/>
          <w:sz w:val="17"/>
        </w:rPr>
        <w:t xml:space="preserve">CREDENCIAMENTO </w:t>
      </w:r>
      <w:r>
        <w:rPr>
          <w:sz w:val="17"/>
        </w:rPr>
        <w:t xml:space="preserve">deverão ser apresentados </w:t>
      </w:r>
      <w:r>
        <w:rPr>
          <w:b/>
          <w:sz w:val="17"/>
        </w:rPr>
        <w:t>DENTRO DO ENVELOPE DE HABILITAÇÃO</w:t>
      </w:r>
      <w:r>
        <w:rPr>
          <w:sz w:val="17"/>
        </w:rPr>
        <w:t>, juntamente com os</w:t>
      </w:r>
      <w:r>
        <w:rPr>
          <w:spacing w:val="1"/>
          <w:sz w:val="17"/>
        </w:rPr>
        <w:t xml:space="preserve"> </w:t>
      </w:r>
      <w:r>
        <w:rPr>
          <w:sz w:val="17"/>
        </w:rPr>
        <w:t>documentos</w:t>
      </w:r>
      <w:r>
        <w:rPr>
          <w:spacing w:val="-2"/>
          <w:sz w:val="17"/>
        </w:rPr>
        <w:t xml:space="preserve"> </w:t>
      </w:r>
      <w:r>
        <w:rPr>
          <w:sz w:val="17"/>
        </w:rPr>
        <w:t>exigidos</w:t>
      </w:r>
      <w:r>
        <w:rPr>
          <w:spacing w:val="-1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item</w:t>
      </w:r>
      <w:r>
        <w:rPr>
          <w:spacing w:val="-1"/>
          <w:sz w:val="17"/>
        </w:rPr>
        <w:t xml:space="preserve"> </w:t>
      </w:r>
      <w:r>
        <w:rPr>
          <w:sz w:val="17"/>
        </w:rPr>
        <w:t>9.</w:t>
      </w:r>
    </w:p>
    <w:p>
      <w:pPr>
        <w:pStyle w:val="8"/>
        <w:numPr>
          <w:ilvl w:val="1"/>
          <w:numId w:val="1"/>
        </w:numPr>
        <w:tabs>
          <w:tab w:val="left" w:pos="485"/>
        </w:tabs>
        <w:spacing w:before="85" w:after="0" w:line="240" w:lineRule="auto"/>
        <w:ind w:left="188" w:right="297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não</w:t>
      </w:r>
      <w:r>
        <w:rPr>
          <w:spacing w:val="-4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-3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incorreção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quaisquer</w:t>
      </w:r>
      <w:r>
        <w:rPr>
          <w:spacing w:val="-3"/>
          <w:sz w:val="17"/>
        </w:rPr>
        <w:t xml:space="preserve"> </w:t>
      </w:r>
      <w:r>
        <w:rPr>
          <w:sz w:val="17"/>
        </w:rPr>
        <w:t>dos</w:t>
      </w:r>
      <w:r>
        <w:rPr>
          <w:spacing w:val="-3"/>
          <w:sz w:val="17"/>
        </w:rPr>
        <w:t xml:space="preserve"> </w:t>
      </w:r>
      <w:r>
        <w:rPr>
          <w:sz w:val="17"/>
        </w:rPr>
        <w:t>documentos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credenciamento</w:t>
      </w:r>
      <w:r>
        <w:rPr>
          <w:spacing w:val="-3"/>
          <w:sz w:val="17"/>
        </w:rPr>
        <w:t xml:space="preserve"> </w:t>
      </w:r>
      <w:r>
        <w:rPr>
          <w:sz w:val="17"/>
        </w:rPr>
        <w:t>não</w:t>
      </w:r>
      <w:r>
        <w:rPr>
          <w:spacing w:val="-3"/>
          <w:sz w:val="17"/>
        </w:rPr>
        <w:t xml:space="preserve"> </w:t>
      </w:r>
      <w:r>
        <w:rPr>
          <w:sz w:val="17"/>
        </w:rPr>
        <w:t>impedirá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participação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licitante</w:t>
      </w:r>
      <w:r>
        <w:rPr>
          <w:spacing w:val="-3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presente</w:t>
      </w:r>
      <w:r>
        <w:rPr>
          <w:spacing w:val="-3"/>
          <w:sz w:val="17"/>
        </w:rPr>
        <w:t xml:space="preserve"> </w:t>
      </w:r>
      <w:r>
        <w:rPr>
          <w:sz w:val="17"/>
        </w:rPr>
        <w:t>certame,</w:t>
      </w:r>
      <w:r>
        <w:rPr>
          <w:spacing w:val="1"/>
          <w:sz w:val="17"/>
        </w:rPr>
        <w:t xml:space="preserve"> </w:t>
      </w:r>
      <w:r>
        <w:rPr>
          <w:sz w:val="17"/>
        </w:rPr>
        <w:t>porém,</w:t>
      </w:r>
      <w:r>
        <w:rPr>
          <w:spacing w:val="-3"/>
          <w:sz w:val="17"/>
        </w:rPr>
        <w:t xml:space="preserve"> </w:t>
      </w:r>
      <w:r>
        <w:rPr>
          <w:sz w:val="17"/>
        </w:rPr>
        <w:t>impedirá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interessado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manifestar,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qualquer</w:t>
      </w:r>
      <w:r>
        <w:rPr>
          <w:spacing w:val="-2"/>
          <w:sz w:val="17"/>
        </w:rPr>
        <w:t xml:space="preserve"> </w:t>
      </w:r>
      <w:r>
        <w:rPr>
          <w:sz w:val="17"/>
        </w:rPr>
        <w:t>forma,</w:t>
      </w:r>
      <w:r>
        <w:rPr>
          <w:spacing w:val="-3"/>
          <w:sz w:val="17"/>
        </w:rPr>
        <w:t xml:space="preserve"> </w:t>
      </w:r>
      <w:r>
        <w:rPr>
          <w:sz w:val="17"/>
        </w:rPr>
        <w:t>durante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sessão,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3"/>
          <w:sz w:val="17"/>
        </w:rPr>
        <w:t xml:space="preserve"> </w:t>
      </w:r>
      <w:r>
        <w:rPr>
          <w:sz w:val="17"/>
        </w:rPr>
        <w:t>nome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licitante.</w:t>
      </w:r>
    </w:p>
    <w:p>
      <w:pPr>
        <w:pStyle w:val="8"/>
        <w:numPr>
          <w:ilvl w:val="1"/>
          <w:numId w:val="1"/>
        </w:numPr>
        <w:tabs>
          <w:tab w:val="left" w:pos="498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Quando a licitante não credenciar um representante, ficará impedida de declarar a intenção de interpor recurso, de renunciar ao direito de</w:t>
      </w:r>
      <w:r>
        <w:rPr>
          <w:spacing w:val="1"/>
          <w:sz w:val="17"/>
        </w:rPr>
        <w:t xml:space="preserve"> </w:t>
      </w:r>
      <w:r>
        <w:rPr>
          <w:sz w:val="17"/>
        </w:rPr>
        <w:t>recorrer, para representar a licitante em todo e qualquer ato inerente ao certame licitatório em destaque durante a sessão pública de abertura dos</w:t>
      </w:r>
      <w:r>
        <w:rPr>
          <w:spacing w:val="1"/>
          <w:sz w:val="17"/>
        </w:rPr>
        <w:t xml:space="preserve"> </w:t>
      </w:r>
      <w:r>
        <w:rPr>
          <w:sz w:val="17"/>
        </w:rPr>
        <w:t>envelopes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demais</w:t>
      </w:r>
      <w:r>
        <w:rPr>
          <w:spacing w:val="-2"/>
          <w:sz w:val="17"/>
        </w:rPr>
        <w:t xml:space="preserve"> </w:t>
      </w:r>
      <w:r>
        <w:rPr>
          <w:sz w:val="17"/>
        </w:rPr>
        <w:t>fases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procedimento</w:t>
      </w:r>
      <w:r>
        <w:rPr>
          <w:spacing w:val="-2"/>
          <w:sz w:val="17"/>
        </w:rPr>
        <w:t xml:space="preserve"> </w:t>
      </w:r>
      <w:r>
        <w:rPr>
          <w:sz w:val="17"/>
        </w:rPr>
        <w:t>licitatório.</w:t>
      </w:r>
    </w:p>
    <w:p>
      <w:pPr>
        <w:pStyle w:val="8"/>
        <w:numPr>
          <w:ilvl w:val="1"/>
          <w:numId w:val="1"/>
        </w:numPr>
        <w:tabs>
          <w:tab w:val="left" w:pos="482"/>
        </w:tabs>
        <w:spacing w:before="85" w:after="0" w:line="240" w:lineRule="auto"/>
        <w:ind w:left="482" w:right="0" w:hanging="294"/>
        <w:jc w:val="both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comissão</w:t>
      </w:r>
      <w:r>
        <w:rPr>
          <w:spacing w:val="-9"/>
          <w:sz w:val="17"/>
        </w:rPr>
        <w:t xml:space="preserve"> </w:t>
      </w:r>
      <w:r>
        <w:rPr>
          <w:sz w:val="17"/>
        </w:rPr>
        <w:t>poderá,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qualquer</w:t>
      </w:r>
      <w:r>
        <w:rPr>
          <w:spacing w:val="-10"/>
          <w:sz w:val="17"/>
        </w:rPr>
        <w:t xml:space="preserve"> </w:t>
      </w:r>
      <w:r>
        <w:rPr>
          <w:sz w:val="17"/>
        </w:rPr>
        <w:t>momento,</w:t>
      </w:r>
      <w:r>
        <w:rPr>
          <w:spacing w:val="-9"/>
          <w:sz w:val="17"/>
        </w:rPr>
        <w:t xml:space="preserve"> </w:t>
      </w:r>
      <w:r>
        <w:rPr>
          <w:sz w:val="17"/>
        </w:rPr>
        <w:t>requerer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documentação</w:t>
      </w:r>
      <w:r>
        <w:rPr>
          <w:spacing w:val="-10"/>
          <w:sz w:val="17"/>
        </w:rPr>
        <w:t xml:space="preserve"> </w:t>
      </w:r>
      <w:r>
        <w:rPr>
          <w:sz w:val="17"/>
        </w:rPr>
        <w:t>que</w:t>
      </w:r>
      <w:r>
        <w:rPr>
          <w:spacing w:val="-9"/>
          <w:sz w:val="17"/>
        </w:rPr>
        <w:t xml:space="preserve"> </w:t>
      </w:r>
      <w:r>
        <w:rPr>
          <w:sz w:val="17"/>
        </w:rPr>
        <w:t>entender</w:t>
      </w:r>
      <w:r>
        <w:rPr>
          <w:spacing w:val="-10"/>
          <w:sz w:val="17"/>
        </w:rPr>
        <w:t xml:space="preserve"> </w:t>
      </w:r>
      <w:r>
        <w:rPr>
          <w:sz w:val="17"/>
        </w:rPr>
        <w:t>necessária</w:t>
      </w:r>
      <w:r>
        <w:rPr>
          <w:spacing w:val="-9"/>
          <w:sz w:val="17"/>
        </w:rPr>
        <w:t xml:space="preserve"> </w:t>
      </w:r>
      <w:r>
        <w:rPr>
          <w:sz w:val="17"/>
        </w:rPr>
        <w:t>à</w:t>
      </w:r>
      <w:r>
        <w:rPr>
          <w:spacing w:val="-10"/>
          <w:sz w:val="17"/>
        </w:rPr>
        <w:t xml:space="preserve"> </w:t>
      </w:r>
      <w:r>
        <w:rPr>
          <w:sz w:val="17"/>
        </w:rPr>
        <w:t>comprovação</w:t>
      </w:r>
      <w:r>
        <w:rPr>
          <w:spacing w:val="-9"/>
          <w:sz w:val="17"/>
        </w:rPr>
        <w:t xml:space="preserve"> </w:t>
      </w:r>
      <w:r>
        <w:rPr>
          <w:sz w:val="17"/>
        </w:rPr>
        <w:t>das</w:t>
      </w:r>
      <w:r>
        <w:rPr>
          <w:spacing w:val="-9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-10"/>
          <w:sz w:val="17"/>
        </w:rPr>
        <w:t xml:space="preserve"> </w:t>
      </w:r>
      <w:r>
        <w:rPr>
          <w:sz w:val="17"/>
        </w:rPr>
        <w:t>declaradas.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356"/>
        </w:tabs>
        <w:spacing w:before="158" w:after="0" w:line="240" w:lineRule="auto"/>
        <w:ind w:left="356" w:right="0" w:hanging="168"/>
        <w:jc w:val="both"/>
      </w:pPr>
      <w:r>
        <w:rPr>
          <w:w w:val="95"/>
        </w:rPr>
        <w:t>DA</w:t>
      </w:r>
      <w:r>
        <w:rPr>
          <w:spacing w:val="18"/>
          <w:w w:val="95"/>
        </w:rPr>
        <w:t xml:space="preserve"> </w:t>
      </w:r>
      <w:r>
        <w:rPr>
          <w:w w:val="95"/>
        </w:rPr>
        <w:t>DOCUMENTAÇÃO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HABILITAÇÃO:</w:t>
      </w:r>
    </w:p>
    <w:p>
      <w:pPr>
        <w:pStyle w:val="8"/>
        <w:numPr>
          <w:ilvl w:val="1"/>
          <w:numId w:val="1"/>
        </w:numPr>
        <w:tabs>
          <w:tab w:val="left" w:pos="482"/>
        </w:tabs>
        <w:spacing w:before="84" w:after="0" w:line="240" w:lineRule="auto"/>
        <w:ind w:left="482" w:right="0" w:hanging="294"/>
        <w:jc w:val="both"/>
        <w:rPr>
          <w:sz w:val="17"/>
        </w:rPr>
      </w:pPr>
      <w:r>
        <w:rPr>
          <w:sz w:val="17"/>
        </w:rPr>
        <w:t>Para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habilitação</w:t>
      </w:r>
      <w:r>
        <w:rPr>
          <w:spacing w:val="-10"/>
          <w:sz w:val="17"/>
        </w:rPr>
        <w:t xml:space="preserve"> </w:t>
      </w:r>
      <w:r>
        <w:rPr>
          <w:sz w:val="17"/>
        </w:rPr>
        <w:t>na</w:t>
      </w:r>
      <w:r>
        <w:rPr>
          <w:spacing w:val="-10"/>
          <w:sz w:val="17"/>
        </w:rPr>
        <w:t xml:space="preserve"> </w:t>
      </w:r>
      <w:r>
        <w:rPr>
          <w:sz w:val="17"/>
        </w:rPr>
        <w:t>presente</w:t>
      </w:r>
      <w:r>
        <w:rPr>
          <w:spacing w:val="-10"/>
          <w:sz w:val="17"/>
        </w:rPr>
        <w:t xml:space="preserve"> </w:t>
      </w:r>
      <w:r>
        <w:rPr>
          <w:sz w:val="17"/>
        </w:rPr>
        <w:t>licitação</w:t>
      </w:r>
      <w:r>
        <w:rPr>
          <w:spacing w:val="-10"/>
          <w:sz w:val="17"/>
        </w:rPr>
        <w:t xml:space="preserve"> </w:t>
      </w:r>
      <w:r>
        <w:rPr>
          <w:sz w:val="17"/>
        </w:rPr>
        <w:t>exigir-se-á</w:t>
      </w:r>
      <w:r>
        <w:rPr>
          <w:spacing w:val="-10"/>
          <w:sz w:val="17"/>
        </w:rPr>
        <w:t xml:space="preserve"> </w:t>
      </w:r>
      <w:r>
        <w:rPr>
          <w:sz w:val="17"/>
        </w:rPr>
        <w:t>das</w:t>
      </w:r>
      <w:r>
        <w:rPr>
          <w:spacing w:val="-9"/>
          <w:sz w:val="17"/>
        </w:rPr>
        <w:t xml:space="preserve"> </w:t>
      </w:r>
      <w:r>
        <w:rPr>
          <w:sz w:val="17"/>
        </w:rPr>
        <w:t>licitantes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documentação</w:t>
      </w:r>
      <w:r>
        <w:rPr>
          <w:spacing w:val="-10"/>
          <w:sz w:val="17"/>
        </w:rPr>
        <w:t xml:space="preserve"> </w:t>
      </w:r>
      <w:r>
        <w:rPr>
          <w:sz w:val="17"/>
        </w:rPr>
        <w:t>abaixo</w:t>
      </w:r>
      <w:r>
        <w:rPr>
          <w:spacing w:val="-10"/>
          <w:sz w:val="17"/>
        </w:rPr>
        <w:t xml:space="preserve"> </w:t>
      </w:r>
      <w:r>
        <w:rPr>
          <w:sz w:val="17"/>
        </w:rPr>
        <w:t>discriminada,</w:t>
      </w:r>
      <w:r>
        <w:rPr>
          <w:spacing w:val="-10"/>
          <w:sz w:val="17"/>
        </w:rPr>
        <w:t xml:space="preserve"> </w:t>
      </w:r>
      <w:r>
        <w:rPr>
          <w:sz w:val="17"/>
        </w:rPr>
        <w:t>que</w:t>
      </w:r>
      <w:r>
        <w:rPr>
          <w:spacing w:val="-10"/>
          <w:sz w:val="17"/>
        </w:rPr>
        <w:t xml:space="preserve"> </w:t>
      </w:r>
      <w:r>
        <w:rPr>
          <w:sz w:val="17"/>
        </w:rPr>
        <w:t>deverá</w:t>
      </w:r>
      <w:r>
        <w:rPr>
          <w:spacing w:val="-9"/>
          <w:sz w:val="17"/>
        </w:rPr>
        <w:t xml:space="preserve"> </w:t>
      </w:r>
      <w:r>
        <w:rPr>
          <w:sz w:val="17"/>
        </w:rPr>
        <w:t>conter</w:t>
      </w:r>
      <w:r>
        <w:rPr>
          <w:spacing w:val="-10"/>
          <w:sz w:val="17"/>
        </w:rPr>
        <w:t xml:space="preserve"> </w:t>
      </w:r>
      <w:r>
        <w:rPr>
          <w:sz w:val="17"/>
        </w:rPr>
        <w:t>obrigatoriamente: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8"/>
        <w:numPr>
          <w:ilvl w:val="1"/>
          <w:numId w:val="1"/>
        </w:numPr>
        <w:tabs>
          <w:tab w:val="left" w:pos="482"/>
        </w:tabs>
        <w:spacing w:before="158" w:after="0" w:line="240" w:lineRule="auto"/>
        <w:ind w:left="482" w:right="0" w:hanging="294"/>
        <w:jc w:val="both"/>
        <w:rPr>
          <w:sz w:val="17"/>
        </w:rPr>
      </w:pPr>
      <w:r>
        <w:rPr>
          <w:sz w:val="17"/>
          <w:u w:val="single"/>
        </w:rPr>
        <w:t>A</w:t>
      </w:r>
      <w:r>
        <w:rPr>
          <w:spacing w:val="-10"/>
          <w:sz w:val="17"/>
          <w:u w:val="single"/>
        </w:rPr>
        <w:t xml:space="preserve"> </w:t>
      </w:r>
      <w:r>
        <w:rPr>
          <w:sz w:val="17"/>
          <w:u w:val="single"/>
        </w:rPr>
        <w:t>documentação</w:t>
      </w:r>
      <w:r>
        <w:rPr>
          <w:spacing w:val="-9"/>
          <w:sz w:val="17"/>
          <w:u w:val="single"/>
        </w:rPr>
        <w:t xml:space="preserve"> </w:t>
      </w:r>
      <w:r>
        <w:rPr>
          <w:sz w:val="17"/>
          <w:u w:val="single"/>
        </w:rPr>
        <w:t>relativa</w:t>
      </w:r>
      <w:r>
        <w:rPr>
          <w:spacing w:val="-9"/>
          <w:sz w:val="17"/>
          <w:u w:val="single"/>
        </w:rPr>
        <w:t xml:space="preserve"> </w:t>
      </w:r>
      <w:r>
        <w:rPr>
          <w:sz w:val="17"/>
          <w:u w:val="single"/>
        </w:rPr>
        <w:t>à</w:t>
      </w:r>
      <w:r>
        <w:rPr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habilita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j</w:t>
      </w:r>
      <w:r>
        <w:rPr>
          <w:b/>
          <w:sz w:val="17"/>
          <w:u w:val="single"/>
        </w:rPr>
        <w:t>urídica</w:t>
      </w:r>
      <w:r>
        <w:rPr>
          <w:b/>
          <w:spacing w:val="-9"/>
          <w:sz w:val="17"/>
          <w:u w:val="single"/>
        </w:rPr>
        <w:t xml:space="preserve"> </w:t>
      </w:r>
      <w:r>
        <w:rPr>
          <w:sz w:val="17"/>
          <w:u w:val="single"/>
        </w:rPr>
        <w:t>consistirá</w:t>
      </w:r>
      <w:r>
        <w:rPr>
          <w:spacing w:val="-9"/>
          <w:sz w:val="17"/>
          <w:u w:val="single"/>
        </w:rPr>
        <w:t xml:space="preserve"> </w:t>
      </w:r>
      <w:r>
        <w:rPr>
          <w:sz w:val="17"/>
          <w:u w:val="single"/>
        </w:rPr>
        <w:t>em:</w:t>
      </w:r>
    </w:p>
    <w:p>
      <w:pPr>
        <w:pStyle w:val="8"/>
        <w:numPr>
          <w:ilvl w:val="2"/>
          <w:numId w:val="4"/>
        </w:numPr>
        <w:tabs>
          <w:tab w:val="left" w:pos="609"/>
        </w:tabs>
        <w:spacing w:before="84" w:after="0" w:line="240" w:lineRule="auto"/>
        <w:ind w:left="188" w:right="286" w:firstLine="0"/>
        <w:jc w:val="both"/>
        <w:rPr>
          <w:sz w:val="17"/>
        </w:rPr>
      </w:pPr>
      <w:r>
        <w:rPr>
          <w:sz w:val="17"/>
        </w:rPr>
        <w:t>Cópia</w:t>
      </w:r>
      <w:r>
        <w:rPr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cédula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identidade</w:t>
      </w:r>
      <w:r>
        <w:rPr>
          <w:spacing w:val="-6"/>
          <w:sz w:val="17"/>
        </w:rPr>
        <w:t xml:space="preserve"> </w:t>
      </w:r>
      <w:r>
        <w:rPr>
          <w:sz w:val="17"/>
        </w:rPr>
        <w:t>ou</w:t>
      </w:r>
      <w:r>
        <w:rPr>
          <w:spacing w:val="-6"/>
          <w:sz w:val="17"/>
        </w:rPr>
        <w:t xml:space="preserve"> </w:t>
      </w:r>
      <w:r>
        <w:rPr>
          <w:sz w:val="17"/>
        </w:rPr>
        <w:t>documento</w:t>
      </w:r>
      <w:r>
        <w:rPr>
          <w:spacing w:val="-6"/>
          <w:sz w:val="17"/>
        </w:rPr>
        <w:t xml:space="preserve"> </w:t>
      </w:r>
      <w:r>
        <w:rPr>
          <w:sz w:val="17"/>
        </w:rPr>
        <w:t>equivalente</w:t>
      </w:r>
      <w:r>
        <w:rPr>
          <w:spacing w:val="-6"/>
          <w:sz w:val="17"/>
        </w:rPr>
        <w:t xml:space="preserve"> </w:t>
      </w:r>
      <w:r>
        <w:rPr>
          <w:sz w:val="17"/>
        </w:rPr>
        <w:t>(com</w:t>
      </w:r>
      <w:r>
        <w:rPr>
          <w:spacing w:val="-6"/>
          <w:sz w:val="17"/>
        </w:rPr>
        <w:t xml:space="preserve"> </w:t>
      </w:r>
      <w:r>
        <w:rPr>
          <w:sz w:val="17"/>
        </w:rPr>
        <w:t>foto)</w:t>
      </w:r>
      <w:r>
        <w:rPr>
          <w:spacing w:val="-7"/>
          <w:sz w:val="17"/>
        </w:rPr>
        <w:t xml:space="preserve"> </w:t>
      </w:r>
      <w:r>
        <w:rPr>
          <w:sz w:val="17"/>
        </w:rPr>
        <w:t>do(s)</w:t>
      </w:r>
      <w:r>
        <w:rPr>
          <w:spacing w:val="-6"/>
          <w:sz w:val="17"/>
        </w:rPr>
        <w:t xml:space="preserve"> </w:t>
      </w:r>
      <w:r>
        <w:rPr>
          <w:sz w:val="17"/>
        </w:rPr>
        <w:t>sócio(s),</w:t>
      </w:r>
      <w:r>
        <w:rPr>
          <w:spacing w:val="-6"/>
          <w:sz w:val="17"/>
        </w:rPr>
        <w:t xml:space="preserve"> </w:t>
      </w:r>
      <w:r>
        <w:rPr>
          <w:sz w:val="17"/>
        </w:rPr>
        <w:t>proprietário(s)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empresa</w:t>
      </w:r>
      <w:r>
        <w:rPr>
          <w:spacing w:val="-6"/>
          <w:sz w:val="17"/>
        </w:rPr>
        <w:t xml:space="preserve"> </w:t>
      </w:r>
      <w:r>
        <w:rPr>
          <w:sz w:val="17"/>
        </w:rPr>
        <w:t>licitante</w:t>
      </w:r>
      <w:r>
        <w:rPr>
          <w:spacing w:val="-6"/>
          <w:sz w:val="17"/>
        </w:rPr>
        <w:t xml:space="preserve"> </w:t>
      </w:r>
      <w:r>
        <w:rPr>
          <w:sz w:val="17"/>
        </w:rPr>
        <w:t>(</w:t>
      </w:r>
      <w:r>
        <w:rPr>
          <w:b/>
          <w:sz w:val="17"/>
          <w:u w:val="single"/>
        </w:rPr>
        <w:t>em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or</w:t>
      </w:r>
      <w:r>
        <w:rPr>
          <w:b/>
          <w:sz w:val="17"/>
        </w:rPr>
        <w:t>ig</w:t>
      </w:r>
      <w:r>
        <w:rPr>
          <w:b/>
          <w:sz w:val="17"/>
          <w:u w:val="single"/>
        </w:rPr>
        <w:t>inal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ou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có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ia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  <w:u w:val="single"/>
        </w:rPr>
        <w:t>ser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conferida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com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ori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inal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Presidente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uipe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A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oio</w:t>
      </w:r>
      <w:r>
        <w:rPr>
          <w:sz w:val="17"/>
        </w:rPr>
        <w:t>);</w:t>
      </w:r>
    </w:p>
    <w:p>
      <w:pPr>
        <w:pStyle w:val="8"/>
        <w:numPr>
          <w:ilvl w:val="2"/>
          <w:numId w:val="4"/>
        </w:numPr>
        <w:tabs>
          <w:tab w:val="left" w:pos="617"/>
        </w:tabs>
        <w:spacing w:before="85" w:after="0" w:line="240" w:lineRule="auto"/>
        <w:ind w:left="188" w:right="290" w:firstLine="0"/>
        <w:jc w:val="both"/>
        <w:rPr>
          <w:sz w:val="17"/>
        </w:rPr>
      </w:pPr>
      <w:r>
        <w:rPr>
          <w:w w:val="95"/>
          <w:sz w:val="17"/>
        </w:rPr>
        <w:t>No caso de empresário individual,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inscrição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 xml:space="preserve">no Registro Comercial ( </w:t>
      </w:r>
      <w:r>
        <w:rPr>
          <w:b/>
          <w:w w:val="95"/>
          <w:sz w:val="17"/>
          <w:u w:val="single"/>
        </w:rPr>
        <w:t>em or</w:t>
      </w:r>
      <w:r>
        <w:rPr>
          <w:b/>
          <w:w w:val="95"/>
          <w:sz w:val="17"/>
        </w:rPr>
        <w:t>ig</w:t>
      </w:r>
      <w:r>
        <w:rPr>
          <w:b/>
          <w:w w:val="95"/>
          <w:sz w:val="17"/>
          <w:u w:val="single"/>
        </w:rPr>
        <w:t>inal</w:t>
      </w:r>
      <w:r>
        <w:rPr>
          <w:b/>
          <w:spacing w:val="1"/>
          <w:w w:val="95"/>
          <w:sz w:val="17"/>
          <w:u w:val="single"/>
        </w:rPr>
        <w:t xml:space="preserve"> </w:t>
      </w:r>
      <w:r>
        <w:rPr>
          <w:b/>
          <w:w w:val="95"/>
          <w:sz w:val="17"/>
          <w:u w:val="single"/>
        </w:rPr>
        <w:t>ou có</w:t>
      </w:r>
      <w:r>
        <w:rPr>
          <w:b/>
          <w:w w:val="95"/>
          <w:sz w:val="17"/>
        </w:rPr>
        <w:t>p</w:t>
      </w:r>
      <w:r>
        <w:rPr>
          <w:b/>
          <w:w w:val="95"/>
          <w:sz w:val="17"/>
          <w:u w:val="single"/>
        </w:rPr>
        <w:t>ia</w:t>
      </w:r>
      <w:r>
        <w:rPr>
          <w:b/>
          <w:spacing w:val="1"/>
          <w:w w:val="95"/>
          <w:sz w:val="17"/>
          <w:u w:val="single"/>
        </w:rPr>
        <w:t xml:space="preserve"> </w:t>
      </w:r>
      <w:r>
        <w:rPr>
          <w:b/>
          <w:w w:val="95"/>
          <w:sz w:val="17"/>
          <w:u w:val="single"/>
        </w:rPr>
        <w:t>a</w:t>
      </w:r>
      <w:r>
        <w:rPr>
          <w:b/>
          <w:spacing w:val="1"/>
          <w:w w:val="95"/>
          <w:sz w:val="17"/>
          <w:u w:val="single"/>
        </w:rPr>
        <w:t xml:space="preserve"> </w:t>
      </w:r>
      <w:r>
        <w:rPr>
          <w:b/>
          <w:w w:val="95"/>
          <w:sz w:val="17"/>
          <w:u w:val="single"/>
        </w:rPr>
        <w:t>ser</w:t>
      </w:r>
      <w:r>
        <w:rPr>
          <w:b/>
          <w:spacing w:val="1"/>
          <w:w w:val="95"/>
          <w:sz w:val="17"/>
          <w:u w:val="single"/>
        </w:rPr>
        <w:t xml:space="preserve"> </w:t>
      </w:r>
      <w:r>
        <w:rPr>
          <w:b/>
          <w:w w:val="95"/>
          <w:sz w:val="17"/>
          <w:u w:val="single"/>
        </w:rPr>
        <w:t>conferida</w:t>
      </w:r>
      <w:r>
        <w:rPr>
          <w:b/>
          <w:spacing w:val="1"/>
          <w:w w:val="95"/>
          <w:sz w:val="17"/>
          <w:u w:val="single"/>
        </w:rPr>
        <w:t xml:space="preserve"> </w:t>
      </w:r>
      <w:r>
        <w:rPr>
          <w:b/>
          <w:w w:val="95"/>
          <w:sz w:val="17"/>
          <w:u w:val="single"/>
        </w:rPr>
        <w:t>com</w:t>
      </w:r>
      <w:r>
        <w:rPr>
          <w:b/>
          <w:spacing w:val="38"/>
          <w:sz w:val="17"/>
          <w:u w:val="single"/>
        </w:rPr>
        <w:t xml:space="preserve"> </w:t>
      </w:r>
      <w:r>
        <w:rPr>
          <w:b/>
          <w:w w:val="95"/>
          <w:sz w:val="17"/>
          <w:u w:val="single"/>
        </w:rPr>
        <w:t>ori</w:t>
      </w:r>
      <w:r>
        <w:rPr>
          <w:b/>
          <w:w w:val="95"/>
          <w:sz w:val="17"/>
        </w:rPr>
        <w:t>g</w:t>
      </w:r>
      <w:r>
        <w:rPr>
          <w:b/>
          <w:w w:val="95"/>
          <w:sz w:val="17"/>
          <w:u w:val="single"/>
        </w:rPr>
        <w:t>inal</w:t>
      </w:r>
      <w:r>
        <w:rPr>
          <w:b/>
          <w:spacing w:val="38"/>
          <w:sz w:val="17"/>
        </w:rPr>
        <w:t xml:space="preserve"> </w:t>
      </w:r>
      <w:r>
        <w:rPr>
          <w:b/>
          <w:w w:val="95"/>
          <w:sz w:val="17"/>
        </w:rPr>
        <w:t>p</w:t>
      </w:r>
      <w:r>
        <w:rPr>
          <w:b/>
          <w:w w:val="95"/>
          <w:sz w:val="17"/>
          <w:u w:val="single"/>
        </w:rPr>
        <w:t>elo</w:t>
      </w:r>
      <w:r>
        <w:rPr>
          <w:b/>
          <w:spacing w:val="38"/>
          <w:sz w:val="17"/>
          <w:u w:val="single"/>
        </w:rPr>
        <w:t xml:space="preserve"> </w:t>
      </w:r>
      <w:r>
        <w:rPr>
          <w:b/>
          <w:w w:val="95"/>
          <w:sz w:val="17"/>
          <w:u w:val="single"/>
        </w:rPr>
        <w:t>Presidente</w:t>
      </w:r>
      <w:r>
        <w:rPr>
          <w:b/>
          <w:spacing w:val="39"/>
          <w:sz w:val="17"/>
          <w:u w:val="single"/>
        </w:rPr>
        <w:t xml:space="preserve"> </w:t>
      </w:r>
      <w:r>
        <w:rPr>
          <w:b/>
          <w:w w:val="95"/>
          <w:sz w:val="17"/>
          <w:u w:val="single"/>
        </w:rPr>
        <w:t>e</w:t>
      </w:r>
      <w:r>
        <w:rPr>
          <w:b/>
          <w:spacing w:val="1"/>
          <w:w w:val="95"/>
          <w:sz w:val="17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</w:t>
      </w:r>
      <w:r>
        <w:rPr>
          <w:b/>
          <w:sz w:val="17"/>
        </w:rPr>
        <w:t>i</w:t>
      </w:r>
      <w:r>
        <w:rPr>
          <w:b/>
          <w:sz w:val="17"/>
          <w:u w:val="single"/>
        </w:rPr>
        <w:t>pe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A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oio</w:t>
      </w:r>
      <w:r>
        <w:rPr>
          <w:sz w:val="17"/>
        </w:rPr>
        <w:t>);</w:t>
      </w:r>
    </w:p>
    <w:p>
      <w:pPr>
        <w:pStyle w:val="8"/>
        <w:numPr>
          <w:ilvl w:val="2"/>
          <w:numId w:val="4"/>
        </w:numPr>
        <w:tabs>
          <w:tab w:val="left" w:pos="617"/>
        </w:tabs>
        <w:spacing w:before="85" w:after="0" w:line="240" w:lineRule="auto"/>
        <w:ind w:left="188" w:right="290" w:firstLine="0"/>
        <w:jc w:val="both"/>
        <w:rPr>
          <w:sz w:val="17"/>
        </w:rPr>
      </w:pPr>
      <w:r>
        <w:rPr>
          <w:sz w:val="17"/>
        </w:rPr>
        <w:t xml:space="preserve">Para as sociedades empresárias ou empresas individuais de responsabilidade limitada - EIRELI: </w:t>
      </w:r>
      <w:r>
        <w:rPr>
          <w:b/>
          <w:sz w:val="17"/>
          <w:u w:val="single"/>
        </w:rPr>
        <w:t>ato constitutivo, estatuto ou contrato social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  <w:u w:val="single"/>
        </w:rPr>
        <w:t>em</w:t>
      </w:r>
      <w:r>
        <w:rPr>
          <w:b/>
          <w:spacing w:val="23"/>
          <w:sz w:val="17"/>
          <w:u w:val="single"/>
        </w:rPr>
        <w:t xml:space="preserve"> </w:t>
      </w:r>
      <w:r>
        <w:rPr>
          <w:b/>
          <w:sz w:val="17"/>
          <w:u w:val="single"/>
        </w:rPr>
        <w:t>vi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or</w:t>
      </w:r>
      <w:r>
        <w:rPr>
          <w:sz w:val="17"/>
        </w:rPr>
        <w:t>,</w:t>
      </w:r>
      <w:r>
        <w:rPr>
          <w:spacing w:val="24"/>
          <w:sz w:val="17"/>
        </w:rPr>
        <w:t xml:space="preserve"> </w:t>
      </w:r>
      <w:r>
        <w:rPr>
          <w:sz w:val="17"/>
        </w:rPr>
        <w:t>devidamente</w:t>
      </w:r>
      <w:r>
        <w:rPr>
          <w:spacing w:val="25"/>
          <w:sz w:val="17"/>
        </w:rPr>
        <w:t xml:space="preserve"> </w:t>
      </w:r>
      <w:r>
        <w:rPr>
          <w:sz w:val="17"/>
        </w:rPr>
        <w:t>registrado</w:t>
      </w:r>
      <w:r>
        <w:rPr>
          <w:spacing w:val="25"/>
          <w:sz w:val="17"/>
        </w:rPr>
        <w:t xml:space="preserve"> </w:t>
      </w:r>
      <w:r>
        <w:rPr>
          <w:sz w:val="17"/>
        </w:rPr>
        <w:t>na</w:t>
      </w:r>
      <w:r>
        <w:rPr>
          <w:spacing w:val="25"/>
          <w:sz w:val="17"/>
        </w:rPr>
        <w:t xml:space="preserve"> </w:t>
      </w:r>
      <w:r>
        <w:rPr>
          <w:sz w:val="17"/>
        </w:rPr>
        <w:t>Junta</w:t>
      </w:r>
      <w:r>
        <w:rPr>
          <w:spacing w:val="67"/>
          <w:sz w:val="17"/>
        </w:rPr>
        <w:t xml:space="preserve"> </w:t>
      </w:r>
      <w:r>
        <w:rPr>
          <w:sz w:val="17"/>
        </w:rPr>
        <w:t>Comercial</w:t>
      </w:r>
      <w:r>
        <w:rPr>
          <w:spacing w:val="67"/>
          <w:sz w:val="17"/>
        </w:rPr>
        <w:t xml:space="preserve"> </w:t>
      </w:r>
      <w:r>
        <w:rPr>
          <w:sz w:val="17"/>
        </w:rPr>
        <w:t>da</w:t>
      </w:r>
      <w:r>
        <w:rPr>
          <w:spacing w:val="67"/>
          <w:sz w:val="17"/>
        </w:rPr>
        <w:t xml:space="preserve"> </w:t>
      </w:r>
      <w:r>
        <w:rPr>
          <w:sz w:val="17"/>
        </w:rPr>
        <w:t>respectiva</w:t>
      </w:r>
      <w:r>
        <w:rPr>
          <w:spacing w:val="67"/>
          <w:sz w:val="17"/>
        </w:rPr>
        <w:t xml:space="preserve"> </w:t>
      </w:r>
      <w:r>
        <w:rPr>
          <w:sz w:val="17"/>
        </w:rPr>
        <w:t>sede</w:t>
      </w:r>
      <w:r>
        <w:rPr>
          <w:spacing w:val="67"/>
          <w:sz w:val="17"/>
        </w:rPr>
        <w:t xml:space="preserve"> </w:t>
      </w:r>
      <w:r>
        <w:rPr>
          <w:sz w:val="17"/>
        </w:rPr>
        <w:t>do</w:t>
      </w:r>
      <w:r>
        <w:rPr>
          <w:spacing w:val="67"/>
          <w:sz w:val="17"/>
        </w:rPr>
        <w:t xml:space="preserve"> </w:t>
      </w:r>
      <w:r>
        <w:rPr>
          <w:sz w:val="17"/>
        </w:rPr>
        <w:t>licitante,</w:t>
      </w:r>
      <w:r>
        <w:rPr>
          <w:spacing w:val="67"/>
          <w:sz w:val="17"/>
        </w:rPr>
        <w:t xml:space="preserve"> </w:t>
      </w:r>
      <w:r>
        <w:rPr>
          <w:sz w:val="17"/>
        </w:rPr>
        <w:t>acompanhado</w:t>
      </w:r>
      <w:r>
        <w:rPr>
          <w:spacing w:val="67"/>
          <w:sz w:val="17"/>
        </w:rPr>
        <w:t xml:space="preserve"> </w:t>
      </w:r>
      <w:r>
        <w:rPr>
          <w:sz w:val="17"/>
        </w:rPr>
        <w:t>de</w:t>
      </w:r>
      <w:r>
        <w:rPr>
          <w:spacing w:val="67"/>
          <w:sz w:val="17"/>
        </w:rPr>
        <w:t xml:space="preserve"> </w:t>
      </w:r>
      <w:r>
        <w:rPr>
          <w:sz w:val="17"/>
        </w:rPr>
        <w:t>documento</w:t>
      </w:r>
      <w:r>
        <w:rPr>
          <w:spacing w:val="67"/>
          <w:sz w:val="17"/>
        </w:rPr>
        <w:t xml:space="preserve"> </w:t>
      </w:r>
      <w:r>
        <w:rPr>
          <w:sz w:val="17"/>
        </w:rPr>
        <w:t>comprobatório</w:t>
      </w:r>
      <w:r>
        <w:rPr>
          <w:spacing w:val="67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seus</w:t>
      </w:r>
      <w:r>
        <w:rPr>
          <w:spacing w:val="-2"/>
          <w:sz w:val="17"/>
        </w:rPr>
        <w:t xml:space="preserve"> </w:t>
      </w:r>
      <w:r>
        <w:rPr>
          <w:sz w:val="17"/>
        </w:rPr>
        <w:t>administradores;</w:t>
      </w:r>
    </w:p>
    <w:p>
      <w:pPr>
        <w:pStyle w:val="8"/>
        <w:numPr>
          <w:ilvl w:val="2"/>
          <w:numId w:val="4"/>
        </w:numPr>
        <w:tabs>
          <w:tab w:val="left" w:pos="785"/>
          <w:tab w:val="left" w:pos="4839"/>
        </w:tabs>
        <w:spacing w:before="86" w:after="0" w:line="240" w:lineRule="auto"/>
        <w:ind w:left="187" w:right="286" w:firstLine="0"/>
        <w:jc w:val="both"/>
        <w:rPr>
          <w:sz w:val="17"/>
        </w:rPr>
      </w:pPr>
      <w:r>
        <w:rPr>
          <w:sz w:val="17"/>
        </w:rPr>
        <w:t xml:space="preserve">Em        </w:t>
      </w:r>
      <w:r>
        <w:rPr>
          <w:spacing w:val="21"/>
          <w:sz w:val="17"/>
        </w:rPr>
        <w:t xml:space="preserve"> </w:t>
      </w:r>
      <w:r>
        <w:rPr>
          <w:sz w:val="17"/>
        </w:rPr>
        <w:t xml:space="preserve">se        </w:t>
      </w:r>
      <w:r>
        <w:rPr>
          <w:spacing w:val="21"/>
          <w:sz w:val="17"/>
        </w:rPr>
        <w:t xml:space="preserve"> </w:t>
      </w:r>
      <w:r>
        <w:rPr>
          <w:sz w:val="17"/>
        </w:rPr>
        <w:t xml:space="preserve">tratando        </w:t>
      </w:r>
      <w:r>
        <w:rPr>
          <w:spacing w:val="21"/>
          <w:sz w:val="17"/>
        </w:rPr>
        <w:t xml:space="preserve"> </w:t>
      </w:r>
      <w:r>
        <w:rPr>
          <w:sz w:val="17"/>
        </w:rPr>
        <w:t xml:space="preserve">de        </w:t>
      </w:r>
      <w:r>
        <w:rPr>
          <w:spacing w:val="21"/>
          <w:sz w:val="17"/>
        </w:rPr>
        <w:t xml:space="preserve"> </w:t>
      </w:r>
      <w:r>
        <w:rPr>
          <w:sz w:val="17"/>
        </w:rPr>
        <w:t>sociedades</w:t>
      </w:r>
      <w:r>
        <w:rPr>
          <w:sz w:val="17"/>
        </w:rPr>
        <w:tab/>
      </w:r>
      <w:r>
        <w:rPr>
          <w:sz w:val="17"/>
        </w:rPr>
        <w:t xml:space="preserve">comerciais     </w:t>
      </w:r>
      <w:r>
        <w:rPr>
          <w:spacing w:val="19"/>
          <w:sz w:val="17"/>
        </w:rPr>
        <w:t xml:space="preserve"> </w:t>
      </w:r>
      <w:r>
        <w:rPr>
          <w:sz w:val="17"/>
        </w:rPr>
        <w:t xml:space="preserve">ou     </w:t>
      </w:r>
      <w:r>
        <w:rPr>
          <w:spacing w:val="18"/>
          <w:sz w:val="17"/>
        </w:rPr>
        <w:t xml:space="preserve"> </w:t>
      </w:r>
      <w:r>
        <w:rPr>
          <w:sz w:val="17"/>
        </w:rPr>
        <w:t xml:space="preserve">empresa     </w:t>
      </w:r>
      <w:r>
        <w:rPr>
          <w:spacing w:val="18"/>
          <w:sz w:val="17"/>
        </w:rPr>
        <w:t xml:space="preserve"> </w:t>
      </w:r>
      <w:r>
        <w:rPr>
          <w:sz w:val="17"/>
        </w:rPr>
        <w:t xml:space="preserve">individual      </w:t>
      </w:r>
      <w:r>
        <w:rPr>
          <w:spacing w:val="18"/>
          <w:sz w:val="17"/>
        </w:rPr>
        <w:t xml:space="preserve"> </w:t>
      </w:r>
      <w:r>
        <w:rPr>
          <w:sz w:val="17"/>
        </w:rPr>
        <w:t xml:space="preserve">de      </w:t>
      </w:r>
      <w:r>
        <w:rPr>
          <w:spacing w:val="22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-41"/>
          <w:sz w:val="17"/>
        </w:rPr>
        <w:t xml:space="preserve"> </w:t>
      </w:r>
      <w:r>
        <w:rPr>
          <w:sz w:val="17"/>
        </w:rPr>
        <w:t xml:space="preserve">limitada: </w:t>
      </w:r>
      <w:r>
        <w:rPr>
          <w:b/>
          <w:sz w:val="17"/>
          <w:u w:val="single"/>
        </w:rPr>
        <w:t>ato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constitutivo</w:t>
      </w:r>
      <w:r>
        <w:rPr>
          <w:b/>
          <w:sz w:val="17"/>
        </w:rPr>
        <w:t xml:space="preserve">, </w:t>
      </w:r>
      <w:r>
        <w:rPr>
          <w:b/>
          <w:sz w:val="17"/>
          <w:u w:val="single"/>
        </w:rPr>
        <w:t>estatuto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ou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contrato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social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em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v</w:t>
      </w:r>
      <w:r>
        <w:rPr>
          <w:b/>
          <w:sz w:val="17"/>
        </w:rPr>
        <w:t>ig</w:t>
      </w:r>
      <w:r>
        <w:rPr>
          <w:b/>
          <w:sz w:val="17"/>
          <w:u w:val="single"/>
        </w:rPr>
        <w:t>or</w:t>
      </w:r>
      <w:r>
        <w:rPr>
          <w:sz w:val="17"/>
        </w:rPr>
        <w:t>, devidamente registrado, e, no caso de sociedades por ações, acompanhado de</w:t>
      </w:r>
      <w:r>
        <w:rPr>
          <w:spacing w:val="1"/>
          <w:sz w:val="17"/>
        </w:rPr>
        <w:t xml:space="preserve"> </w:t>
      </w:r>
      <w:r>
        <w:rPr>
          <w:sz w:val="17"/>
        </w:rPr>
        <w:t>documentos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eleição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seus</w:t>
      </w:r>
      <w:r>
        <w:rPr>
          <w:spacing w:val="-1"/>
          <w:sz w:val="17"/>
        </w:rPr>
        <w:t xml:space="preserve"> </w:t>
      </w:r>
      <w:r>
        <w:rPr>
          <w:sz w:val="17"/>
        </w:rPr>
        <w:t>administradores;</w:t>
      </w:r>
    </w:p>
    <w:p>
      <w:pPr>
        <w:pStyle w:val="8"/>
        <w:numPr>
          <w:ilvl w:val="2"/>
          <w:numId w:val="4"/>
        </w:numPr>
        <w:tabs>
          <w:tab w:val="left" w:pos="624"/>
        </w:tabs>
        <w:spacing w:before="86" w:after="0" w:line="240" w:lineRule="auto"/>
        <w:ind w:left="187" w:right="309" w:firstLine="0"/>
        <w:jc w:val="both"/>
        <w:rPr>
          <w:sz w:val="17"/>
        </w:rPr>
      </w:pPr>
      <w:r>
        <w:rPr>
          <w:sz w:val="17"/>
        </w:rPr>
        <w:t>Inscrição no Registro Público de Empresas Mercantis onde opera com averbação no Registro onde tem sede a matriz, no caso de ser a</w:t>
      </w:r>
      <w:r>
        <w:rPr>
          <w:spacing w:val="1"/>
          <w:sz w:val="17"/>
        </w:rPr>
        <w:t xml:space="preserve"> </w:t>
      </w:r>
      <w:r>
        <w:rPr>
          <w:sz w:val="17"/>
        </w:rPr>
        <w:t>participante</w:t>
      </w:r>
      <w:r>
        <w:rPr>
          <w:spacing w:val="-2"/>
          <w:sz w:val="17"/>
        </w:rPr>
        <w:t xml:space="preserve"> </w:t>
      </w:r>
      <w:r>
        <w:rPr>
          <w:sz w:val="17"/>
        </w:rPr>
        <w:t>sucursal,</w:t>
      </w:r>
      <w:r>
        <w:rPr>
          <w:spacing w:val="-1"/>
          <w:sz w:val="17"/>
        </w:rPr>
        <w:t xml:space="preserve"> </w:t>
      </w:r>
      <w:r>
        <w:rPr>
          <w:sz w:val="17"/>
        </w:rPr>
        <w:t>filial</w:t>
      </w:r>
      <w:r>
        <w:rPr>
          <w:spacing w:val="-1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agência;</w:t>
      </w:r>
    </w:p>
    <w:p>
      <w:pPr>
        <w:pStyle w:val="8"/>
        <w:numPr>
          <w:ilvl w:val="2"/>
          <w:numId w:val="4"/>
        </w:numPr>
        <w:tabs>
          <w:tab w:val="left" w:pos="627"/>
        </w:tabs>
        <w:spacing w:before="85" w:after="0" w:line="240" w:lineRule="auto"/>
        <w:ind w:left="187" w:right="313" w:firstLine="0"/>
        <w:jc w:val="both"/>
        <w:rPr>
          <w:sz w:val="17"/>
        </w:rPr>
      </w:pPr>
      <w:r>
        <w:rPr>
          <w:sz w:val="17"/>
        </w:rPr>
        <w:t>Inscrição</w:t>
      </w:r>
      <w:r>
        <w:rPr>
          <w:spacing w:val="29"/>
          <w:sz w:val="17"/>
        </w:rPr>
        <w:t xml:space="preserve"> </w:t>
      </w:r>
      <w:r>
        <w:rPr>
          <w:sz w:val="17"/>
        </w:rPr>
        <w:t>do</w:t>
      </w:r>
      <w:r>
        <w:rPr>
          <w:spacing w:val="30"/>
          <w:sz w:val="17"/>
        </w:rPr>
        <w:t xml:space="preserve"> </w:t>
      </w:r>
      <w:r>
        <w:rPr>
          <w:sz w:val="17"/>
        </w:rPr>
        <w:t>ato</w:t>
      </w:r>
      <w:r>
        <w:rPr>
          <w:spacing w:val="29"/>
          <w:sz w:val="17"/>
        </w:rPr>
        <w:t xml:space="preserve"> </w:t>
      </w:r>
      <w:r>
        <w:rPr>
          <w:sz w:val="17"/>
        </w:rPr>
        <w:t>constitutivo</w:t>
      </w:r>
      <w:r>
        <w:rPr>
          <w:spacing w:val="31"/>
          <w:sz w:val="17"/>
        </w:rPr>
        <w:t xml:space="preserve"> </w:t>
      </w:r>
      <w:r>
        <w:rPr>
          <w:sz w:val="17"/>
        </w:rPr>
        <w:t>no</w:t>
      </w:r>
      <w:r>
        <w:rPr>
          <w:spacing w:val="29"/>
          <w:sz w:val="17"/>
        </w:rPr>
        <w:t xml:space="preserve"> </w:t>
      </w:r>
      <w:r>
        <w:rPr>
          <w:sz w:val="17"/>
        </w:rPr>
        <w:t>Registro</w:t>
      </w:r>
      <w:r>
        <w:rPr>
          <w:spacing w:val="30"/>
          <w:sz w:val="17"/>
        </w:rPr>
        <w:t xml:space="preserve"> </w:t>
      </w:r>
      <w:r>
        <w:rPr>
          <w:sz w:val="17"/>
        </w:rPr>
        <w:t>Civil</w:t>
      </w:r>
      <w:r>
        <w:rPr>
          <w:spacing w:val="30"/>
          <w:sz w:val="17"/>
        </w:rPr>
        <w:t xml:space="preserve"> </w:t>
      </w:r>
      <w:r>
        <w:rPr>
          <w:sz w:val="17"/>
        </w:rPr>
        <w:t>das</w:t>
      </w:r>
      <w:r>
        <w:rPr>
          <w:spacing w:val="29"/>
          <w:sz w:val="17"/>
        </w:rPr>
        <w:t xml:space="preserve"> </w:t>
      </w:r>
      <w:r>
        <w:rPr>
          <w:sz w:val="17"/>
        </w:rPr>
        <w:t>Pessoas</w:t>
      </w:r>
      <w:r>
        <w:rPr>
          <w:spacing w:val="30"/>
          <w:sz w:val="17"/>
        </w:rPr>
        <w:t xml:space="preserve"> </w:t>
      </w:r>
      <w:r>
        <w:rPr>
          <w:sz w:val="17"/>
        </w:rPr>
        <w:t>Jurídicas,</w:t>
      </w:r>
      <w:r>
        <w:rPr>
          <w:spacing w:val="31"/>
          <w:sz w:val="17"/>
        </w:rPr>
        <w:t xml:space="preserve"> </w:t>
      </w:r>
      <w:r>
        <w:rPr>
          <w:sz w:val="17"/>
        </w:rPr>
        <w:t>no</w:t>
      </w:r>
      <w:r>
        <w:rPr>
          <w:spacing w:val="30"/>
          <w:sz w:val="17"/>
        </w:rPr>
        <w:t xml:space="preserve"> </w:t>
      </w:r>
      <w:r>
        <w:rPr>
          <w:sz w:val="17"/>
        </w:rPr>
        <w:t>caso</w:t>
      </w:r>
      <w:r>
        <w:rPr>
          <w:spacing w:val="29"/>
          <w:sz w:val="17"/>
        </w:rPr>
        <w:t xml:space="preserve"> </w:t>
      </w:r>
      <w:r>
        <w:rPr>
          <w:sz w:val="17"/>
        </w:rPr>
        <w:t>de</w:t>
      </w:r>
      <w:r>
        <w:rPr>
          <w:spacing w:val="30"/>
          <w:sz w:val="17"/>
        </w:rPr>
        <w:t xml:space="preserve"> </w:t>
      </w:r>
      <w:r>
        <w:rPr>
          <w:sz w:val="17"/>
        </w:rPr>
        <w:t>sociedades</w:t>
      </w:r>
      <w:r>
        <w:rPr>
          <w:spacing w:val="30"/>
          <w:sz w:val="17"/>
        </w:rPr>
        <w:t xml:space="preserve"> </w:t>
      </w:r>
      <w:r>
        <w:rPr>
          <w:sz w:val="17"/>
        </w:rPr>
        <w:t>civis,</w:t>
      </w:r>
      <w:r>
        <w:rPr>
          <w:spacing w:val="30"/>
          <w:sz w:val="17"/>
        </w:rPr>
        <w:t xml:space="preserve"> </w:t>
      </w:r>
      <w:r>
        <w:rPr>
          <w:sz w:val="17"/>
        </w:rPr>
        <w:t>acompanhada</w:t>
      </w:r>
      <w:r>
        <w:rPr>
          <w:spacing w:val="29"/>
          <w:sz w:val="17"/>
        </w:rPr>
        <w:t xml:space="preserve"> </w:t>
      </w:r>
      <w:r>
        <w:rPr>
          <w:sz w:val="17"/>
        </w:rPr>
        <w:t>de</w:t>
      </w:r>
      <w:r>
        <w:rPr>
          <w:spacing w:val="30"/>
          <w:sz w:val="17"/>
        </w:rPr>
        <w:t xml:space="preserve"> </w:t>
      </w:r>
      <w:r>
        <w:rPr>
          <w:sz w:val="17"/>
        </w:rPr>
        <w:t>prova</w:t>
      </w:r>
      <w:r>
        <w:rPr>
          <w:spacing w:val="29"/>
          <w:sz w:val="17"/>
        </w:rPr>
        <w:t xml:space="preserve"> </w:t>
      </w:r>
      <w:r>
        <w:rPr>
          <w:sz w:val="17"/>
        </w:rPr>
        <w:t>de</w:t>
      </w:r>
      <w:r>
        <w:rPr>
          <w:spacing w:val="30"/>
          <w:sz w:val="17"/>
        </w:rPr>
        <w:t xml:space="preserve"> </w:t>
      </w:r>
      <w:r>
        <w:rPr>
          <w:sz w:val="17"/>
        </w:rPr>
        <w:t>diretoria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exercício;</w:t>
      </w:r>
    </w:p>
    <w:p>
      <w:pPr>
        <w:pStyle w:val="8"/>
        <w:numPr>
          <w:ilvl w:val="2"/>
          <w:numId w:val="4"/>
        </w:numPr>
        <w:tabs>
          <w:tab w:val="left" w:pos="608"/>
        </w:tabs>
        <w:spacing w:before="85" w:after="0" w:line="240" w:lineRule="auto"/>
        <w:ind w:left="608" w:right="0" w:hanging="421"/>
        <w:jc w:val="both"/>
        <w:rPr>
          <w:sz w:val="17"/>
        </w:rPr>
      </w:pPr>
      <w:r>
        <w:rPr>
          <w:sz w:val="17"/>
        </w:rPr>
        <w:t>Decreto</w:t>
      </w:r>
      <w:r>
        <w:rPr>
          <w:spacing w:val="-11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autorização,</w:t>
      </w:r>
      <w:r>
        <w:rPr>
          <w:spacing w:val="-10"/>
          <w:sz w:val="17"/>
        </w:rPr>
        <w:t xml:space="preserve"> </w:t>
      </w:r>
      <w:r>
        <w:rPr>
          <w:sz w:val="17"/>
        </w:rPr>
        <w:t>em</w:t>
      </w:r>
      <w:r>
        <w:rPr>
          <w:spacing w:val="-11"/>
          <w:sz w:val="17"/>
        </w:rPr>
        <w:t xml:space="preserve"> </w:t>
      </w:r>
      <w:r>
        <w:rPr>
          <w:sz w:val="17"/>
        </w:rPr>
        <w:t>se</w:t>
      </w:r>
      <w:r>
        <w:rPr>
          <w:spacing w:val="-10"/>
          <w:sz w:val="17"/>
        </w:rPr>
        <w:t xml:space="preserve"> </w:t>
      </w:r>
      <w:r>
        <w:rPr>
          <w:sz w:val="17"/>
        </w:rPr>
        <w:t>tratando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sociedade</w:t>
      </w:r>
      <w:r>
        <w:rPr>
          <w:spacing w:val="-11"/>
          <w:sz w:val="17"/>
        </w:rPr>
        <w:t xml:space="preserve"> </w:t>
      </w:r>
      <w:r>
        <w:rPr>
          <w:sz w:val="17"/>
        </w:rPr>
        <w:t>empresária</w:t>
      </w:r>
      <w:r>
        <w:rPr>
          <w:spacing w:val="-10"/>
          <w:sz w:val="17"/>
        </w:rPr>
        <w:t xml:space="preserve"> </w:t>
      </w:r>
      <w:r>
        <w:rPr>
          <w:sz w:val="17"/>
        </w:rPr>
        <w:t>estrangeira</w:t>
      </w:r>
      <w:r>
        <w:rPr>
          <w:spacing w:val="-10"/>
          <w:sz w:val="17"/>
        </w:rPr>
        <w:t xml:space="preserve"> </w:t>
      </w:r>
      <w:r>
        <w:rPr>
          <w:sz w:val="17"/>
        </w:rPr>
        <w:t>em</w:t>
      </w:r>
      <w:r>
        <w:rPr>
          <w:spacing w:val="-10"/>
          <w:sz w:val="17"/>
        </w:rPr>
        <w:t xml:space="preserve"> </w:t>
      </w:r>
      <w:r>
        <w:rPr>
          <w:sz w:val="17"/>
        </w:rPr>
        <w:t>funcionamento</w:t>
      </w:r>
      <w:r>
        <w:rPr>
          <w:spacing w:val="-11"/>
          <w:sz w:val="17"/>
        </w:rPr>
        <w:t xml:space="preserve"> </w:t>
      </w:r>
      <w:r>
        <w:rPr>
          <w:sz w:val="17"/>
        </w:rPr>
        <w:t>no</w:t>
      </w:r>
      <w:r>
        <w:rPr>
          <w:spacing w:val="-10"/>
          <w:sz w:val="17"/>
        </w:rPr>
        <w:t xml:space="preserve"> </w:t>
      </w:r>
      <w:r>
        <w:rPr>
          <w:sz w:val="17"/>
        </w:rPr>
        <w:t>País;</w:t>
      </w:r>
    </w:p>
    <w:p>
      <w:pPr>
        <w:pStyle w:val="3"/>
        <w:numPr>
          <w:ilvl w:val="2"/>
          <w:numId w:val="4"/>
        </w:numPr>
        <w:tabs>
          <w:tab w:val="left" w:pos="665"/>
        </w:tabs>
        <w:spacing w:before="84" w:after="0" w:line="240" w:lineRule="auto"/>
        <w:ind w:left="188" w:right="290" w:firstLine="0"/>
        <w:jc w:val="both"/>
        <w:rPr>
          <w:b w:val="0"/>
        </w:rPr>
      </w:pPr>
      <w:r>
        <w:rPr>
          <w:u w:val="single"/>
        </w:rPr>
        <w:t>OS</w:t>
      </w:r>
      <w:r>
        <w:rPr>
          <w:spacing w:val="1"/>
          <w:u w:val="single"/>
        </w:rPr>
        <w:t xml:space="preserve"> </w:t>
      </w:r>
      <w:r>
        <w:rPr>
          <w:u w:val="single"/>
        </w:rPr>
        <w:t>DOCUMENTOS</w:t>
      </w:r>
      <w:r>
        <w:rPr>
          <w:spacing w:val="1"/>
          <w:u w:val="single"/>
        </w:rPr>
        <w:t xml:space="preserve"> </w:t>
      </w:r>
      <w:r>
        <w:rPr>
          <w:u w:val="single"/>
        </w:rPr>
        <w:t>ACIMA</w:t>
      </w:r>
      <w:r>
        <w:rPr>
          <w:spacing w:val="1"/>
          <w:u w:val="single"/>
        </w:rPr>
        <w:t xml:space="preserve"> </w:t>
      </w:r>
      <w:r>
        <w:t>(</w:t>
      </w:r>
      <w:r>
        <w:rPr>
          <w:u w:val="single"/>
        </w:rPr>
        <w:t>ITEM</w:t>
      </w:r>
      <w:r>
        <w:rPr>
          <w:spacing w:val="1"/>
          <w:u w:val="single"/>
        </w:rPr>
        <w:t xml:space="preserve"> </w:t>
      </w:r>
      <w:r>
        <w:rPr>
          <w:u w:val="single"/>
        </w:rPr>
        <w:t>9.2</w:t>
      </w:r>
      <w:r>
        <w:t>),</w:t>
      </w:r>
      <w:r>
        <w:rPr>
          <w:u w:val="single"/>
        </w:rPr>
        <w:t xml:space="preserve"> DEVERÃO</w:t>
      </w:r>
      <w:r>
        <w:rPr>
          <w:spacing w:val="1"/>
          <w:u w:val="single"/>
        </w:rPr>
        <w:t xml:space="preserve"> </w:t>
      </w:r>
      <w:r>
        <w:rPr>
          <w:u w:val="single"/>
        </w:rPr>
        <w:t>ESTAR</w:t>
      </w:r>
      <w:r>
        <w:rPr>
          <w:spacing w:val="1"/>
          <w:u w:val="single"/>
        </w:rPr>
        <w:t xml:space="preserve"> </w:t>
      </w:r>
      <w:r>
        <w:rPr>
          <w:u w:val="single"/>
        </w:rPr>
        <w:t>ACOMPANHADOS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TODAS</w:t>
      </w:r>
      <w:r>
        <w:rPr>
          <w:spacing w:val="1"/>
          <w:u w:val="single"/>
        </w:rPr>
        <w:t xml:space="preserve"> </w:t>
      </w:r>
      <w:r>
        <w:rPr>
          <w:u w:val="single"/>
        </w:rPr>
        <w:t>AS</w:t>
      </w:r>
      <w:r>
        <w:rPr>
          <w:spacing w:val="1"/>
          <w:u w:val="single"/>
        </w:rPr>
        <w:t xml:space="preserve"> </w:t>
      </w:r>
      <w:r>
        <w:rPr>
          <w:u w:val="single"/>
        </w:rPr>
        <w:t>ALTERA</w:t>
      </w:r>
      <w:r>
        <w:t>Ç</w:t>
      </w:r>
      <w:r>
        <w:rPr>
          <w:u w:val="single"/>
        </w:rPr>
        <w:t>ÕES</w:t>
      </w:r>
      <w:r>
        <w:rPr>
          <w:spacing w:val="1"/>
          <w:u w:val="single"/>
        </w:rPr>
        <w:t xml:space="preserve"> </w:t>
      </w:r>
      <w:r>
        <w:rPr>
          <w:u w:val="single"/>
        </w:rPr>
        <w:t>OU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</w:rPr>
        <w:t xml:space="preserve"> </w:t>
      </w:r>
      <w:r>
        <w:rPr>
          <w:u w:val="single"/>
        </w:rPr>
        <w:t>CONSOLIDA</w:t>
      </w:r>
      <w:r>
        <w:t>Ç</w:t>
      </w:r>
      <w:r>
        <w:rPr>
          <w:u w:val="single"/>
        </w:rPr>
        <w:t>ÃO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RESPECTIVA</w:t>
      </w:r>
      <w:r>
        <w:rPr>
          <w:b w:val="0"/>
        </w:rPr>
        <w:t>;</w:t>
      </w:r>
    </w:p>
    <w:p>
      <w:pPr>
        <w:spacing w:after="0" w:line="240" w:lineRule="auto"/>
        <w:jc w:val="both"/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5"/>
        <w:ind w:left="0"/>
        <w:rPr>
          <w:sz w:val="23"/>
        </w:rPr>
      </w:pPr>
    </w:p>
    <w:p>
      <w:pPr>
        <w:pStyle w:val="8"/>
        <w:numPr>
          <w:ilvl w:val="1"/>
          <w:numId w:val="1"/>
        </w:numPr>
        <w:tabs>
          <w:tab w:val="left" w:pos="482"/>
        </w:tabs>
        <w:spacing w:before="91" w:after="0" w:line="240" w:lineRule="auto"/>
        <w:ind w:left="482" w:right="0" w:hanging="294"/>
        <w:jc w:val="left"/>
        <w:rPr>
          <w:sz w:val="17"/>
        </w:rPr>
      </w:pPr>
      <w:r>
        <w:rPr>
          <w:sz w:val="17"/>
          <w:u w:val="single"/>
        </w:rPr>
        <w:t>A</w:t>
      </w:r>
      <w:r>
        <w:rPr>
          <w:spacing w:val="-10"/>
          <w:sz w:val="17"/>
          <w:u w:val="single"/>
        </w:rPr>
        <w:t xml:space="preserve"> </w:t>
      </w:r>
      <w:r>
        <w:rPr>
          <w:sz w:val="17"/>
          <w:u w:val="single"/>
        </w:rPr>
        <w:t>documentação</w:t>
      </w:r>
      <w:r>
        <w:rPr>
          <w:spacing w:val="-9"/>
          <w:sz w:val="17"/>
          <w:u w:val="single"/>
        </w:rPr>
        <w:t xml:space="preserve"> </w:t>
      </w:r>
      <w:r>
        <w:rPr>
          <w:sz w:val="17"/>
          <w:u w:val="single"/>
        </w:rPr>
        <w:t>relativa</w:t>
      </w:r>
      <w:r>
        <w:rPr>
          <w:spacing w:val="-9"/>
          <w:sz w:val="17"/>
          <w:u w:val="single"/>
        </w:rPr>
        <w:t xml:space="preserve"> </w:t>
      </w:r>
      <w:r>
        <w:rPr>
          <w:sz w:val="17"/>
          <w:u w:val="single"/>
        </w:rPr>
        <w:t>à</w:t>
      </w:r>
      <w:r>
        <w:rPr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ularidade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fiscal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trabalhista</w:t>
      </w:r>
      <w:r>
        <w:rPr>
          <w:b/>
          <w:spacing w:val="-6"/>
          <w:sz w:val="17"/>
          <w:u w:val="single"/>
        </w:rPr>
        <w:t xml:space="preserve"> </w:t>
      </w:r>
      <w:r>
        <w:rPr>
          <w:sz w:val="17"/>
          <w:u w:val="single"/>
        </w:rPr>
        <w:t>consistirá</w:t>
      </w:r>
      <w:r>
        <w:rPr>
          <w:spacing w:val="-7"/>
          <w:sz w:val="17"/>
          <w:u w:val="single"/>
        </w:rPr>
        <w:t xml:space="preserve"> </w:t>
      </w:r>
      <w:r>
        <w:rPr>
          <w:sz w:val="17"/>
          <w:u w:val="single"/>
        </w:rPr>
        <w:t>em:</w:t>
      </w:r>
    </w:p>
    <w:p>
      <w:pPr>
        <w:pStyle w:val="8"/>
        <w:numPr>
          <w:ilvl w:val="2"/>
          <w:numId w:val="5"/>
        </w:numPr>
        <w:tabs>
          <w:tab w:val="left" w:pos="608"/>
        </w:tabs>
        <w:spacing w:before="85" w:after="0" w:line="240" w:lineRule="auto"/>
        <w:ind w:left="608" w:right="0" w:hanging="421"/>
        <w:jc w:val="left"/>
        <w:rPr>
          <w:sz w:val="17"/>
        </w:rPr>
      </w:pPr>
      <w:r>
        <w:rPr>
          <w:sz w:val="17"/>
        </w:rPr>
        <w:t>Prova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inscrição</w:t>
      </w:r>
      <w:r>
        <w:rPr>
          <w:spacing w:val="-9"/>
          <w:sz w:val="17"/>
        </w:rPr>
        <w:t xml:space="preserve"> </w:t>
      </w:r>
      <w:r>
        <w:rPr>
          <w:sz w:val="17"/>
        </w:rPr>
        <w:t>no</w:t>
      </w:r>
      <w:r>
        <w:rPr>
          <w:spacing w:val="-9"/>
          <w:sz w:val="17"/>
        </w:rPr>
        <w:t xml:space="preserve"> </w:t>
      </w:r>
      <w:r>
        <w:rPr>
          <w:sz w:val="17"/>
        </w:rPr>
        <w:t>Cadastro</w:t>
      </w:r>
      <w:r>
        <w:rPr>
          <w:spacing w:val="-9"/>
          <w:sz w:val="17"/>
        </w:rPr>
        <w:t xml:space="preserve"> </w:t>
      </w:r>
      <w:r>
        <w:rPr>
          <w:sz w:val="17"/>
        </w:rPr>
        <w:t>Nacional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Pessoas</w:t>
      </w:r>
      <w:r>
        <w:rPr>
          <w:spacing w:val="-9"/>
          <w:sz w:val="17"/>
        </w:rPr>
        <w:t xml:space="preserve"> </w:t>
      </w:r>
      <w:r>
        <w:rPr>
          <w:sz w:val="17"/>
        </w:rPr>
        <w:t>Jurídicas</w:t>
      </w:r>
      <w:r>
        <w:rPr>
          <w:spacing w:val="-9"/>
          <w:sz w:val="17"/>
        </w:rPr>
        <w:t xml:space="preserve"> </w:t>
      </w:r>
      <w:r>
        <w:rPr>
          <w:sz w:val="17"/>
        </w:rPr>
        <w:t>–</w:t>
      </w:r>
      <w:r>
        <w:rPr>
          <w:spacing w:val="-9"/>
          <w:sz w:val="17"/>
        </w:rPr>
        <w:t xml:space="preserve"> </w:t>
      </w:r>
      <w:r>
        <w:rPr>
          <w:b/>
          <w:sz w:val="17"/>
        </w:rPr>
        <w:t>CNPJ</w:t>
      </w:r>
      <w:r>
        <w:rPr>
          <w:sz w:val="17"/>
        </w:rPr>
        <w:t>;</w:t>
      </w:r>
    </w:p>
    <w:p>
      <w:pPr>
        <w:pStyle w:val="8"/>
        <w:numPr>
          <w:ilvl w:val="2"/>
          <w:numId w:val="5"/>
        </w:numPr>
        <w:tabs>
          <w:tab w:val="left" w:pos="626"/>
        </w:tabs>
        <w:spacing w:before="84" w:after="0" w:line="240" w:lineRule="auto"/>
        <w:ind w:left="187" w:right="312" w:firstLine="0"/>
        <w:jc w:val="left"/>
        <w:rPr>
          <w:sz w:val="17"/>
        </w:rPr>
      </w:pPr>
      <w:r>
        <w:rPr>
          <w:sz w:val="17"/>
        </w:rPr>
        <w:t>Prova</w:t>
      </w:r>
      <w:r>
        <w:rPr>
          <w:spacing w:val="27"/>
          <w:sz w:val="17"/>
        </w:rPr>
        <w:t xml:space="preserve"> </w:t>
      </w:r>
      <w:r>
        <w:rPr>
          <w:sz w:val="17"/>
        </w:rPr>
        <w:t>de</w:t>
      </w:r>
      <w:r>
        <w:rPr>
          <w:spacing w:val="27"/>
          <w:sz w:val="17"/>
        </w:rPr>
        <w:t xml:space="preserve"> </w:t>
      </w:r>
      <w:r>
        <w:rPr>
          <w:sz w:val="17"/>
        </w:rPr>
        <w:t>inscrição</w:t>
      </w:r>
      <w:r>
        <w:rPr>
          <w:spacing w:val="27"/>
          <w:sz w:val="17"/>
        </w:rPr>
        <w:t xml:space="preserve"> </w:t>
      </w:r>
      <w:r>
        <w:rPr>
          <w:sz w:val="17"/>
        </w:rPr>
        <w:t>no</w:t>
      </w:r>
      <w:r>
        <w:rPr>
          <w:spacing w:val="27"/>
          <w:sz w:val="17"/>
        </w:rPr>
        <w:t xml:space="preserve"> </w:t>
      </w:r>
      <w:r>
        <w:rPr>
          <w:sz w:val="17"/>
        </w:rPr>
        <w:t>cadastro</w:t>
      </w:r>
      <w:r>
        <w:rPr>
          <w:spacing w:val="27"/>
          <w:sz w:val="17"/>
        </w:rPr>
        <w:t xml:space="preserve"> </w:t>
      </w:r>
      <w:r>
        <w:rPr>
          <w:sz w:val="17"/>
        </w:rPr>
        <w:t>de</w:t>
      </w:r>
      <w:r>
        <w:rPr>
          <w:spacing w:val="27"/>
          <w:sz w:val="17"/>
        </w:rPr>
        <w:t xml:space="preserve"> </w:t>
      </w:r>
      <w:r>
        <w:rPr>
          <w:sz w:val="17"/>
        </w:rPr>
        <w:t>contribuintes</w:t>
      </w:r>
      <w:r>
        <w:rPr>
          <w:spacing w:val="27"/>
          <w:sz w:val="17"/>
        </w:rPr>
        <w:t xml:space="preserve"> </w:t>
      </w:r>
      <w:r>
        <w:rPr>
          <w:sz w:val="17"/>
        </w:rPr>
        <w:t>estadual</w:t>
      </w:r>
      <w:r>
        <w:rPr>
          <w:spacing w:val="28"/>
          <w:sz w:val="17"/>
        </w:rPr>
        <w:t xml:space="preserve"> </w:t>
      </w:r>
      <w:r>
        <w:rPr>
          <w:sz w:val="17"/>
        </w:rPr>
        <w:t>ou</w:t>
      </w:r>
      <w:r>
        <w:rPr>
          <w:spacing w:val="27"/>
          <w:sz w:val="17"/>
        </w:rPr>
        <w:t xml:space="preserve"> </w:t>
      </w:r>
      <w:r>
        <w:rPr>
          <w:sz w:val="17"/>
        </w:rPr>
        <w:t>municipal,</w:t>
      </w:r>
      <w:r>
        <w:rPr>
          <w:spacing w:val="27"/>
          <w:sz w:val="17"/>
        </w:rPr>
        <w:t xml:space="preserve"> </w:t>
      </w:r>
      <w:r>
        <w:rPr>
          <w:sz w:val="17"/>
        </w:rPr>
        <w:t>se</w:t>
      </w:r>
      <w:r>
        <w:rPr>
          <w:spacing w:val="27"/>
          <w:sz w:val="17"/>
        </w:rPr>
        <w:t xml:space="preserve"> </w:t>
      </w:r>
      <w:r>
        <w:rPr>
          <w:sz w:val="17"/>
        </w:rPr>
        <w:t>houver,</w:t>
      </w:r>
      <w:r>
        <w:rPr>
          <w:spacing w:val="27"/>
          <w:sz w:val="17"/>
        </w:rPr>
        <w:t xml:space="preserve"> </w:t>
      </w:r>
      <w:r>
        <w:rPr>
          <w:sz w:val="17"/>
        </w:rPr>
        <w:t>relativo</w:t>
      </w:r>
      <w:r>
        <w:rPr>
          <w:spacing w:val="27"/>
          <w:sz w:val="17"/>
        </w:rPr>
        <w:t xml:space="preserve"> </w:t>
      </w:r>
      <w:r>
        <w:rPr>
          <w:sz w:val="17"/>
        </w:rPr>
        <w:t>ao</w:t>
      </w:r>
      <w:r>
        <w:rPr>
          <w:spacing w:val="27"/>
          <w:sz w:val="17"/>
        </w:rPr>
        <w:t xml:space="preserve"> </w:t>
      </w:r>
      <w:r>
        <w:rPr>
          <w:sz w:val="17"/>
        </w:rPr>
        <w:t>domicílio</w:t>
      </w:r>
      <w:r>
        <w:rPr>
          <w:spacing w:val="28"/>
          <w:sz w:val="17"/>
        </w:rPr>
        <w:t xml:space="preserve"> </w:t>
      </w:r>
      <w:r>
        <w:rPr>
          <w:sz w:val="17"/>
        </w:rPr>
        <w:t>ou</w:t>
      </w:r>
      <w:r>
        <w:rPr>
          <w:spacing w:val="27"/>
          <w:sz w:val="17"/>
        </w:rPr>
        <w:t xml:space="preserve"> </w:t>
      </w:r>
      <w:r>
        <w:rPr>
          <w:sz w:val="17"/>
        </w:rPr>
        <w:t>sede</w:t>
      </w:r>
      <w:r>
        <w:rPr>
          <w:spacing w:val="27"/>
          <w:sz w:val="17"/>
        </w:rPr>
        <w:t xml:space="preserve"> </w:t>
      </w:r>
      <w:r>
        <w:rPr>
          <w:sz w:val="17"/>
        </w:rPr>
        <w:t>do</w:t>
      </w:r>
      <w:r>
        <w:rPr>
          <w:spacing w:val="27"/>
          <w:sz w:val="17"/>
        </w:rPr>
        <w:t xml:space="preserve"> </w:t>
      </w:r>
      <w:r>
        <w:rPr>
          <w:sz w:val="17"/>
        </w:rPr>
        <w:t>licitante,</w:t>
      </w:r>
      <w:r>
        <w:rPr>
          <w:spacing w:val="27"/>
          <w:sz w:val="17"/>
        </w:rPr>
        <w:t xml:space="preserve"> </w:t>
      </w:r>
      <w:r>
        <w:rPr>
          <w:sz w:val="17"/>
        </w:rPr>
        <w:t>pertinente</w:t>
      </w:r>
      <w:r>
        <w:rPr>
          <w:spacing w:val="1"/>
          <w:sz w:val="17"/>
        </w:rPr>
        <w:t xml:space="preserve"> </w:t>
      </w:r>
      <w:r>
        <w:rPr>
          <w:sz w:val="17"/>
        </w:rPr>
        <w:t>ao</w:t>
      </w:r>
      <w:r>
        <w:rPr>
          <w:spacing w:val="-2"/>
          <w:sz w:val="17"/>
        </w:rPr>
        <w:t xml:space="preserve"> </w:t>
      </w:r>
      <w:r>
        <w:rPr>
          <w:sz w:val="17"/>
        </w:rPr>
        <w:t>seu</w:t>
      </w:r>
      <w:r>
        <w:rPr>
          <w:spacing w:val="-2"/>
          <w:sz w:val="17"/>
        </w:rPr>
        <w:t xml:space="preserve"> </w:t>
      </w:r>
      <w:r>
        <w:rPr>
          <w:sz w:val="17"/>
        </w:rPr>
        <w:t>ramo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atividade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compatível</w:t>
      </w:r>
      <w:r>
        <w:rPr>
          <w:spacing w:val="-1"/>
          <w:sz w:val="17"/>
        </w:rPr>
        <w:t xml:space="preserve"> </w:t>
      </w:r>
      <w:r>
        <w:rPr>
          <w:sz w:val="17"/>
        </w:rPr>
        <w:t>com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objeto</w:t>
      </w:r>
      <w:r>
        <w:rPr>
          <w:spacing w:val="-2"/>
          <w:sz w:val="17"/>
        </w:rPr>
        <w:t xml:space="preserve"> </w:t>
      </w:r>
      <w:r>
        <w:rPr>
          <w:sz w:val="17"/>
        </w:rPr>
        <w:t>contratual;</w:t>
      </w:r>
    </w:p>
    <w:p>
      <w:pPr>
        <w:pStyle w:val="8"/>
        <w:numPr>
          <w:ilvl w:val="2"/>
          <w:numId w:val="5"/>
        </w:numPr>
        <w:tabs>
          <w:tab w:val="left" w:pos="645"/>
        </w:tabs>
        <w:spacing w:before="85" w:after="0" w:line="240" w:lineRule="auto"/>
        <w:ind w:left="187" w:right="289" w:firstLine="0"/>
        <w:jc w:val="both"/>
        <w:rPr>
          <w:sz w:val="17"/>
        </w:rPr>
      </w:pPr>
      <w:r>
        <w:pict>
          <v:shape id="_x0000_s1031" o:spid="_x0000_s1031" style="position:absolute;left:0pt;margin-left:316pt;margin-top:23.2pt;height:0.1pt;width:2.15pt;mso-position-horizontal-relative:page;z-index:-251653120;mso-width-relative:page;mso-height-relative:page;" filled="f" stroked="t" coordorigin="6320,464" coordsize="43,0" path="m6320,464l6362,464m6320,464l6362,464e">
            <v:path arrowok="t"/>
            <v:fill on="f" focussize="0,0"/>
            <v:stroke weight="0.35pt" color="#0000ED"/>
            <v:imagedata o:title=""/>
            <o:lock v:ext="edit"/>
          </v:shape>
        </w:pict>
      </w:r>
      <w:r>
        <w:rPr>
          <w:sz w:val="17"/>
        </w:rPr>
        <w:t>Prova</w:t>
      </w:r>
      <w:r>
        <w:rPr>
          <w:spacing w:val="42"/>
          <w:sz w:val="17"/>
        </w:rPr>
        <w:t xml:space="preserve"> </w:t>
      </w:r>
      <w:r>
        <w:rPr>
          <w:sz w:val="17"/>
        </w:rPr>
        <w:t>de</w:t>
      </w:r>
      <w:r>
        <w:rPr>
          <w:spacing w:val="43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42"/>
          <w:sz w:val="17"/>
        </w:rPr>
        <w:t xml:space="preserve"> </w:t>
      </w:r>
      <w:r>
        <w:rPr>
          <w:sz w:val="17"/>
        </w:rPr>
        <w:t>relativa</w:t>
      </w:r>
      <w:r>
        <w:rPr>
          <w:spacing w:val="43"/>
          <w:sz w:val="17"/>
        </w:rPr>
        <w:t xml:space="preserve"> </w:t>
      </w:r>
      <w:r>
        <w:rPr>
          <w:sz w:val="17"/>
        </w:rPr>
        <w:t>à</w:t>
      </w:r>
      <w:r>
        <w:rPr>
          <w:spacing w:val="42"/>
          <w:sz w:val="17"/>
        </w:rPr>
        <w:t xml:space="preserve"> </w:t>
      </w:r>
      <w:r>
        <w:rPr>
          <w:sz w:val="17"/>
        </w:rPr>
        <w:t>Seguridade</w:t>
      </w:r>
      <w:r>
        <w:rPr>
          <w:spacing w:val="43"/>
          <w:sz w:val="17"/>
        </w:rPr>
        <w:t xml:space="preserve"> </w:t>
      </w:r>
      <w:r>
        <w:rPr>
          <w:sz w:val="17"/>
        </w:rPr>
        <w:t>Social</w:t>
      </w:r>
      <w:r>
        <w:rPr>
          <w:spacing w:val="42"/>
          <w:sz w:val="17"/>
        </w:rPr>
        <w:t xml:space="preserve"> </w:t>
      </w:r>
      <w:r>
        <w:rPr>
          <w:sz w:val="17"/>
        </w:rPr>
        <w:t>(</w:t>
      </w:r>
      <w:r>
        <w:rPr>
          <w:b/>
          <w:sz w:val="17"/>
        </w:rPr>
        <w:t>INSS</w:t>
      </w:r>
      <w:r>
        <w:rPr>
          <w:sz w:val="17"/>
        </w:rPr>
        <w:t>)</w:t>
      </w:r>
      <w:r>
        <w:rPr>
          <w:spacing w:val="44"/>
          <w:sz w:val="17"/>
        </w:rPr>
        <w:t xml:space="preserve"> </w:t>
      </w:r>
      <w:r>
        <w:rPr>
          <w:sz w:val="17"/>
        </w:rPr>
        <w:t>e</w:t>
      </w:r>
      <w:r>
        <w:rPr>
          <w:spacing w:val="43"/>
          <w:sz w:val="17"/>
        </w:rPr>
        <w:t xml:space="preserve"> </w:t>
      </w:r>
      <w:r>
        <w:rPr>
          <w:sz w:val="17"/>
        </w:rPr>
        <w:t>Prova   de   Regularidade   para   com   a   Fazenda   Federal,   por   meio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Certidão</w:t>
      </w:r>
      <w:r>
        <w:rPr>
          <w:spacing w:val="-9"/>
          <w:sz w:val="17"/>
        </w:rPr>
        <w:t xml:space="preserve"> </w:t>
      </w:r>
      <w:r>
        <w:rPr>
          <w:sz w:val="17"/>
        </w:rPr>
        <w:t>unificada</w:t>
      </w:r>
      <w:r>
        <w:rPr>
          <w:spacing w:val="-9"/>
          <w:sz w:val="17"/>
        </w:rPr>
        <w:t xml:space="preserve"> </w:t>
      </w:r>
      <w:r>
        <w:rPr>
          <w:sz w:val="17"/>
        </w:rPr>
        <w:t>expedida</w:t>
      </w:r>
      <w:r>
        <w:rPr>
          <w:spacing w:val="-10"/>
          <w:sz w:val="17"/>
        </w:rPr>
        <w:t xml:space="preserve"> </w:t>
      </w:r>
      <w:r>
        <w:rPr>
          <w:sz w:val="17"/>
        </w:rPr>
        <w:t>Procuradoria</w:t>
      </w:r>
      <w:r>
        <w:rPr>
          <w:spacing w:val="-9"/>
          <w:sz w:val="17"/>
        </w:rPr>
        <w:t xml:space="preserve"> </w:t>
      </w:r>
      <w:r>
        <w:rPr>
          <w:sz w:val="17"/>
        </w:rPr>
        <w:t>Geral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Fazenda</w:t>
      </w:r>
      <w:r>
        <w:rPr>
          <w:spacing w:val="-9"/>
          <w:sz w:val="17"/>
        </w:rPr>
        <w:t xml:space="preserve"> </w:t>
      </w:r>
      <w:r>
        <w:rPr>
          <w:sz w:val="17"/>
        </w:rPr>
        <w:t>Nacional</w:t>
      </w:r>
      <w:r>
        <w:rPr>
          <w:spacing w:val="-9"/>
          <w:sz w:val="17"/>
        </w:rPr>
        <w:t xml:space="preserve"> </w:t>
      </w:r>
      <w:r>
        <w:rPr>
          <w:sz w:val="17"/>
        </w:rPr>
        <w:t>(</w:t>
      </w:r>
      <w:r>
        <w:fldChar w:fldCharType="begin"/>
      </w:r>
      <w:r>
        <w:instrText xml:space="preserve"> HYPERLINK "http://www.pgfn.fazenda.gov.br/" \h </w:instrText>
      </w:r>
      <w:r>
        <w:fldChar w:fldCharType="separate"/>
      </w:r>
      <w:r>
        <w:rPr>
          <w:color w:val="0000ED"/>
          <w:sz w:val="17"/>
          <w:u w:val="single" w:color="0000ED"/>
        </w:rPr>
        <w:t>www</w:t>
      </w:r>
      <w:r>
        <w:rPr>
          <w:color w:val="0000ED"/>
          <w:sz w:val="17"/>
        </w:rPr>
        <w:t>.pg</w:t>
      </w:r>
      <w:r>
        <w:rPr>
          <w:color w:val="0000ED"/>
          <w:sz w:val="17"/>
          <w:u w:val="single" w:color="0000ED"/>
        </w:rPr>
        <w:t>fn.fazenda</w:t>
      </w:r>
      <w:r>
        <w:rPr>
          <w:color w:val="0000ED"/>
          <w:sz w:val="17"/>
        </w:rPr>
        <w:t>.g</w:t>
      </w:r>
      <w:r>
        <w:rPr>
          <w:color w:val="0000ED"/>
          <w:sz w:val="17"/>
          <w:u w:val="single" w:color="0000ED"/>
        </w:rPr>
        <w:t>ov.br</w:t>
      </w:r>
      <w:r>
        <w:rPr>
          <w:color w:val="0000ED"/>
          <w:sz w:val="17"/>
          <w:u w:val="single" w:color="0000ED"/>
        </w:rPr>
        <w:fldChar w:fldCharType="end"/>
      </w:r>
      <w:r>
        <w:rPr>
          <w:sz w:val="17"/>
        </w:rPr>
        <w:t>)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Quitação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Tributos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Contribuições</w:t>
      </w:r>
      <w:r>
        <w:rPr>
          <w:spacing w:val="-9"/>
          <w:sz w:val="17"/>
        </w:rPr>
        <w:t xml:space="preserve"> </w:t>
      </w:r>
      <w:r>
        <w:rPr>
          <w:sz w:val="17"/>
        </w:rPr>
        <w:t>Federais,</w:t>
      </w:r>
      <w:r>
        <w:rPr>
          <w:spacing w:val="1"/>
          <w:sz w:val="17"/>
        </w:rPr>
        <w:t xml:space="preserve"> </w:t>
      </w:r>
      <w:r>
        <w:rPr>
          <w:sz w:val="17"/>
        </w:rPr>
        <w:t>expedida pela Receita Federal (</w:t>
      </w:r>
      <w:r>
        <w:fldChar w:fldCharType="begin"/>
      </w:r>
      <w:r>
        <w:instrText xml:space="preserve"> HYPERLINK "http://www.receita.fazenda.gov.br/" \h </w:instrText>
      </w:r>
      <w:r>
        <w:fldChar w:fldCharType="separate"/>
      </w:r>
      <w:r>
        <w:rPr>
          <w:color w:val="0000ED"/>
          <w:sz w:val="17"/>
          <w:u w:val="single" w:color="0000ED"/>
        </w:rPr>
        <w:t>www.receita.fazenda</w:t>
      </w:r>
      <w:r>
        <w:rPr>
          <w:color w:val="0000ED"/>
          <w:sz w:val="17"/>
        </w:rPr>
        <w:t>.g</w:t>
      </w:r>
      <w:r>
        <w:rPr>
          <w:color w:val="0000ED"/>
          <w:sz w:val="17"/>
          <w:u w:val="single" w:color="0000ED"/>
        </w:rPr>
        <w:t>ov.br</w:t>
      </w:r>
      <w:r>
        <w:rPr>
          <w:color w:val="0000ED"/>
          <w:sz w:val="17"/>
          <w:u w:val="single" w:color="0000ED"/>
        </w:rPr>
        <w:fldChar w:fldCharType="end"/>
      </w:r>
      <w:r>
        <w:rPr>
          <w:sz w:val="17"/>
        </w:rPr>
        <w:t>); ou Certidão Conjunta Negativa de Débitos Relativos a Tributos Federais e à Dívida</w:t>
      </w:r>
      <w:r>
        <w:rPr>
          <w:spacing w:val="1"/>
          <w:sz w:val="17"/>
        </w:rPr>
        <w:t xml:space="preserve"> </w:t>
      </w:r>
      <w:r>
        <w:rPr>
          <w:sz w:val="17"/>
        </w:rPr>
        <w:t>Ativa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União;</w:t>
      </w:r>
    </w:p>
    <w:p>
      <w:pPr>
        <w:pStyle w:val="8"/>
        <w:numPr>
          <w:ilvl w:val="2"/>
          <w:numId w:val="5"/>
        </w:numPr>
        <w:tabs>
          <w:tab w:val="left" w:pos="623"/>
        </w:tabs>
        <w:spacing w:before="86" w:after="0" w:line="240" w:lineRule="auto"/>
        <w:ind w:left="187" w:right="292" w:firstLine="0"/>
        <w:jc w:val="both"/>
        <w:rPr>
          <w:sz w:val="17"/>
        </w:rPr>
      </w:pPr>
      <w:r>
        <w:rPr>
          <w:sz w:val="17"/>
        </w:rPr>
        <w:t>Prova de regularidade relativa ao Fundo de Garantia por Tempo de Serviço, por meio do Certificado de Regularidade do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 xml:space="preserve">FGTS </w:t>
      </w:r>
      <w:r>
        <w:rPr>
          <w:sz w:val="17"/>
        </w:rPr>
        <w:t>(CRF),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expedida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pela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Caixa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Econômica</w:t>
      </w:r>
      <w:r>
        <w:rPr>
          <w:spacing w:val="-9"/>
          <w:sz w:val="17"/>
        </w:rPr>
        <w:t xml:space="preserve"> </w:t>
      </w:r>
      <w:r>
        <w:rPr>
          <w:sz w:val="17"/>
        </w:rPr>
        <w:t>Federal</w:t>
      </w:r>
      <w:r>
        <w:rPr>
          <w:spacing w:val="-10"/>
          <w:sz w:val="17"/>
        </w:rPr>
        <w:t xml:space="preserve"> </w:t>
      </w:r>
      <w:r>
        <w:rPr>
          <w:sz w:val="17"/>
        </w:rPr>
        <w:t>(</w:t>
      </w:r>
      <w:r>
        <w:fldChar w:fldCharType="begin"/>
      </w:r>
      <w:r>
        <w:instrText xml:space="preserve"> HYPERLINK "http://www.caixa.gov.br/" \h </w:instrText>
      </w:r>
      <w:r>
        <w:fldChar w:fldCharType="separate"/>
      </w:r>
      <w:r>
        <w:rPr>
          <w:color w:val="0000ED"/>
          <w:sz w:val="17"/>
          <w:u w:val="single" w:color="0000ED"/>
        </w:rPr>
        <w:t>www.caixa</w:t>
      </w:r>
      <w:r>
        <w:rPr>
          <w:color w:val="0000ED"/>
          <w:sz w:val="17"/>
        </w:rPr>
        <w:t>.g</w:t>
      </w:r>
      <w:r>
        <w:rPr>
          <w:color w:val="0000ED"/>
          <w:sz w:val="17"/>
          <w:u w:val="single" w:color="0000ED"/>
        </w:rPr>
        <w:t>ov.br</w:t>
      </w:r>
      <w:r>
        <w:rPr>
          <w:color w:val="0000ED"/>
          <w:sz w:val="17"/>
          <w:u w:val="single" w:color="0000ED"/>
        </w:rPr>
        <w:fldChar w:fldCharType="end"/>
      </w:r>
      <w:r>
        <w:rPr>
          <w:sz w:val="17"/>
        </w:rPr>
        <w:t>)</w:t>
      </w:r>
      <w:r>
        <w:rPr>
          <w:spacing w:val="-9"/>
          <w:sz w:val="17"/>
        </w:rPr>
        <w:t xml:space="preserve"> </w:t>
      </w:r>
      <w:r>
        <w:rPr>
          <w:sz w:val="17"/>
        </w:rPr>
        <w:t>ou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documento</w:t>
      </w:r>
      <w:r>
        <w:rPr>
          <w:spacing w:val="-9"/>
          <w:sz w:val="17"/>
        </w:rPr>
        <w:t xml:space="preserve"> </w:t>
      </w:r>
      <w:r>
        <w:rPr>
          <w:sz w:val="17"/>
        </w:rPr>
        <w:t>denominado</w:t>
      </w:r>
      <w:r>
        <w:rPr>
          <w:spacing w:val="-9"/>
          <w:sz w:val="17"/>
        </w:rPr>
        <w:t xml:space="preserve"> </w:t>
      </w:r>
      <w:r>
        <w:rPr>
          <w:sz w:val="17"/>
        </w:rPr>
        <w:t>“Situação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Empregador”,</w:t>
      </w:r>
      <w:r>
        <w:rPr>
          <w:spacing w:val="-9"/>
          <w:sz w:val="17"/>
        </w:rPr>
        <w:t xml:space="preserve"> </w:t>
      </w:r>
      <w:r>
        <w:rPr>
          <w:sz w:val="17"/>
        </w:rPr>
        <w:t>com</w:t>
      </w:r>
      <w:r>
        <w:rPr>
          <w:spacing w:val="-9"/>
          <w:sz w:val="17"/>
        </w:rPr>
        <w:t xml:space="preserve"> </w:t>
      </w:r>
      <w:r>
        <w:rPr>
          <w:sz w:val="17"/>
        </w:rPr>
        <w:t>prazo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validade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vigor</w:t>
      </w:r>
      <w:r>
        <w:rPr>
          <w:spacing w:val="-1"/>
          <w:sz w:val="17"/>
        </w:rPr>
        <w:t xml:space="preserve"> </w:t>
      </w:r>
      <w:r>
        <w:rPr>
          <w:sz w:val="17"/>
        </w:rPr>
        <w:t>na</w:t>
      </w:r>
      <w:r>
        <w:rPr>
          <w:spacing w:val="-2"/>
          <w:sz w:val="17"/>
        </w:rPr>
        <w:t xml:space="preserve"> </w:t>
      </w:r>
      <w:r>
        <w:rPr>
          <w:sz w:val="17"/>
        </w:rPr>
        <w:t>data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encerramento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prazo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entrega</w:t>
      </w:r>
      <w:r>
        <w:rPr>
          <w:spacing w:val="-2"/>
          <w:sz w:val="17"/>
        </w:rPr>
        <w:t xml:space="preserve"> </w:t>
      </w:r>
      <w:r>
        <w:rPr>
          <w:sz w:val="17"/>
        </w:rPr>
        <w:t>dos envelopes;</w:t>
      </w:r>
    </w:p>
    <w:p>
      <w:pPr>
        <w:pStyle w:val="8"/>
        <w:numPr>
          <w:ilvl w:val="2"/>
          <w:numId w:val="5"/>
        </w:numPr>
        <w:tabs>
          <w:tab w:val="left" w:pos="617"/>
        </w:tabs>
        <w:spacing w:before="86" w:after="0" w:line="240" w:lineRule="auto"/>
        <w:ind w:left="187" w:right="293" w:firstLine="0"/>
        <w:jc w:val="both"/>
        <w:rPr>
          <w:sz w:val="17"/>
        </w:rPr>
      </w:pPr>
      <w:r>
        <w:rPr>
          <w:sz w:val="17"/>
        </w:rPr>
        <w:t xml:space="preserve">Prova de Regularidade para com a </w:t>
      </w:r>
      <w:r>
        <w:rPr>
          <w:b/>
          <w:sz w:val="17"/>
          <w:u w:val="single"/>
        </w:rPr>
        <w:t>Fazenda Estadual</w:t>
      </w:r>
      <w:r>
        <w:rPr>
          <w:sz w:val="17"/>
        </w:rPr>
        <w:t>, por meio de Certidão em relação a tributos estaduais (ICMS), expedida pela Secretaria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Fazenda</w:t>
      </w:r>
      <w:r>
        <w:rPr>
          <w:spacing w:val="-1"/>
          <w:sz w:val="17"/>
        </w:rPr>
        <w:t xml:space="preserve"> </w:t>
      </w:r>
      <w:r>
        <w:rPr>
          <w:sz w:val="17"/>
        </w:rPr>
        <w:t>Estadual,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domicílio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1"/>
          <w:sz w:val="17"/>
        </w:rPr>
        <w:t xml:space="preserve"> </w:t>
      </w:r>
      <w:r>
        <w:rPr>
          <w:sz w:val="17"/>
        </w:rPr>
        <w:t>sede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licitante;</w:t>
      </w:r>
    </w:p>
    <w:p>
      <w:pPr>
        <w:pStyle w:val="8"/>
        <w:numPr>
          <w:ilvl w:val="2"/>
          <w:numId w:val="5"/>
        </w:numPr>
        <w:tabs>
          <w:tab w:val="left" w:pos="616"/>
        </w:tabs>
        <w:spacing w:before="85" w:after="0" w:line="240" w:lineRule="auto"/>
        <w:ind w:left="187" w:right="292" w:firstLine="0"/>
        <w:jc w:val="both"/>
        <w:rPr>
          <w:sz w:val="17"/>
        </w:rPr>
      </w:pPr>
      <w:r>
        <w:rPr>
          <w:sz w:val="17"/>
        </w:rPr>
        <w:t xml:space="preserve">Prova de Regularidade para com a </w:t>
      </w:r>
      <w:r>
        <w:rPr>
          <w:b/>
          <w:sz w:val="17"/>
          <w:u w:val="single"/>
        </w:rPr>
        <w:t>Fazenda Munic</w:t>
      </w:r>
      <w:r>
        <w:rPr>
          <w:b/>
          <w:sz w:val="17"/>
        </w:rPr>
        <w:t>ip</w:t>
      </w:r>
      <w:r>
        <w:rPr>
          <w:b/>
          <w:sz w:val="17"/>
          <w:u w:val="single"/>
        </w:rPr>
        <w:t>al</w:t>
      </w:r>
      <w:r>
        <w:rPr>
          <w:sz w:val="17"/>
        </w:rPr>
        <w:t>, por meio de Certidão em relação a tributos Municipais, expedida pela Prefeitura do</w:t>
      </w:r>
      <w:r>
        <w:rPr>
          <w:spacing w:val="1"/>
          <w:sz w:val="17"/>
        </w:rPr>
        <w:t xml:space="preserve"> </w:t>
      </w:r>
      <w:r>
        <w:rPr>
          <w:sz w:val="17"/>
        </w:rPr>
        <w:t>domicílio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1"/>
          <w:sz w:val="17"/>
        </w:rPr>
        <w:t xml:space="preserve"> </w:t>
      </w:r>
      <w:r>
        <w:rPr>
          <w:sz w:val="17"/>
        </w:rPr>
        <w:t>sede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licitante;</w:t>
      </w:r>
    </w:p>
    <w:p>
      <w:pPr>
        <w:pStyle w:val="8"/>
        <w:numPr>
          <w:ilvl w:val="2"/>
          <w:numId w:val="5"/>
        </w:numPr>
        <w:tabs>
          <w:tab w:val="left" w:pos="626"/>
        </w:tabs>
        <w:spacing w:before="85" w:after="0" w:line="240" w:lineRule="auto"/>
        <w:ind w:left="187" w:right="287" w:firstLine="0"/>
        <w:jc w:val="both"/>
        <w:rPr>
          <w:sz w:val="17"/>
        </w:rPr>
      </w:pPr>
      <w:r>
        <w:pict>
          <v:line id="_x0000_s1032" o:spid="_x0000_s1032" o:spt="20" style="position:absolute;left:0pt;margin-left:360.1pt;margin-top:23.2pt;height:0pt;width:3.5pt;mso-position-horizontal-relative:page;z-index:-251652096;mso-width-relative:page;mso-height-relative:page;" stroked="t" coordsize="21600,21600">
            <v:path arrowok="t"/>
            <v:fill focussize="0,0"/>
            <v:stroke weight="0.35pt" color="#0000ED"/>
            <v:imagedata o:title=""/>
            <o:lock v:ext="edit"/>
          </v:line>
        </w:pict>
      </w:r>
      <w:r>
        <w:rPr>
          <w:sz w:val="17"/>
        </w:rPr>
        <w:t>Prova de inexistência de débitos inadimplidos perante a Justiça do Trabalho, mediante a apresentação da Certidão Negativa de Débitos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Trabalhistas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–</w:t>
      </w:r>
      <w:r>
        <w:rPr>
          <w:spacing w:val="-9"/>
          <w:sz w:val="17"/>
        </w:rPr>
        <w:t xml:space="preserve"> </w:t>
      </w:r>
      <w:r>
        <w:rPr>
          <w:b/>
          <w:spacing w:val="-1"/>
          <w:sz w:val="17"/>
          <w:u w:val="single"/>
        </w:rPr>
        <w:t>CNDT</w:t>
      </w:r>
      <w:r>
        <w:rPr>
          <w:spacing w:val="-1"/>
          <w:sz w:val="17"/>
        </w:rPr>
        <w:t>,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expedida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pelo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Tribunal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Superior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Trabalho</w:t>
      </w:r>
      <w:r>
        <w:rPr>
          <w:spacing w:val="-9"/>
          <w:sz w:val="17"/>
        </w:rPr>
        <w:t xml:space="preserve"> </w:t>
      </w:r>
      <w:r>
        <w:rPr>
          <w:sz w:val="17"/>
        </w:rPr>
        <w:t>(www.tst.jus.br;</w:t>
      </w:r>
      <w:r>
        <w:rPr>
          <w:color w:val="0000ED"/>
          <w:spacing w:val="-6"/>
          <w:sz w:val="17"/>
        </w:rPr>
        <w:t xml:space="preserve"> </w:t>
      </w:r>
      <w:r>
        <w:fldChar w:fldCharType="begin"/>
      </w:r>
      <w:r>
        <w:instrText xml:space="preserve"> HYPERLINK "http://www.csjt.jus.br/" \h </w:instrText>
      </w:r>
      <w:r>
        <w:fldChar w:fldCharType="separate"/>
      </w:r>
      <w:r>
        <w:rPr>
          <w:color w:val="0000ED"/>
          <w:sz w:val="17"/>
          <w:u w:val="single" w:color="0000ED"/>
        </w:rPr>
        <w:t>www.cs</w:t>
      </w:r>
      <w:r>
        <w:rPr>
          <w:color w:val="0000ED"/>
          <w:sz w:val="17"/>
        </w:rPr>
        <w:t>jt.</w:t>
      </w:r>
      <w:r>
        <w:rPr>
          <w:color w:val="0000ED"/>
          <w:sz w:val="17"/>
          <w:u w:val="single" w:color="0000ED"/>
        </w:rPr>
        <w:t>jus.br</w:t>
      </w:r>
      <w:r>
        <w:rPr>
          <w:color w:val="0000ED"/>
          <w:spacing w:val="-9"/>
          <w:sz w:val="17"/>
        </w:rPr>
        <w:t xml:space="preserve"> </w:t>
      </w:r>
      <w:r>
        <w:rPr>
          <w:color w:val="0000ED"/>
          <w:spacing w:val="-9"/>
          <w:sz w:val="17"/>
        </w:rPr>
        <w:fldChar w:fldCharType="end"/>
      </w:r>
      <w:r>
        <w:rPr>
          <w:sz w:val="17"/>
        </w:rPr>
        <w:t>ou</w:t>
      </w:r>
      <w:r>
        <w:rPr>
          <w:spacing w:val="-9"/>
          <w:sz w:val="17"/>
        </w:rPr>
        <w:t xml:space="preserve"> </w:t>
      </w:r>
      <w:r>
        <w:rPr>
          <w:sz w:val="17"/>
        </w:rPr>
        <w:t>www.trt11.jus.br),</w:t>
      </w:r>
      <w:r>
        <w:rPr>
          <w:spacing w:val="-8"/>
          <w:sz w:val="17"/>
        </w:rPr>
        <w:t xml:space="preserve"> </w:t>
      </w:r>
      <w:r>
        <w:rPr>
          <w:sz w:val="17"/>
        </w:rPr>
        <w:t>conforme</w:t>
      </w:r>
      <w:r>
        <w:rPr>
          <w:spacing w:val="-10"/>
          <w:sz w:val="17"/>
        </w:rPr>
        <w:t xml:space="preserve"> </w:t>
      </w:r>
      <w:r>
        <w:rPr>
          <w:sz w:val="17"/>
        </w:rPr>
        <w:t>Lei</w:t>
      </w:r>
      <w:r>
        <w:rPr>
          <w:spacing w:val="-9"/>
          <w:sz w:val="17"/>
        </w:rPr>
        <w:t xml:space="preserve"> </w:t>
      </w:r>
      <w:r>
        <w:rPr>
          <w:sz w:val="17"/>
        </w:rPr>
        <w:t>n.º</w:t>
      </w:r>
      <w:r>
        <w:rPr>
          <w:spacing w:val="-8"/>
          <w:sz w:val="17"/>
        </w:rPr>
        <w:t xml:space="preserve"> </w:t>
      </w:r>
      <w:r>
        <w:rPr>
          <w:sz w:val="17"/>
        </w:rPr>
        <w:t>12.440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40"/>
          <w:sz w:val="17"/>
        </w:rPr>
        <w:t xml:space="preserve"> </w:t>
      </w:r>
      <w:r>
        <w:rPr>
          <w:sz w:val="17"/>
        </w:rPr>
        <w:t>07/07/2011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Resolução</w:t>
      </w:r>
      <w:r>
        <w:rPr>
          <w:spacing w:val="-1"/>
          <w:sz w:val="17"/>
        </w:rPr>
        <w:t xml:space="preserve"> </w:t>
      </w:r>
      <w:r>
        <w:rPr>
          <w:sz w:val="17"/>
        </w:rPr>
        <w:t>Administrativa</w:t>
      </w:r>
      <w:r>
        <w:rPr>
          <w:spacing w:val="-2"/>
          <w:sz w:val="17"/>
        </w:rPr>
        <w:t xml:space="preserve"> </w:t>
      </w:r>
      <w:r>
        <w:rPr>
          <w:sz w:val="17"/>
        </w:rPr>
        <w:t>TST</w:t>
      </w:r>
      <w:r>
        <w:rPr>
          <w:spacing w:val="-1"/>
          <w:sz w:val="17"/>
        </w:rPr>
        <w:t xml:space="preserve"> </w:t>
      </w:r>
      <w:r>
        <w:rPr>
          <w:sz w:val="17"/>
        </w:rPr>
        <w:t>n.º</w:t>
      </w:r>
      <w:r>
        <w:rPr>
          <w:spacing w:val="-2"/>
          <w:sz w:val="17"/>
        </w:rPr>
        <w:t xml:space="preserve"> </w:t>
      </w:r>
      <w:r>
        <w:rPr>
          <w:sz w:val="17"/>
        </w:rPr>
        <w:t>1470/2011;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8"/>
        <w:numPr>
          <w:ilvl w:val="1"/>
          <w:numId w:val="1"/>
        </w:numPr>
        <w:tabs>
          <w:tab w:val="left" w:pos="482"/>
        </w:tabs>
        <w:spacing w:before="159" w:after="0" w:line="240" w:lineRule="auto"/>
        <w:ind w:left="482" w:right="0" w:hanging="295"/>
        <w:jc w:val="left"/>
        <w:rPr>
          <w:sz w:val="17"/>
        </w:rPr>
      </w:pPr>
      <w:r>
        <w:rPr>
          <w:spacing w:val="-1"/>
          <w:sz w:val="17"/>
          <w:u w:val="single"/>
        </w:rPr>
        <w:t>A</w:t>
      </w:r>
      <w:r>
        <w:rPr>
          <w:spacing w:val="-9"/>
          <w:sz w:val="17"/>
          <w:u w:val="single"/>
        </w:rPr>
        <w:t xml:space="preserve"> </w:t>
      </w:r>
      <w:r>
        <w:rPr>
          <w:spacing w:val="-1"/>
          <w:sz w:val="17"/>
          <w:u w:val="single"/>
        </w:rPr>
        <w:t>documentação</w:t>
      </w:r>
      <w:r>
        <w:rPr>
          <w:spacing w:val="-9"/>
          <w:sz w:val="17"/>
          <w:u w:val="single"/>
        </w:rPr>
        <w:t xml:space="preserve"> </w:t>
      </w:r>
      <w:r>
        <w:rPr>
          <w:spacing w:val="-1"/>
          <w:sz w:val="17"/>
          <w:u w:val="single"/>
        </w:rPr>
        <w:t>relativa</w:t>
      </w:r>
      <w:r>
        <w:rPr>
          <w:spacing w:val="-9"/>
          <w:sz w:val="17"/>
          <w:u w:val="single"/>
        </w:rPr>
        <w:t xml:space="preserve"> </w:t>
      </w:r>
      <w:r>
        <w:rPr>
          <w:spacing w:val="-1"/>
          <w:sz w:val="17"/>
          <w:u w:val="single"/>
        </w:rPr>
        <w:t>à</w:t>
      </w:r>
      <w:r>
        <w:rPr>
          <w:spacing w:val="-9"/>
          <w:sz w:val="17"/>
          <w:u w:val="single"/>
        </w:rPr>
        <w:t xml:space="preserve"> </w:t>
      </w:r>
      <w:r>
        <w:rPr>
          <w:b/>
          <w:spacing w:val="-1"/>
          <w:sz w:val="17"/>
        </w:rPr>
        <w:t>q</w:t>
      </w:r>
      <w:r>
        <w:rPr>
          <w:b/>
          <w:spacing w:val="-1"/>
          <w:sz w:val="17"/>
          <w:u w:val="single"/>
        </w:rPr>
        <w:t>ualificação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econômico-financeira</w:t>
      </w:r>
      <w:r>
        <w:rPr>
          <w:b/>
          <w:spacing w:val="-7"/>
          <w:sz w:val="17"/>
          <w:u w:val="single"/>
        </w:rPr>
        <w:t xml:space="preserve"> </w:t>
      </w:r>
      <w:r>
        <w:rPr>
          <w:sz w:val="17"/>
          <w:u w:val="single"/>
        </w:rPr>
        <w:t>consistirá</w:t>
      </w:r>
      <w:r>
        <w:rPr>
          <w:spacing w:val="-7"/>
          <w:sz w:val="17"/>
          <w:u w:val="single"/>
        </w:rPr>
        <w:t xml:space="preserve"> </w:t>
      </w:r>
      <w:r>
        <w:rPr>
          <w:sz w:val="17"/>
          <w:u w:val="single"/>
        </w:rPr>
        <w:t>em:</w:t>
      </w:r>
    </w:p>
    <w:p>
      <w:pPr>
        <w:pStyle w:val="6"/>
        <w:spacing w:before="84"/>
        <w:ind w:left="187"/>
      </w:pPr>
      <w:r>
        <w:rPr>
          <w:b/>
        </w:rPr>
        <w:t>9.4.1.</w:t>
      </w:r>
      <w:r>
        <w:rPr>
          <w:b/>
          <w:spacing w:val="-4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negativa de pedido de falência e</w:t>
      </w:r>
      <w:r>
        <w:rPr>
          <w:spacing w:val="1"/>
        </w:rPr>
        <w:t xml:space="preserve"> </w:t>
      </w:r>
      <w:r>
        <w:t>recuperação judicial expedida pelo distribuidor</w:t>
      </w:r>
      <w:r>
        <w:rPr>
          <w:spacing w:val="2"/>
        </w:rPr>
        <w:t xml:space="preserve"> </w:t>
      </w:r>
      <w:r>
        <w:t>da comarca da</w:t>
      </w:r>
      <w:r>
        <w:rPr>
          <w:spacing w:val="9"/>
        </w:rPr>
        <w:t xml:space="preserve"> </w:t>
      </w:r>
      <w:r>
        <w:rPr>
          <w:b/>
          <w:u w:val="single"/>
        </w:rPr>
        <w:t>SEDE DA LICITANTE</w:t>
      </w:r>
      <w:r>
        <w:t>,</w:t>
      </w:r>
      <w:r>
        <w:rPr>
          <w:spacing w:val="2"/>
        </w:rPr>
        <w:t xml:space="preserve"> </w:t>
      </w:r>
      <w:r>
        <w:t>emitida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rPr>
          <w:b/>
          <w:u w:val="single"/>
        </w:rPr>
        <w:t>30</w:t>
      </w:r>
      <w:r>
        <w:rPr>
          <w:b/>
          <w:spacing w:val="-2"/>
          <w:u w:val="single"/>
        </w:rPr>
        <w:t xml:space="preserve"> </w:t>
      </w:r>
      <w:r>
        <w:rPr>
          <w:b/>
        </w:rPr>
        <w:t>(</w:t>
      </w:r>
      <w:r>
        <w:rPr>
          <w:b/>
          <w:u w:val="single"/>
        </w:rPr>
        <w:t>TRINTA</w:t>
      </w:r>
      <w:r>
        <w:rPr>
          <w:b/>
        </w:rPr>
        <w:t>)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DIAS</w:t>
      </w:r>
      <w:r>
        <w:rPr>
          <w:b/>
          <w:spacing w:val="-2"/>
        </w:rPr>
        <w:t xml:space="preserve"> </w:t>
      </w:r>
      <w:r>
        <w:t>anteriores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fixada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envelopes;</w:t>
      </w:r>
    </w:p>
    <w:p>
      <w:pPr>
        <w:pStyle w:val="6"/>
      </w:pPr>
      <w:r>
        <w:rPr>
          <w:b/>
        </w:rPr>
        <w:t xml:space="preserve">9.4.1. </w:t>
      </w:r>
      <w:r>
        <w:t>Estão</w:t>
      </w:r>
      <w:r>
        <w:rPr>
          <w:spacing w:val="8"/>
        </w:rPr>
        <w:t xml:space="preserve"> </w:t>
      </w:r>
      <w:r>
        <w:t>dispensadas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apresentação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Certidão</w:t>
      </w:r>
      <w:r>
        <w:rPr>
          <w:spacing w:val="8"/>
        </w:rPr>
        <w:t xml:space="preserve"> </w:t>
      </w:r>
      <w:r>
        <w:t>negativa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falência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trata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subitem</w:t>
      </w:r>
      <w:r>
        <w:rPr>
          <w:spacing w:val="7"/>
        </w:rPr>
        <w:t xml:space="preserve"> </w:t>
      </w:r>
      <w:r>
        <w:t>anterior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licitantes</w:t>
      </w:r>
      <w:r>
        <w:rPr>
          <w:spacing w:val="8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judicial,</w:t>
      </w:r>
      <w:r>
        <w:rPr>
          <w:spacing w:val="-4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apresentem</w:t>
      </w:r>
      <w:r>
        <w:rPr>
          <w:spacing w:val="-4"/>
        </w:rPr>
        <w:t xml:space="preserve"> </w:t>
      </w:r>
      <w:r>
        <w:t>certidão</w:t>
      </w:r>
      <w:r>
        <w:rPr>
          <w:spacing w:val="-3"/>
        </w:rPr>
        <w:t xml:space="preserve"> </w:t>
      </w:r>
      <w:r>
        <w:t>emitida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instância</w:t>
      </w:r>
      <w:r>
        <w:rPr>
          <w:spacing w:val="-4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certifique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aptidão</w:t>
      </w:r>
      <w:r>
        <w:rPr>
          <w:spacing w:val="-3"/>
        </w:rPr>
        <w:t xml:space="preserve"> </w:t>
      </w:r>
      <w:r>
        <w:t>econômica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mister.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8"/>
        <w:numPr>
          <w:ilvl w:val="1"/>
          <w:numId w:val="1"/>
        </w:numPr>
        <w:tabs>
          <w:tab w:val="left" w:pos="482"/>
        </w:tabs>
        <w:spacing w:before="158" w:after="0" w:line="240" w:lineRule="auto"/>
        <w:ind w:left="482" w:right="0" w:hanging="294"/>
        <w:jc w:val="both"/>
        <w:rPr>
          <w:sz w:val="17"/>
        </w:rPr>
      </w:pPr>
      <w:r>
        <w:rPr>
          <w:sz w:val="17"/>
          <w:u w:val="single"/>
        </w:rPr>
        <w:t>Das</w:t>
      </w:r>
      <w:r>
        <w:rPr>
          <w:spacing w:val="-8"/>
          <w:sz w:val="17"/>
          <w:u w:val="single"/>
        </w:rPr>
        <w:t xml:space="preserve"> </w:t>
      </w:r>
      <w:r>
        <w:rPr>
          <w:sz w:val="17"/>
          <w:u w:val="single"/>
        </w:rPr>
        <w:t>declarações:</w:t>
      </w:r>
    </w:p>
    <w:p>
      <w:pPr>
        <w:pStyle w:val="8"/>
        <w:numPr>
          <w:ilvl w:val="2"/>
          <w:numId w:val="6"/>
        </w:numPr>
        <w:tabs>
          <w:tab w:val="left" w:pos="617"/>
        </w:tabs>
        <w:spacing w:before="85" w:after="0" w:line="240" w:lineRule="auto"/>
        <w:ind w:left="188" w:right="302" w:firstLine="0"/>
        <w:jc w:val="both"/>
        <w:rPr>
          <w:sz w:val="17"/>
        </w:rPr>
      </w:pPr>
      <w:r>
        <w:rPr>
          <w:sz w:val="17"/>
        </w:rPr>
        <w:t>Declaração, impressa em papel timbrado da Empresa da inexistência em seu quadro de pessoal de menores, na forma do disposto no inciso</w:t>
      </w:r>
      <w:r>
        <w:rPr>
          <w:spacing w:val="1"/>
          <w:sz w:val="17"/>
        </w:rPr>
        <w:t xml:space="preserve"> </w:t>
      </w:r>
      <w:r>
        <w:rPr>
          <w:sz w:val="17"/>
        </w:rPr>
        <w:t>XXXIII,</w:t>
      </w:r>
      <w:r>
        <w:rPr>
          <w:spacing w:val="-11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art.</w:t>
      </w:r>
      <w:r>
        <w:rPr>
          <w:spacing w:val="-11"/>
          <w:sz w:val="17"/>
        </w:rPr>
        <w:t xml:space="preserve"> </w:t>
      </w:r>
      <w:r>
        <w:rPr>
          <w:sz w:val="17"/>
        </w:rPr>
        <w:t>7º</w:t>
      </w:r>
      <w:r>
        <w:rPr>
          <w:spacing w:val="-10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Constituição</w:t>
      </w:r>
      <w:r>
        <w:rPr>
          <w:spacing w:val="-11"/>
          <w:sz w:val="17"/>
        </w:rPr>
        <w:t xml:space="preserve"> </w:t>
      </w:r>
      <w:r>
        <w:rPr>
          <w:sz w:val="17"/>
        </w:rPr>
        <w:t>Federal,</w:t>
      </w:r>
      <w:r>
        <w:rPr>
          <w:spacing w:val="-6"/>
          <w:sz w:val="17"/>
        </w:rPr>
        <w:t xml:space="preserve"> </w:t>
      </w:r>
      <w:r>
        <w:rPr>
          <w:b/>
          <w:sz w:val="17"/>
          <w:u w:val="single"/>
        </w:rPr>
        <w:t>devidamente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CARIMBADA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ASSINADA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</w:t>
      </w:r>
      <w:r>
        <w:rPr>
          <w:b/>
          <w:spacing w:val="-11"/>
          <w:sz w:val="17"/>
          <w:u w:val="single"/>
        </w:rPr>
        <w:t xml:space="preserve"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resentante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</w:t>
      </w:r>
      <w:r>
        <w:rPr>
          <w:sz w:val="17"/>
        </w:rPr>
        <w:t>,</w:t>
      </w:r>
      <w:r>
        <w:rPr>
          <w:spacing w:val="-11"/>
          <w:sz w:val="17"/>
        </w:rPr>
        <w:t xml:space="preserve"> </w:t>
      </w:r>
      <w:r>
        <w:rPr>
          <w:sz w:val="17"/>
        </w:rPr>
        <w:t>conforme</w:t>
      </w:r>
      <w:r>
        <w:rPr>
          <w:spacing w:val="-10"/>
          <w:sz w:val="17"/>
        </w:rPr>
        <w:t xml:space="preserve"> </w:t>
      </w:r>
      <w:r>
        <w:rPr>
          <w:sz w:val="17"/>
        </w:rPr>
        <w:t>modelo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b/>
          <w:sz w:val="17"/>
        </w:rPr>
        <w:t>ANEXO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V</w:t>
      </w:r>
      <w:r>
        <w:rPr>
          <w:sz w:val="17"/>
        </w:rPr>
        <w:t>;</w:t>
      </w:r>
    </w:p>
    <w:p>
      <w:pPr>
        <w:pStyle w:val="8"/>
        <w:numPr>
          <w:ilvl w:val="2"/>
          <w:numId w:val="6"/>
        </w:numPr>
        <w:tabs>
          <w:tab w:val="left" w:pos="617"/>
        </w:tabs>
        <w:spacing w:before="85" w:after="0" w:line="240" w:lineRule="auto"/>
        <w:ind w:left="187" w:right="301" w:firstLine="0"/>
        <w:jc w:val="both"/>
        <w:rPr>
          <w:sz w:val="17"/>
        </w:rPr>
      </w:pPr>
      <w:r>
        <w:rPr>
          <w:sz w:val="17"/>
        </w:rPr>
        <w:t>Declaração, impressa em papel timbrado da Empresa, de que não possui dirigentes, gerentes, sócios ou componentes do quadro técnico que</w:t>
      </w:r>
      <w:r>
        <w:rPr>
          <w:spacing w:val="1"/>
          <w:sz w:val="17"/>
        </w:rPr>
        <w:t xml:space="preserve"> </w:t>
      </w:r>
      <w:r>
        <w:rPr>
          <w:sz w:val="17"/>
        </w:rPr>
        <w:t>sejam</w:t>
      </w:r>
      <w:r>
        <w:rPr>
          <w:spacing w:val="1"/>
          <w:sz w:val="17"/>
        </w:rPr>
        <w:t xml:space="preserve"> </w:t>
      </w:r>
      <w:r>
        <w:rPr>
          <w:sz w:val="17"/>
        </w:rPr>
        <w:t>servidores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1"/>
          <w:sz w:val="17"/>
        </w:rPr>
        <w:t xml:space="preserve"> </w:t>
      </w:r>
      <w:r>
        <w:rPr>
          <w:sz w:val="17"/>
        </w:rPr>
        <w:t>Direta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Indireta,</w:t>
      </w:r>
      <w:r>
        <w:rPr>
          <w:spacing w:val="1"/>
          <w:sz w:val="17"/>
        </w:rPr>
        <w:t xml:space="preserve"> </w:t>
      </w:r>
      <w:r>
        <w:rPr>
          <w:sz w:val="17"/>
        </w:rPr>
        <w:t>referente</w:t>
      </w:r>
      <w:r>
        <w:rPr>
          <w:spacing w:val="1"/>
          <w:sz w:val="17"/>
        </w:rPr>
        <w:t xml:space="preserve"> </w:t>
      </w:r>
      <w:r>
        <w:rPr>
          <w:sz w:val="17"/>
        </w:rPr>
        <w:t>ao</w:t>
      </w:r>
      <w:r>
        <w:rPr>
          <w:spacing w:val="1"/>
          <w:sz w:val="17"/>
        </w:rPr>
        <w:t xml:space="preserve"> </w:t>
      </w:r>
      <w:r>
        <w:rPr>
          <w:sz w:val="17"/>
        </w:rPr>
        <w:t>artigo</w:t>
      </w:r>
      <w:r>
        <w:rPr>
          <w:spacing w:val="1"/>
          <w:sz w:val="17"/>
        </w:rPr>
        <w:t xml:space="preserve"> </w:t>
      </w:r>
      <w:r>
        <w:rPr>
          <w:sz w:val="17"/>
        </w:rPr>
        <w:t>9º,</w:t>
      </w:r>
      <w:r>
        <w:rPr>
          <w:spacing w:val="1"/>
          <w:sz w:val="17"/>
        </w:rPr>
        <w:t xml:space="preserve"> </w:t>
      </w:r>
      <w:r>
        <w:rPr>
          <w:sz w:val="17"/>
        </w:rPr>
        <w:t>inciso</w:t>
      </w:r>
      <w:r>
        <w:rPr>
          <w:spacing w:val="1"/>
          <w:sz w:val="17"/>
        </w:rPr>
        <w:t xml:space="preserve"> </w:t>
      </w:r>
      <w:r>
        <w:rPr>
          <w:sz w:val="17"/>
        </w:rPr>
        <w:t>III,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lei</w:t>
      </w:r>
      <w:r>
        <w:rPr>
          <w:spacing w:val="1"/>
          <w:sz w:val="17"/>
        </w:rPr>
        <w:t xml:space="preserve"> </w:t>
      </w:r>
      <w:r>
        <w:rPr>
          <w:sz w:val="17"/>
        </w:rPr>
        <w:t>n.º</w:t>
      </w:r>
      <w:r>
        <w:rPr>
          <w:spacing w:val="1"/>
          <w:sz w:val="17"/>
        </w:rPr>
        <w:t xml:space="preserve"> </w:t>
      </w:r>
      <w:r>
        <w:rPr>
          <w:sz w:val="17"/>
        </w:rPr>
        <w:t>8.666/93,</w:t>
      </w:r>
      <w:r>
        <w:rPr>
          <w:spacing w:val="1"/>
          <w:sz w:val="17"/>
        </w:rPr>
        <w:t xml:space="preserve"> </w:t>
      </w:r>
      <w:r>
        <w:rPr>
          <w:b/>
          <w:sz w:val="17"/>
          <w:u w:val="single"/>
        </w:rPr>
        <w:t>devidamente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ASSINADA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  <w:u w:val="single"/>
        </w:rPr>
        <w:t>CARIMBADA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resentante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</w:t>
      </w:r>
      <w:r>
        <w:rPr>
          <w:sz w:val="17"/>
        </w:rPr>
        <w:t>,</w:t>
      </w:r>
      <w:r>
        <w:rPr>
          <w:spacing w:val="-2"/>
          <w:sz w:val="17"/>
        </w:rPr>
        <w:t xml:space="preserve"> </w:t>
      </w:r>
      <w:r>
        <w:rPr>
          <w:sz w:val="17"/>
        </w:rPr>
        <w:t>conforme</w:t>
      </w:r>
      <w:r>
        <w:rPr>
          <w:spacing w:val="-2"/>
          <w:sz w:val="17"/>
        </w:rPr>
        <w:t xml:space="preserve"> </w:t>
      </w:r>
      <w:r>
        <w:rPr>
          <w:sz w:val="17"/>
        </w:rPr>
        <w:t>modelo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b/>
          <w:sz w:val="17"/>
        </w:rPr>
        <w:t>ANEXO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VII</w:t>
      </w:r>
      <w:r>
        <w:rPr>
          <w:sz w:val="17"/>
        </w:rPr>
        <w:t>;</w:t>
      </w:r>
    </w:p>
    <w:p>
      <w:pPr>
        <w:pStyle w:val="8"/>
        <w:numPr>
          <w:ilvl w:val="2"/>
          <w:numId w:val="6"/>
        </w:numPr>
        <w:tabs>
          <w:tab w:val="left" w:pos="652"/>
        </w:tabs>
        <w:spacing w:before="85" w:after="0" w:line="240" w:lineRule="auto"/>
        <w:ind w:left="188" w:right="307" w:firstLine="0"/>
        <w:jc w:val="both"/>
        <w:rPr>
          <w:sz w:val="17"/>
        </w:rPr>
      </w:pPr>
      <w:r>
        <w:rPr>
          <w:sz w:val="17"/>
        </w:rPr>
        <w:t xml:space="preserve">Declaração impressa em papel timbrado da Empresa de enquadramento como ME, EPP ou equiparados, </w:t>
      </w:r>
      <w:r>
        <w:rPr>
          <w:b/>
          <w:sz w:val="17"/>
          <w:u w:val="single"/>
        </w:rPr>
        <w:t>devidamente ASSINADA 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  <w:u w:val="single"/>
        </w:rPr>
        <w:t>CARIMBADA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sócio</w:t>
      </w:r>
      <w:r>
        <w:rPr>
          <w:b/>
          <w:sz w:val="17"/>
        </w:rPr>
        <w:t>,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ro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rietário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ou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resentante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</w:t>
      </w:r>
      <w:r>
        <w:rPr>
          <w:sz w:val="17"/>
        </w:rPr>
        <w:t>,</w:t>
      </w:r>
      <w:r>
        <w:rPr>
          <w:spacing w:val="-2"/>
          <w:sz w:val="17"/>
        </w:rPr>
        <w:t xml:space="preserve"> </w:t>
      </w:r>
      <w:r>
        <w:rPr>
          <w:sz w:val="17"/>
        </w:rPr>
        <w:t>conforme</w:t>
      </w:r>
      <w:r>
        <w:rPr>
          <w:spacing w:val="-3"/>
          <w:sz w:val="17"/>
        </w:rPr>
        <w:t xml:space="preserve"> </w:t>
      </w:r>
      <w:r>
        <w:rPr>
          <w:sz w:val="17"/>
        </w:rPr>
        <w:t>modelo</w:t>
      </w:r>
      <w:r>
        <w:rPr>
          <w:spacing w:val="7"/>
          <w:sz w:val="17"/>
        </w:rPr>
        <w:t xml:space="preserve"> </w:t>
      </w:r>
      <w:r>
        <w:rPr>
          <w:b/>
          <w:sz w:val="17"/>
        </w:rPr>
        <w:t>ANEXO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VI</w:t>
      </w:r>
      <w:r>
        <w:rPr>
          <w:sz w:val="17"/>
        </w:rPr>
        <w:t>;</w:t>
      </w:r>
    </w:p>
    <w:p>
      <w:pPr>
        <w:pStyle w:val="8"/>
        <w:numPr>
          <w:ilvl w:val="2"/>
          <w:numId w:val="6"/>
        </w:numPr>
        <w:tabs>
          <w:tab w:val="left" w:pos="639"/>
        </w:tabs>
        <w:spacing w:before="85" w:after="0" w:line="240" w:lineRule="auto"/>
        <w:ind w:left="188" w:right="286" w:firstLine="0"/>
        <w:jc w:val="both"/>
        <w:rPr>
          <w:sz w:val="17"/>
        </w:rPr>
      </w:pPr>
      <w:r>
        <w:rPr>
          <w:sz w:val="17"/>
        </w:rPr>
        <w:t>Declaração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cumpre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requisitos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habilitação,</w:t>
      </w:r>
      <w:r>
        <w:rPr>
          <w:spacing w:val="1"/>
          <w:sz w:val="17"/>
        </w:rPr>
        <w:t xml:space="preserve"> </w:t>
      </w:r>
      <w:r>
        <w:rPr>
          <w:b/>
          <w:sz w:val="17"/>
          <w:u w:val="single"/>
        </w:rPr>
        <w:t>devidamente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ASSINADA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CARIMBADA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sócio,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ro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rietário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ou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resentante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</w:t>
      </w:r>
      <w:r>
        <w:rPr>
          <w:b/>
          <w:sz w:val="17"/>
        </w:rPr>
        <w:t>,</w:t>
      </w:r>
      <w:r>
        <w:rPr>
          <w:b/>
          <w:spacing w:val="-1"/>
          <w:sz w:val="17"/>
        </w:rPr>
        <w:t xml:space="preserve"> </w:t>
      </w:r>
      <w:r>
        <w:rPr>
          <w:sz w:val="17"/>
        </w:rPr>
        <w:t>conforme</w:t>
      </w:r>
      <w:r>
        <w:rPr>
          <w:spacing w:val="-2"/>
          <w:sz w:val="17"/>
        </w:rPr>
        <w:t xml:space="preserve"> </w:t>
      </w:r>
      <w:r>
        <w:rPr>
          <w:sz w:val="17"/>
        </w:rPr>
        <w:t>modelo</w:t>
      </w:r>
      <w:r>
        <w:rPr>
          <w:spacing w:val="-1"/>
          <w:sz w:val="17"/>
        </w:rPr>
        <w:t xml:space="preserve"> </w:t>
      </w:r>
      <w:r>
        <w:rPr>
          <w:b/>
          <w:sz w:val="17"/>
        </w:rPr>
        <w:t>ANEXO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IV</w:t>
      </w:r>
      <w:r>
        <w:rPr>
          <w:sz w:val="17"/>
        </w:rPr>
        <w:t>.</w:t>
      </w:r>
    </w:p>
    <w:p>
      <w:pPr>
        <w:pStyle w:val="8"/>
        <w:numPr>
          <w:ilvl w:val="1"/>
          <w:numId w:val="1"/>
        </w:numPr>
        <w:tabs>
          <w:tab w:val="left" w:pos="496"/>
        </w:tabs>
        <w:spacing w:before="85" w:after="0" w:line="240" w:lineRule="auto"/>
        <w:ind w:left="187" w:right="307" w:firstLine="0"/>
        <w:jc w:val="both"/>
        <w:rPr>
          <w:sz w:val="17"/>
        </w:rPr>
      </w:pPr>
      <w:r>
        <w:rPr>
          <w:sz w:val="17"/>
        </w:rPr>
        <w:t>Quando</w:t>
      </w:r>
      <w:r>
        <w:rPr>
          <w:spacing w:val="18"/>
          <w:sz w:val="17"/>
        </w:rPr>
        <w:t xml:space="preserve"> </w:t>
      </w:r>
      <w:r>
        <w:rPr>
          <w:sz w:val="17"/>
        </w:rPr>
        <w:t>da</w:t>
      </w:r>
      <w:r>
        <w:rPr>
          <w:spacing w:val="19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20"/>
          <w:sz w:val="17"/>
        </w:rPr>
        <w:t xml:space="preserve"> </w:t>
      </w:r>
      <w:r>
        <w:rPr>
          <w:sz w:val="17"/>
        </w:rPr>
        <w:t>da</w:t>
      </w:r>
      <w:r>
        <w:rPr>
          <w:spacing w:val="18"/>
          <w:sz w:val="17"/>
        </w:rPr>
        <w:t xml:space="preserve"> </w:t>
      </w:r>
      <w:r>
        <w:rPr>
          <w:sz w:val="17"/>
        </w:rPr>
        <w:t>documentação</w:t>
      </w:r>
      <w:r>
        <w:rPr>
          <w:spacing w:val="19"/>
          <w:sz w:val="17"/>
        </w:rPr>
        <w:t xml:space="preserve"> </w:t>
      </w:r>
      <w:r>
        <w:rPr>
          <w:sz w:val="17"/>
        </w:rPr>
        <w:t>e</w:t>
      </w:r>
      <w:r>
        <w:rPr>
          <w:spacing w:val="19"/>
          <w:sz w:val="17"/>
        </w:rPr>
        <w:t xml:space="preserve"> </w:t>
      </w:r>
      <w:r>
        <w:rPr>
          <w:sz w:val="17"/>
        </w:rPr>
        <w:t>a</w:t>
      </w:r>
      <w:r>
        <w:rPr>
          <w:spacing w:val="19"/>
          <w:sz w:val="17"/>
        </w:rPr>
        <w:t xml:space="preserve"> </w:t>
      </w:r>
      <w:r>
        <w:rPr>
          <w:sz w:val="17"/>
        </w:rPr>
        <w:t>licitante</w:t>
      </w:r>
      <w:r>
        <w:rPr>
          <w:spacing w:val="19"/>
          <w:sz w:val="17"/>
        </w:rPr>
        <w:t xml:space="preserve"> </w:t>
      </w:r>
      <w:r>
        <w:rPr>
          <w:sz w:val="17"/>
        </w:rPr>
        <w:t>for</w:t>
      </w:r>
      <w:r>
        <w:rPr>
          <w:spacing w:val="20"/>
          <w:sz w:val="17"/>
        </w:rPr>
        <w:t xml:space="preserve"> </w:t>
      </w:r>
      <w:r>
        <w:rPr>
          <w:sz w:val="17"/>
        </w:rPr>
        <w:t>a</w:t>
      </w:r>
      <w:r>
        <w:rPr>
          <w:spacing w:val="18"/>
          <w:sz w:val="17"/>
        </w:rPr>
        <w:t xml:space="preserve"> </w:t>
      </w:r>
      <w:r>
        <w:rPr>
          <w:sz w:val="17"/>
        </w:rPr>
        <w:t>matriz,</w:t>
      </w:r>
      <w:r>
        <w:rPr>
          <w:spacing w:val="20"/>
          <w:sz w:val="17"/>
        </w:rPr>
        <w:t xml:space="preserve"> </w:t>
      </w:r>
      <w:r>
        <w:rPr>
          <w:sz w:val="17"/>
        </w:rPr>
        <w:t>todos</w:t>
      </w:r>
      <w:r>
        <w:rPr>
          <w:spacing w:val="18"/>
          <w:sz w:val="17"/>
        </w:rPr>
        <w:t xml:space="preserve"> </w:t>
      </w:r>
      <w:r>
        <w:rPr>
          <w:sz w:val="17"/>
        </w:rPr>
        <w:t>os</w:t>
      </w:r>
      <w:r>
        <w:rPr>
          <w:spacing w:val="19"/>
          <w:sz w:val="17"/>
        </w:rPr>
        <w:t xml:space="preserve"> </w:t>
      </w:r>
      <w:r>
        <w:rPr>
          <w:sz w:val="17"/>
        </w:rPr>
        <w:t>documentos</w:t>
      </w:r>
      <w:r>
        <w:rPr>
          <w:spacing w:val="19"/>
          <w:sz w:val="17"/>
        </w:rPr>
        <w:t xml:space="preserve"> </w:t>
      </w:r>
      <w:r>
        <w:rPr>
          <w:sz w:val="17"/>
        </w:rPr>
        <w:t>deverão</w:t>
      </w:r>
      <w:r>
        <w:rPr>
          <w:spacing w:val="19"/>
          <w:sz w:val="17"/>
        </w:rPr>
        <w:t xml:space="preserve"> </w:t>
      </w:r>
      <w:r>
        <w:rPr>
          <w:sz w:val="17"/>
        </w:rPr>
        <w:t>ser</w:t>
      </w:r>
      <w:r>
        <w:rPr>
          <w:spacing w:val="19"/>
          <w:sz w:val="17"/>
        </w:rPr>
        <w:t xml:space="preserve"> </w:t>
      </w:r>
      <w:r>
        <w:rPr>
          <w:sz w:val="17"/>
        </w:rPr>
        <w:t>apresentados</w:t>
      </w:r>
      <w:r>
        <w:rPr>
          <w:spacing w:val="20"/>
          <w:sz w:val="17"/>
        </w:rPr>
        <w:t xml:space="preserve"> </w:t>
      </w:r>
      <w:r>
        <w:rPr>
          <w:sz w:val="17"/>
        </w:rPr>
        <w:t>em</w:t>
      </w:r>
      <w:r>
        <w:rPr>
          <w:spacing w:val="18"/>
          <w:sz w:val="17"/>
        </w:rPr>
        <w:t xml:space="preserve"> </w:t>
      </w:r>
      <w:r>
        <w:rPr>
          <w:sz w:val="17"/>
        </w:rPr>
        <w:t>nome</w:t>
      </w:r>
      <w:r>
        <w:rPr>
          <w:spacing w:val="20"/>
          <w:sz w:val="17"/>
        </w:rPr>
        <w:t xml:space="preserve"> </w:t>
      </w:r>
      <w:r>
        <w:rPr>
          <w:sz w:val="17"/>
        </w:rPr>
        <w:t>e</w:t>
      </w:r>
      <w:r>
        <w:rPr>
          <w:spacing w:val="18"/>
          <w:sz w:val="17"/>
        </w:rPr>
        <w:t xml:space="preserve"> </w:t>
      </w:r>
      <w:r>
        <w:rPr>
          <w:sz w:val="17"/>
        </w:rPr>
        <w:t>com</w:t>
      </w:r>
      <w:r>
        <w:rPr>
          <w:spacing w:val="19"/>
          <w:sz w:val="17"/>
        </w:rPr>
        <w:t xml:space="preserve"> </w:t>
      </w:r>
      <w:r>
        <w:rPr>
          <w:sz w:val="17"/>
        </w:rPr>
        <w:t>CNPJ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matriz;</w:t>
      </w:r>
    </w:p>
    <w:p>
      <w:pPr>
        <w:pStyle w:val="8"/>
        <w:numPr>
          <w:ilvl w:val="2"/>
          <w:numId w:val="7"/>
        </w:numPr>
        <w:tabs>
          <w:tab w:val="left" w:pos="724"/>
        </w:tabs>
        <w:spacing w:before="85" w:after="0" w:line="240" w:lineRule="auto"/>
        <w:ind w:left="187" w:right="286" w:firstLine="0"/>
        <w:jc w:val="both"/>
        <w:rPr>
          <w:sz w:val="17"/>
        </w:rPr>
      </w:pPr>
      <w:r>
        <w:rPr>
          <w:sz w:val="17"/>
        </w:rPr>
        <w:t xml:space="preserve">Se     </w:t>
      </w:r>
      <w:r>
        <w:rPr>
          <w:spacing w:val="19"/>
          <w:sz w:val="17"/>
        </w:rPr>
        <w:t xml:space="preserve"> </w:t>
      </w:r>
      <w:r>
        <w:rPr>
          <w:sz w:val="17"/>
        </w:rPr>
        <w:t xml:space="preserve">a     </w:t>
      </w:r>
      <w:r>
        <w:rPr>
          <w:spacing w:val="20"/>
          <w:sz w:val="17"/>
        </w:rPr>
        <w:t xml:space="preserve"> </w:t>
      </w:r>
      <w:r>
        <w:rPr>
          <w:sz w:val="17"/>
        </w:rPr>
        <w:t xml:space="preserve">licitante     </w:t>
      </w:r>
      <w:r>
        <w:rPr>
          <w:spacing w:val="19"/>
          <w:sz w:val="17"/>
        </w:rPr>
        <w:t xml:space="preserve"> </w:t>
      </w:r>
      <w:r>
        <w:rPr>
          <w:sz w:val="17"/>
        </w:rPr>
        <w:t xml:space="preserve">for     </w:t>
      </w:r>
      <w:r>
        <w:rPr>
          <w:spacing w:val="20"/>
          <w:sz w:val="17"/>
        </w:rPr>
        <w:t xml:space="preserve"> </w:t>
      </w:r>
      <w:r>
        <w:rPr>
          <w:sz w:val="17"/>
        </w:rPr>
        <w:t xml:space="preserve">a     </w:t>
      </w:r>
      <w:r>
        <w:rPr>
          <w:spacing w:val="19"/>
          <w:sz w:val="17"/>
        </w:rPr>
        <w:t xml:space="preserve"> </w:t>
      </w:r>
      <w:r>
        <w:rPr>
          <w:sz w:val="17"/>
        </w:rPr>
        <w:t xml:space="preserve">filial,     </w:t>
      </w:r>
      <w:r>
        <w:rPr>
          <w:spacing w:val="20"/>
          <w:sz w:val="17"/>
        </w:rPr>
        <w:t xml:space="preserve"> </w:t>
      </w:r>
      <w:r>
        <w:rPr>
          <w:sz w:val="17"/>
        </w:rPr>
        <w:t xml:space="preserve">todos       </w:t>
      </w:r>
      <w:r>
        <w:rPr>
          <w:spacing w:val="9"/>
          <w:sz w:val="17"/>
        </w:rPr>
        <w:t xml:space="preserve"> </w:t>
      </w:r>
      <w:r>
        <w:rPr>
          <w:sz w:val="17"/>
        </w:rPr>
        <w:t xml:space="preserve">os     </w:t>
      </w:r>
      <w:r>
        <w:rPr>
          <w:spacing w:val="19"/>
          <w:sz w:val="17"/>
        </w:rPr>
        <w:t xml:space="preserve"> </w:t>
      </w:r>
      <w:r>
        <w:rPr>
          <w:sz w:val="17"/>
        </w:rPr>
        <w:t xml:space="preserve">documentos     </w:t>
      </w:r>
      <w:r>
        <w:rPr>
          <w:spacing w:val="20"/>
          <w:sz w:val="17"/>
        </w:rPr>
        <w:t xml:space="preserve"> </w:t>
      </w:r>
      <w:r>
        <w:rPr>
          <w:sz w:val="17"/>
        </w:rPr>
        <w:t xml:space="preserve">deverão     </w:t>
      </w:r>
      <w:r>
        <w:rPr>
          <w:spacing w:val="19"/>
          <w:sz w:val="17"/>
        </w:rPr>
        <w:t xml:space="preserve"> </w:t>
      </w:r>
      <w:r>
        <w:rPr>
          <w:sz w:val="17"/>
        </w:rPr>
        <w:t xml:space="preserve">ser     </w:t>
      </w:r>
      <w:r>
        <w:rPr>
          <w:spacing w:val="20"/>
          <w:sz w:val="17"/>
        </w:rPr>
        <w:t xml:space="preserve"> </w:t>
      </w:r>
      <w:r>
        <w:rPr>
          <w:sz w:val="17"/>
        </w:rPr>
        <w:t xml:space="preserve">apresentados     </w:t>
      </w:r>
      <w:r>
        <w:rPr>
          <w:spacing w:val="19"/>
          <w:sz w:val="17"/>
        </w:rPr>
        <w:t xml:space="preserve"> </w:t>
      </w:r>
      <w:r>
        <w:rPr>
          <w:sz w:val="17"/>
        </w:rPr>
        <w:t xml:space="preserve">em     </w:t>
      </w:r>
      <w:r>
        <w:rPr>
          <w:spacing w:val="20"/>
          <w:sz w:val="17"/>
        </w:rPr>
        <w:t xml:space="preserve"> </w:t>
      </w:r>
      <w:r>
        <w:rPr>
          <w:sz w:val="17"/>
        </w:rPr>
        <w:t xml:space="preserve">nome     </w:t>
      </w:r>
      <w:r>
        <w:rPr>
          <w:spacing w:val="19"/>
          <w:sz w:val="17"/>
        </w:rPr>
        <w:t xml:space="preserve"> </w:t>
      </w:r>
      <w:r>
        <w:rPr>
          <w:sz w:val="17"/>
        </w:rPr>
        <w:t xml:space="preserve">e     </w:t>
      </w:r>
      <w:r>
        <w:rPr>
          <w:spacing w:val="22"/>
          <w:sz w:val="17"/>
        </w:rPr>
        <w:t xml:space="preserve"> </w:t>
      </w:r>
      <w:r>
        <w:rPr>
          <w:sz w:val="17"/>
        </w:rPr>
        <w:t>com</w:t>
      </w:r>
      <w:r>
        <w:rPr>
          <w:spacing w:val="-41"/>
          <w:sz w:val="17"/>
        </w:rPr>
        <w:t xml:space="preserve"> </w:t>
      </w:r>
      <w:r>
        <w:rPr>
          <w:sz w:val="17"/>
        </w:rPr>
        <w:t>o CNPJ da filial e, dentre estes os documentos que em razão da centralização e certidão conjunta, deverão ser apresentados em nome e com CNPJ da</w:t>
      </w:r>
      <w:r>
        <w:rPr>
          <w:spacing w:val="-40"/>
          <w:sz w:val="17"/>
        </w:rPr>
        <w:t xml:space="preserve"> </w:t>
      </w:r>
      <w:r>
        <w:rPr>
          <w:sz w:val="17"/>
        </w:rPr>
        <w:t>matriz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abrangerá</w:t>
      </w:r>
      <w:r>
        <w:rPr>
          <w:spacing w:val="-1"/>
          <w:sz w:val="17"/>
        </w:rPr>
        <w:t xml:space="preserve"> </w:t>
      </w:r>
      <w:r>
        <w:rPr>
          <w:sz w:val="17"/>
        </w:rPr>
        <w:t>todas</w:t>
      </w:r>
      <w:r>
        <w:rPr>
          <w:spacing w:val="-2"/>
          <w:sz w:val="17"/>
        </w:rPr>
        <w:t xml:space="preserve"> </w:t>
      </w:r>
      <w:r>
        <w:rPr>
          <w:sz w:val="17"/>
        </w:rPr>
        <w:t>as</w:t>
      </w:r>
      <w:r>
        <w:rPr>
          <w:spacing w:val="-1"/>
          <w:sz w:val="17"/>
        </w:rPr>
        <w:t xml:space="preserve"> </w:t>
      </w:r>
      <w:r>
        <w:rPr>
          <w:sz w:val="17"/>
        </w:rPr>
        <w:t>suas</w:t>
      </w:r>
      <w:r>
        <w:rPr>
          <w:spacing w:val="-1"/>
          <w:sz w:val="17"/>
        </w:rPr>
        <w:t xml:space="preserve"> </w:t>
      </w:r>
      <w:r>
        <w:rPr>
          <w:sz w:val="17"/>
        </w:rPr>
        <w:t>filiais;</w:t>
      </w:r>
    </w:p>
    <w:p>
      <w:pPr>
        <w:pStyle w:val="8"/>
        <w:numPr>
          <w:ilvl w:val="2"/>
          <w:numId w:val="7"/>
        </w:numPr>
        <w:tabs>
          <w:tab w:val="left" w:pos="610"/>
        </w:tabs>
        <w:spacing w:before="86" w:after="0" w:line="240" w:lineRule="auto"/>
        <w:ind w:left="187" w:right="295" w:firstLine="0"/>
        <w:jc w:val="both"/>
        <w:rPr>
          <w:sz w:val="17"/>
        </w:rPr>
      </w:pP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licitante</w:t>
      </w:r>
      <w:r>
        <w:rPr>
          <w:spacing w:val="-2"/>
          <w:sz w:val="17"/>
        </w:rPr>
        <w:t xml:space="preserve"> </w:t>
      </w:r>
      <w:r>
        <w:rPr>
          <w:sz w:val="17"/>
        </w:rPr>
        <w:t>for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matriz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fornecedora</w:t>
      </w:r>
      <w:r>
        <w:rPr>
          <w:spacing w:val="-2"/>
          <w:sz w:val="17"/>
        </w:rPr>
        <w:t xml:space="preserve"> </w:t>
      </w:r>
      <w:r>
        <w:rPr>
          <w:sz w:val="17"/>
        </w:rPr>
        <w:t>dos</w:t>
      </w:r>
      <w:r>
        <w:rPr>
          <w:spacing w:val="-2"/>
          <w:sz w:val="17"/>
        </w:rPr>
        <w:t xml:space="preserve"> </w:t>
      </w:r>
      <w:r>
        <w:rPr>
          <w:sz w:val="17"/>
        </w:rPr>
        <w:t>bens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filial,</w:t>
      </w:r>
      <w:r>
        <w:rPr>
          <w:spacing w:val="-2"/>
          <w:sz w:val="17"/>
        </w:rPr>
        <w:t xml:space="preserve"> </w:t>
      </w:r>
      <w:r>
        <w:rPr>
          <w:sz w:val="17"/>
        </w:rPr>
        <w:t>os</w:t>
      </w:r>
      <w:r>
        <w:rPr>
          <w:spacing w:val="-2"/>
          <w:sz w:val="17"/>
        </w:rPr>
        <w:t xml:space="preserve"> </w:t>
      </w:r>
      <w:r>
        <w:rPr>
          <w:sz w:val="17"/>
        </w:rPr>
        <w:t>documentos</w:t>
      </w:r>
      <w:r>
        <w:rPr>
          <w:spacing w:val="-2"/>
          <w:sz w:val="17"/>
        </w:rPr>
        <w:t xml:space="preserve"> </w:t>
      </w:r>
      <w:r>
        <w:rPr>
          <w:sz w:val="17"/>
        </w:rPr>
        <w:t>deverão</w:t>
      </w:r>
      <w:r>
        <w:rPr>
          <w:spacing w:val="-2"/>
          <w:sz w:val="17"/>
        </w:rPr>
        <w:t xml:space="preserve"> </w:t>
      </w:r>
      <w:r>
        <w:rPr>
          <w:sz w:val="17"/>
        </w:rPr>
        <w:t>ser</w:t>
      </w:r>
      <w:r>
        <w:rPr>
          <w:spacing w:val="-2"/>
          <w:sz w:val="17"/>
        </w:rPr>
        <w:t xml:space="preserve"> </w:t>
      </w:r>
      <w:r>
        <w:rPr>
          <w:sz w:val="17"/>
        </w:rPr>
        <w:t>apresentados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nome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com</w:t>
      </w:r>
      <w:r>
        <w:rPr>
          <w:spacing w:val="-2"/>
          <w:sz w:val="17"/>
        </w:rPr>
        <w:t xml:space="preserve"> </w:t>
      </w:r>
      <w:r>
        <w:rPr>
          <w:sz w:val="17"/>
        </w:rPr>
        <w:t>CNPJ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matriz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filial,</w:t>
      </w:r>
      <w:r>
        <w:rPr>
          <w:spacing w:val="-40"/>
          <w:sz w:val="17"/>
        </w:rPr>
        <w:t xml:space="preserve"> </w:t>
      </w:r>
      <w:r>
        <w:rPr>
          <w:sz w:val="17"/>
        </w:rPr>
        <w:t>simultaneamente, salvo os documentos que em razão da centralização e certidão conjunta deverão ser apresentados em nome e com CNPJ da matriz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abrangerá</w:t>
      </w:r>
      <w:r>
        <w:rPr>
          <w:spacing w:val="-1"/>
          <w:sz w:val="17"/>
        </w:rPr>
        <w:t xml:space="preserve"> </w:t>
      </w:r>
      <w:r>
        <w:rPr>
          <w:sz w:val="17"/>
        </w:rPr>
        <w:t>todas</w:t>
      </w:r>
      <w:r>
        <w:rPr>
          <w:spacing w:val="-1"/>
          <w:sz w:val="17"/>
        </w:rPr>
        <w:t xml:space="preserve"> </w:t>
      </w:r>
      <w:r>
        <w:rPr>
          <w:sz w:val="17"/>
        </w:rPr>
        <w:t>as</w:t>
      </w:r>
      <w:r>
        <w:rPr>
          <w:spacing w:val="-1"/>
          <w:sz w:val="17"/>
        </w:rPr>
        <w:t xml:space="preserve"> </w:t>
      </w:r>
      <w:r>
        <w:rPr>
          <w:sz w:val="17"/>
        </w:rPr>
        <w:t>suas</w:t>
      </w:r>
      <w:r>
        <w:rPr>
          <w:spacing w:val="-2"/>
          <w:sz w:val="17"/>
        </w:rPr>
        <w:t xml:space="preserve"> </w:t>
      </w:r>
      <w:r>
        <w:rPr>
          <w:sz w:val="17"/>
        </w:rPr>
        <w:t>filiais.</w:t>
      </w:r>
    </w:p>
    <w:p>
      <w:pPr>
        <w:pStyle w:val="8"/>
        <w:numPr>
          <w:ilvl w:val="1"/>
          <w:numId w:val="1"/>
        </w:numPr>
        <w:tabs>
          <w:tab w:val="left" w:pos="492"/>
        </w:tabs>
        <w:spacing w:before="85" w:after="0" w:line="240" w:lineRule="auto"/>
        <w:ind w:left="187" w:right="287" w:firstLine="0"/>
        <w:jc w:val="both"/>
        <w:rPr>
          <w:sz w:val="17"/>
        </w:rPr>
      </w:pPr>
      <w:r>
        <w:pict>
          <v:line id="_x0000_s1033" o:spid="_x0000_s1033" o:spt="20" style="position:absolute;left:0pt;margin-left:195.25pt;margin-top:13.55pt;height:0pt;width:3.5pt;mso-position-horizontal-relative:page;z-index:-251652096;mso-width-relative:page;mso-height-relative:page;" stroked="t" coordsize="21600,21600">
            <v:path arrowok="t"/>
            <v:fill focussize="0,0"/>
            <v:stroke weight="0.7pt" color="#000000"/>
            <v:imagedata o:title=""/>
            <o:lock v:ext="edit"/>
          </v:line>
        </w:pict>
      </w:r>
      <w:r>
        <w:rPr>
          <w:sz w:val="17"/>
        </w:rPr>
        <w:t xml:space="preserve">Para efeito de habilitação serão aceitos </w:t>
      </w:r>
      <w:r>
        <w:rPr>
          <w:b/>
          <w:sz w:val="17"/>
        </w:rPr>
        <w:t>“p</w:t>
      </w:r>
      <w:r>
        <w:rPr>
          <w:b/>
          <w:sz w:val="17"/>
          <w:u w:val="single"/>
        </w:rPr>
        <w:t>rotocolos de solicitação de renovação de documentos”</w:t>
      </w:r>
      <w:r>
        <w:rPr>
          <w:sz w:val="17"/>
        </w:rPr>
        <w:t>, em substituição aos documentos requeridos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no presente edital e seus anexos. Entretanto, os mesmos </w:t>
      </w:r>
      <w:r>
        <w:rPr>
          <w:i/>
          <w:sz w:val="17"/>
          <w:u w:val="single"/>
        </w:rPr>
        <w:t>NÃO SERÃO ACEITOS</w:t>
      </w:r>
      <w:r>
        <w:rPr>
          <w:i/>
          <w:sz w:val="17"/>
        </w:rPr>
        <w:t xml:space="preserve"> </w:t>
      </w:r>
      <w:r>
        <w:rPr>
          <w:sz w:val="17"/>
        </w:rPr>
        <w:t>para efeito de celebração de contrato, que só deve ocorrer após a</w:t>
      </w:r>
      <w:r>
        <w:rPr>
          <w:spacing w:val="1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-2"/>
          <w:sz w:val="17"/>
        </w:rPr>
        <w:t xml:space="preserve"> </w:t>
      </w:r>
      <w:r>
        <w:rPr>
          <w:sz w:val="17"/>
        </w:rPr>
        <w:t>dos</w:t>
      </w:r>
      <w:r>
        <w:rPr>
          <w:spacing w:val="-1"/>
          <w:sz w:val="17"/>
        </w:rPr>
        <w:t xml:space="preserve"> </w:t>
      </w:r>
      <w:r>
        <w:rPr>
          <w:sz w:val="17"/>
        </w:rPr>
        <w:t>documentos</w:t>
      </w:r>
      <w:r>
        <w:rPr>
          <w:spacing w:val="-2"/>
          <w:sz w:val="17"/>
        </w:rPr>
        <w:t xml:space="preserve"> </w:t>
      </w:r>
      <w:r>
        <w:rPr>
          <w:sz w:val="17"/>
        </w:rPr>
        <w:t>requeridos no</w:t>
      </w:r>
      <w:r>
        <w:rPr>
          <w:spacing w:val="-2"/>
          <w:sz w:val="17"/>
        </w:rPr>
        <w:t xml:space="preserve"> </w:t>
      </w:r>
      <w:r>
        <w:rPr>
          <w:sz w:val="17"/>
        </w:rPr>
        <w:t>ato</w:t>
      </w:r>
      <w:r>
        <w:rPr>
          <w:spacing w:val="-1"/>
          <w:sz w:val="17"/>
        </w:rPr>
        <w:t xml:space="preserve"> </w:t>
      </w:r>
      <w:r>
        <w:rPr>
          <w:sz w:val="17"/>
        </w:rPr>
        <w:t>convocatório.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440"/>
        </w:tabs>
        <w:spacing w:before="159" w:after="0" w:line="240" w:lineRule="auto"/>
        <w:ind w:left="440" w:right="0" w:hanging="252"/>
        <w:jc w:val="both"/>
      </w:pPr>
      <w:r>
        <w:rPr>
          <w:spacing w:val="-2"/>
        </w:rPr>
        <w:t>DA</w:t>
      </w:r>
      <w:r>
        <w:rPr>
          <w:spacing w:val="-8"/>
        </w:rPr>
        <w:t xml:space="preserve"> </w:t>
      </w:r>
      <w:r>
        <w:rPr>
          <w:spacing w:val="-2"/>
        </w:rPr>
        <w:t>PROPOSTA:</w:t>
      </w:r>
    </w:p>
    <w:p>
      <w:pPr>
        <w:pStyle w:val="8"/>
        <w:numPr>
          <w:ilvl w:val="1"/>
          <w:numId w:val="1"/>
        </w:numPr>
        <w:tabs>
          <w:tab w:val="left" w:pos="567"/>
        </w:tabs>
        <w:spacing w:before="85" w:after="0" w:line="240" w:lineRule="auto"/>
        <w:ind w:left="187" w:right="297" w:firstLine="0"/>
        <w:jc w:val="both"/>
        <w:rPr>
          <w:sz w:val="17"/>
        </w:rPr>
      </w:pPr>
      <w:r>
        <w:rPr>
          <w:sz w:val="17"/>
        </w:rPr>
        <w:t>Somente</w:t>
      </w:r>
      <w:r>
        <w:rPr>
          <w:spacing w:val="-8"/>
          <w:sz w:val="17"/>
        </w:rPr>
        <w:t xml:space="preserve"> </w:t>
      </w:r>
      <w:r>
        <w:rPr>
          <w:sz w:val="17"/>
        </w:rPr>
        <w:t>serão</w:t>
      </w:r>
      <w:r>
        <w:rPr>
          <w:spacing w:val="-8"/>
          <w:sz w:val="17"/>
        </w:rPr>
        <w:t xml:space="preserve"> </w:t>
      </w:r>
      <w:r>
        <w:rPr>
          <w:sz w:val="17"/>
        </w:rPr>
        <w:t>abertos</w:t>
      </w:r>
      <w:r>
        <w:rPr>
          <w:spacing w:val="-8"/>
          <w:sz w:val="17"/>
        </w:rPr>
        <w:t xml:space="preserve"> </w:t>
      </w:r>
      <w:r>
        <w:rPr>
          <w:sz w:val="17"/>
        </w:rPr>
        <w:t>os</w:t>
      </w:r>
      <w:r>
        <w:rPr>
          <w:spacing w:val="-7"/>
          <w:sz w:val="17"/>
        </w:rPr>
        <w:t xml:space="preserve"> </w:t>
      </w:r>
      <w:r>
        <w:rPr>
          <w:sz w:val="17"/>
        </w:rPr>
        <w:t>envelopes</w:t>
      </w:r>
      <w:r>
        <w:rPr>
          <w:spacing w:val="-8"/>
          <w:sz w:val="17"/>
        </w:rPr>
        <w:t xml:space="preserve"> </w:t>
      </w:r>
      <w:r>
        <w:rPr>
          <w:sz w:val="17"/>
        </w:rPr>
        <w:t>com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Proposta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Preços</w:t>
      </w:r>
      <w:r>
        <w:rPr>
          <w:spacing w:val="-8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licitante</w:t>
      </w:r>
      <w:r>
        <w:rPr>
          <w:spacing w:val="-7"/>
          <w:sz w:val="17"/>
        </w:rPr>
        <w:t xml:space="preserve"> </w:t>
      </w:r>
      <w:r>
        <w:rPr>
          <w:sz w:val="17"/>
        </w:rPr>
        <w:t>habilitada,</w:t>
      </w:r>
      <w:r>
        <w:rPr>
          <w:spacing w:val="-8"/>
          <w:sz w:val="17"/>
        </w:rPr>
        <w:t xml:space="preserve"> </w:t>
      </w:r>
      <w:r>
        <w:rPr>
          <w:sz w:val="17"/>
        </w:rPr>
        <w:t>ou</w:t>
      </w:r>
      <w:r>
        <w:rPr>
          <w:spacing w:val="-8"/>
          <w:sz w:val="17"/>
        </w:rPr>
        <w:t xml:space="preserve"> </w:t>
      </w:r>
      <w:r>
        <w:rPr>
          <w:sz w:val="17"/>
        </w:rPr>
        <w:t>seja,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-7"/>
          <w:sz w:val="17"/>
        </w:rPr>
        <w:t xml:space="preserve"> </w:t>
      </w:r>
      <w:r>
        <w:rPr>
          <w:sz w:val="17"/>
        </w:rPr>
        <w:t>tenha</w:t>
      </w:r>
      <w:r>
        <w:rPr>
          <w:spacing w:val="-8"/>
          <w:sz w:val="17"/>
        </w:rPr>
        <w:t xml:space="preserve"> </w:t>
      </w:r>
      <w:r>
        <w:rPr>
          <w:sz w:val="17"/>
        </w:rPr>
        <w:t>apresentado</w:t>
      </w:r>
      <w:r>
        <w:rPr>
          <w:spacing w:val="-8"/>
          <w:sz w:val="17"/>
        </w:rPr>
        <w:t xml:space="preserve"> </w:t>
      </w:r>
      <w:r>
        <w:rPr>
          <w:sz w:val="17"/>
        </w:rPr>
        <w:t>corretamente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íntegra</w:t>
      </w:r>
      <w:r>
        <w:rPr>
          <w:spacing w:val="-8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documentos</w:t>
      </w:r>
      <w:r>
        <w:rPr>
          <w:spacing w:val="-2"/>
          <w:sz w:val="17"/>
        </w:rPr>
        <w:t xml:space="preserve"> </w:t>
      </w:r>
      <w:r>
        <w:rPr>
          <w:sz w:val="17"/>
        </w:rPr>
        <w:t>exigidos</w:t>
      </w:r>
      <w:r>
        <w:rPr>
          <w:spacing w:val="-1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b/>
          <w:sz w:val="17"/>
        </w:rPr>
        <w:t>item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8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9</w:t>
      </w:r>
      <w:r>
        <w:rPr>
          <w:b/>
          <w:spacing w:val="-2"/>
          <w:sz w:val="17"/>
        </w:rPr>
        <w:t xml:space="preserve"> </w:t>
      </w:r>
      <w:r>
        <w:rPr>
          <w:sz w:val="17"/>
        </w:rPr>
        <w:t>deste</w:t>
      </w:r>
      <w:r>
        <w:rPr>
          <w:spacing w:val="-1"/>
          <w:sz w:val="17"/>
        </w:rPr>
        <w:t xml:space="preserve"> </w:t>
      </w:r>
      <w:r>
        <w:rPr>
          <w:sz w:val="17"/>
        </w:rPr>
        <w:t>Edital;</w:t>
      </w:r>
    </w:p>
    <w:p>
      <w:pPr>
        <w:pStyle w:val="8"/>
        <w:numPr>
          <w:ilvl w:val="1"/>
          <w:numId w:val="1"/>
        </w:numPr>
        <w:tabs>
          <w:tab w:val="left" w:pos="575"/>
        </w:tabs>
        <w:spacing w:before="85" w:after="0" w:line="240" w:lineRule="auto"/>
        <w:ind w:left="187" w:right="299" w:firstLine="0"/>
        <w:jc w:val="both"/>
        <w:rPr>
          <w:sz w:val="17"/>
        </w:rPr>
      </w:pPr>
      <w:r>
        <w:rPr>
          <w:sz w:val="17"/>
        </w:rPr>
        <w:t>Caso a licitante não seja habilitada, ser-lhe-á devolvido o envelope contendo a sua proposta de preços, ficando vedada a sua participação no</w:t>
      </w:r>
      <w:r>
        <w:rPr>
          <w:spacing w:val="1"/>
          <w:sz w:val="17"/>
        </w:rPr>
        <w:t xml:space="preserve"> </w:t>
      </w:r>
      <w:r>
        <w:rPr>
          <w:sz w:val="17"/>
        </w:rPr>
        <w:t>restante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procedimento</w:t>
      </w:r>
      <w:r>
        <w:rPr>
          <w:spacing w:val="-1"/>
          <w:sz w:val="17"/>
        </w:rPr>
        <w:t xml:space="preserve"> </w:t>
      </w:r>
      <w:r>
        <w:rPr>
          <w:sz w:val="17"/>
        </w:rPr>
        <w:t>licitatório;</w:t>
      </w:r>
    </w:p>
    <w:p>
      <w:pPr>
        <w:pStyle w:val="8"/>
        <w:numPr>
          <w:ilvl w:val="1"/>
          <w:numId w:val="1"/>
        </w:numPr>
        <w:tabs>
          <w:tab w:val="left" w:pos="569"/>
        </w:tabs>
        <w:spacing w:before="85" w:after="0" w:line="240" w:lineRule="auto"/>
        <w:ind w:left="187" w:right="294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envelope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“Proposta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Preços”</w:t>
      </w:r>
      <w:r>
        <w:rPr>
          <w:spacing w:val="-4"/>
          <w:sz w:val="17"/>
        </w:rPr>
        <w:t xml:space="preserve"> </w:t>
      </w:r>
      <w:r>
        <w:rPr>
          <w:sz w:val="17"/>
        </w:rPr>
        <w:t>deverá</w:t>
      </w:r>
      <w:r>
        <w:rPr>
          <w:spacing w:val="-3"/>
          <w:sz w:val="17"/>
        </w:rPr>
        <w:t xml:space="preserve"> </w:t>
      </w:r>
      <w:r>
        <w:rPr>
          <w:sz w:val="17"/>
        </w:rPr>
        <w:t>conter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proposta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licitante,</w:t>
      </w:r>
      <w:r>
        <w:rPr>
          <w:spacing w:val="-4"/>
          <w:sz w:val="17"/>
        </w:rPr>
        <w:t xml:space="preserve"> </w:t>
      </w:r>
      <w:r>
        <w:rPr>
          <w:sz w:val="17"/>
        </w:rPr>
        <w:t>devendo</w:t>
      </w:r>
      <w:r>
        <w:rPr>
          <w:spacing w:val="-3"/>
          <w:sz w:val="17"/>
        </w:rPr>
        <w:t xml:space="preserve"> </w:t>
      </w:r>
      <w:r>
        <w:rPr>
          <w:sz w:val="17"/>
        </w:rPr>
        <w:t>preencher</w:t>
      </w:r>
      <w:r>
        <w:rPr>
          <w:spacing w:val="-4"/>
          <w:sz w:val="17"/>
        </w:rPr>
        <w:t xml:space="preserve"> </w:t>
      </w:r>
      <w:r>
        <w:rPr>
          <w:sz w:val="17"/>
        </w:rPr>
        <w:t>obrigatoriamente</w:t>
      </w:r>
      <w:r>
        <w:rPr>
          <w:spacing w:val="-4"/>
          <w:sz w:val="17"/>
        </w:rPr>
        <w:t xml:space="preserve"> </w:t>
      </w:r>
      <w:r>
        <w:rPr>
          <w:sz w:val="17"/>
        </w:rPr>
        <w:t>os</w:t>
      </w:r>
      <w:r>
        <w:rPr>
          <w:spacing w:val="-4"/>
          <w:sz w:val="17"/>
        </w:rPr>
        <w:t xml:space="preserve"> </w:t>
      </w:r>
      <w:r>
        <w:rPr>
          <w:sz w:val="17"/>
        </w:rPr>
        <w:t>seguintes</w:t>
      </w:r>
      <w:r>
        <w:rPr>
          <w:spacing w:val="-3"/>
          <w:sz w:val="17"/>
        </w:rPr>
        <w:t xml:space="preserve"> </w:t>
      </w:r>
      <w:r>
        <w:rPr>
          <w:sz w:val="17"/>
        </w:rPr>
        <w:t>requisitos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atender</w:t>
      </w:r>
      <w:r>
        <w:rPr>
          <w:spacing w:val="1"/>
          <w:sz w:val="17"/>
        </w:rPr>
        <w:t xml:space="preserve"> </w:t>
      </w:r>
      <w:r>
        <w:rPr>
          <w:sz w:val="17"/>
        </w:rPr>
        <w:t>aos</w:t>
      </w:r>
      <w:r>
        <w:rPr>
          <w:spacing w:val="-2"/>
          <w:sz w:val="17"/>
        </w:rPr>
        <w:t xml:space="preserve"> </w:t>
      </w:r>
      <w:r>
        <w:rPr>
          <w:sz w:val="17"/>
        </w:rPr>
        <w:t>padrões</w:t>
      </w:r>
      <w:r>
        <w:rPr>
          <w:spacing w:val="-1"/>
          <w:sz w:val="17"/>
        </w:rPr>
        <w:t xml:space="preserve"> </w:t>
      </w:r>
      <w:r>
        <w:rPr>
          <w:sz w:val="17"/>
        </w:rPr>
        <w:t>abaixo</w:t>
      </w:r>
      <w:r>
        <w:rPr>
          <w:spacing w:val="-1"/>
          <w:sz w:val="17"/>
        </w:rPr>
        <w:t xml:space="preserve"> </w:t>
      </w:r>
      <w:r>
        <w:rPr>
          <w:sz w:val="17"/>
        </w:rPr>
        <w:t>estabelecidos:</w:t>
      </w:r>
    </w:p>
    <w:p>
      <w:pPr>
        <w:pStyle w:val="8"/>
        <w:numPr>
          <w:ilvl w:val="2"/>
          <w:numId w:val="8"/>
        </w:numPr>
        <w:tabs>
          <w:tab w:val="left" w:pos="696"/>
        </w:tabs>
        <w:spacing w:before="85" w:after="0" w:line="240" w:lineRule="auto"/>
        <w:ind w:left="187" w:right="286" w:firstLine="0"/>
        <w:jc w:val="both"/>
        <w:rPr>
          <w:sz w:val="17"/>
        </w:rPr>
      </w:pPr>
      <w:r>
        <w:rPr>
          <w:sz w:val="17"/>
        </w:rPr>
        <w:t>Deverá ser apresentada em 01 (uma) via, assinada pelo representante legal da licitante, ou pessoa legalmente habilitada através de procuração</w:t>
      </w:r>
      <w:r>
        <w:rPr>
          <w:spacing w:val="-40"/>
          <w:sz w:val="17"/>
        </w:rPr>
        <w:t xml:space="preserve"> </w:t>
      </w:r>
      <w:r>
        <w:rPr>
          <w:sz w:val="17"/>
        </w:rPr>
        <w:t>por</w:t>
      </w:r>
      <w:r>
        <w:rPr>
          <w:spacing w:val="-8"/>
          <w:sz w:val="17"/>
        </w:rPr>
        <w:t xml:space="preserve"> </w:t>
      </w:r>
      <w:r>
        <w:rPr>
          <w:sz w:val="17"/>
        </w:rPr>
        <w:t>instrumento</w:t>
      </w:r>
      <w:r>
        <w:rPr>
          <w:spacing w:val="-8"/>
          <w:sz w:val="17"/>
        </w:rPr>
        <w:t xml:space="preserve"> </w:t>
      </w:r>
      <w:r>
        <w:rPr>
          <w:sz w:val="17"/>
        </w:rPr>
        <w:t>público,</w:t>
      </w:r>
      <w:r>
        <w:rPr>
          <w:spacing w:val="-7"/>
          <w:sz w:val="17"/>
        </w:rPr>
        <w:t xml:space="preserve"> </w:t>
      </w:r>
      <w:r>
        <w:rPr>
          <w:sz w:val="17"/>
        </w:rPr>
        <w:t>em</w:t>
      </w:r>
      <w:r>
        <w:rPr>
          <w:spacing w:val="-8"/>
          <w:sz w:val="17"/>
        </w:rPr>
        <w:t xml:space="preserve"> </w:t>
      </w:r>
      <w:r>
        <w:rPr>
          <w:sz w:val="17"/>
        </w:rPr>
        <w:t>envelope</w:t>
      </w:r>
      <w:r>
        <w:rPr>
          <w:spacing w:val="-8"/>
          <w:sz w:val="17"/>
        </w:rPr>
        <w:t xml:space="preserve"> </w:t>
      </w:r>
      <w:r>
        <w:rPr>
          <w:sz w:val="17"/>
        </w:rPr>
        <w:t>lacrado,</w:t>
      </w:r>
      <w:r>
        <w:rPr>
          <w:spacing w:val="-8"/>
          <w:sz w:val="17"/>
        </w:rPr>
        <w:t xml:space="preserve"> </w:t>
      </w:r>
      <w:r>
        <w:rPr>
          <w:sz w:val="17"/>
        </w:rPr>
        <w:t>identificado</w:t>
      </w:r>
      <w:r>
        <w:rPr>
          <w:spacing w:val="-8"/>
          <w:sz w:val="17"/>
        </w:rPr>
        <w:t xml:space="preserve"> </w:t>
      </w:r>
      <w:r>
        <w:rPr>
          <w:sz w:val="17"/>
        </w:rPr>
        <w:t>com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b/>
          <w:sz w:val="17"/>
          <w:u w:val="single"/>
        </w:rPr>
        <w:t>n.º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02</w:t>
      </w:r>
      <w:r>
        <w:rPr>
          <w:sz w:val="17"/>
        </w:rPr>
        <w:t>,</w:t>
      </w:r>
      <w:r>
        <w:rPr>
          <w:spacing w:val="-8"/>
          <w:sz w:val="17"/>
        </w:rPr>
        <w:t xml:space="preserve"> </w:t>
      </w:r>
      <w:r>
        <w:rPr>
          <w:sz w:val="17"/>
        </w:rPr>
        <w:t>conforme</w:t>
      </w:r>
      <w:r>
        <w:rPr>
          <w:spacing w:val="-8"/>
          <w:sz w:val="17"/>
        </w:rPr>
        <w:t xml:space="preserve"> </w:t>
      </w:r>
      <w:r>
        <w:rPr>
          <w:sz w:val="17"/>
        </w:rPr>
        <w:t>modelo</w:t>
      </w:r>
      <w:r>
        <w:rPr>
          <w:spacing w:val="-8"/>
          <w:sz w:val="17"/>
        </w:rPr>
        <w:t xml:space="preserve"> </w:t>
      </w:r>
      <w:r>
        <w:rPr>
          <w:sz w:val="17"/>
        </w:rPr>
        <w:t>fornecido</w:t>
      </w:r>
      <w:r>
        <w:rPr>
          <w:spacing w:val="-7"/>
          <w:sz w:val="17"/>
        </w:rPr>
        <w:t xml:space="preserve"> </w:t>
      </w:r>
      <w:r>
        <w:rPr>
          <w:sz w:val="17"/>
        </w:rPr>
        <w:t>em</w:t>
      </w:r>
      <w:r>
        <w:rPr>
          <w:spacing w:val="-8"/>
          <w:sz w:val="17"/>
        </w:rPr>
        <w:t xml:space="preserve"> </w:t>
      </w:r>
      <w:r>
        <w:rPr>
          <w:sz w:val="17"/>
        </w:rPr>
        <w:t>anexo</w:t>
      </w:r>
      <w:r>
        <w:rPr>
          <w:spacing w:val="-8"/>
          <w:sz w:val="17"/>
        </w:rPr>
        <w:t xml:space="preserve"> </w:t>
      </w:r>
      <w:r>
        <w:rPr>
          <w:sz w:val="17"/>
        </w:rPr>
        <w:t>juntamente</w:t>
      </w:r>
      <w:r>
        <w:rPr>
          <w:spacing w:val="-8"/>
          <w:sz w:val="17"/>
        </w:rPr>
        <w:t xml:space="preserve"> </w:t>
      </w:r>
      <w:r>
        <w:rPr>
          <w:sz w:val="17"/>
        </w:rPr>
        <w:t>com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Edital,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igual</w:t>
      </w:r>
      <w:r>
        <w:rPr>
          <w:spacing w:val="-8"/>
          <w:sz w:val="17"/>
        </w:rPr>
        <w:t xml:space="preserve"> </w:t>
      </w:r>
      <w:r>
        <w:rPr>
          <w:sz w:val="17"/>
        </w:rPr>
        <w:t>teor</w:t>
      </w:r>
      <w:r>
        <w:rPr>
          <w:spacing w:val="1"/>
          <w:sz w:val="17"/>
        </w:rPr>
        <w:t xml:space="preserve"> </w:t>
      </w:r>
      <w:r>
        <w:rPr>
          <w:sz w:val="17"/>
        </w:rPr>
        <w:t>e para o mesmo efeito, digitada em linguagem clara e objetiva, sem erros, rasuras, entrelinhas ou ressalvas, entregues no dia e local preestabelecidos</w:t>
      </w:r>
      <w:r>
        <w:rPr>
          <w:spacing w:val="1"/>
          <w:sz w:val="17"/>
        </w:rPr>
        <w:t xml:space="preserve"> </w:t>
      </w:r>
      <w:r>
        <w:rPr>
          <w:sz w:val="17"/>
        </w:rPr>
        <w:t>no Edital, contendo a identificação da licitante, endereço, telefone, número do Cadastro Nacional da Pessoa Jurídica - CNPJ,</w:t>
      </w:r>
      <w:r>
        <w:rPr>
          <w:spacing w:val="1"/>
          <w:sz w:val="17"/>
        </w:rPr>
        <w:t xml:space="preserve"> </w:t>
      </w:r>
      <w:r>
        <w:rPr>
          <w:b/>
          <w:sz w:val="17"/>
          <w:u w:val="single"/>
        </w:rPr>
        <w:t>numeradas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  <w:u w:val="single"/>
        </w:rPr>
        <w:t>rubricadas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em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todas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as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folhas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resentante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assinada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a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última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sobre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o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carimbo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z w:val="17"/>
          <w:u w:val="single"/>
        </w:rPr>
        <w:t>com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o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nome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documento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6"/>
          <w:sz w:val="17"/>
          <w:u w:val="single"/>
        </w:rPr>
        <w:t xml:space="preserve"> </w:t>
      </w:r>
      <w:r>
        <w:rPr>
          <w:b/>
          <w:sz w:val="17"/>
          <w:u w:val="single"/>
        </w:rPr>
        <w:t>identifica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sz w:val="17"/>
        </w:rPr>
        <w:t>;</w:t>
      </w:r>
    </w:p>
    <w:p>
      <w:pPr>
        <w:pStyle w:val="8"/>
        <w:numPr>
          <w:ilvl w:val="2"/>
          <w:numId w:val="8"/>
        </w:numPr>
        <w:tabs>
          <w:tab w:val="left" w:pos="837"/>
          <w:tab w:val="left" w:pos="5233"/>
        </w:tabs>
        <w:spacing w:before="86" w:after="0" w:line="240" w:lineRule="auto"/>
        <w:ind w:left="187" w:right="287" w:firstLine="0"/>
        <w:jc w:val="both"/>
        <w:rPr>
          <w:sz w:val="17"/>
        </w:rPr>
      </w:pPr>
      <w:r>
        <w:rPr>
          <w:sz w:val="17"/>
        </w:rPr>
        <w:t xml:space="preserve">A      </w:t>
      </w:r>
      <w:r>
        <w:rPr>
          <w:spacing w:val="36"/>
          <w:sz w:val="17"/>
        </w:rPr>
        <w:t xml:space="preserve"> </w:t>
      </w:r>
      <w:r>
        <w:rPr>
          <w:sz w:val="17"/>
        </w:rPr>
        <w:t xml:space="preserve">não      </w:t>
      </w:r>
      <w:r>
        <w:rPr>
          <w:spacing w:val="36"/>
          <w:sz w:val="17"/>
        </w:rPr>
        <w:t xml:space="preserve"> </w:t>
      </w:r>
      <w:r>
        <w:rPr>
          <w:sz w:val="17"/>
        </w:rPr>
        <w:t xml:space="preserve">apresentação      </w:t>
      </w:r>
      <w:r>
        <w:rPr>
          <w:spacing w:val="37"/>
          <w:sz w:val="17"/>
        </w:rPr>
        <w:t xml:space="preserve"> </w:t>
      </w:r>
      <w:r>
        <w:rPr>
          <w:sz w:val="17"/>
        </w:rPr>
        <w:t xml:space="preserve">da      </w:t>
      </w:r>
      <w:r>
        <w:rPr>
          <w:spacing w:val="36"/>
          <w:sz w:val="17"/>
        </w:rPr>
        <w:t xml:space="preserve"> </w:t>
      </w:r>
      <w:r>
        <w:rPr>
          <w:sz w:val="17"/>
        </w:rPr>
        <w:t xml:space="preserve">proposta      </w:t>
      </w:r>
      <w:r>
        <w:rPr>
          <w:spacing w:val="37"/>
          <w:sz w:val="17"/>
        </w:rPr>
        <w:t xml:space="preserve"> </w:t>
      </w:r>
      <w:r>
        <w:rPr>
          <w:sz w:val="17"/>
        </w:rPr>
        <w:t>nos</w:t>
      </w:r>
      <w:r>
        <w:rPr>
          <w:sz w:val="17"/>
        </w:rPr>
        <w:tab/>
      </w:r>
      <w:r>
        <w:rPr>
          <w:sz w:val="17"/>
        </w:rPr>
        <w:t xml:space="preserve">moldes   </w:t>
      </w:r>
      <w:r>
        <w:rPr>
          <w:spacing w:val="36"/>
          <w:sz w:val="17"/>
        </w:rPr>
        <w:t xml:space="preserve"> </w:t>
      </w:r>
      <w:r>
        <w:rPr>
          <w:sz w:val="17"/>
        </w:rPr>
        <w:t xml:space="preserve">citados,   </w:t>
      </w:r>
      <w:r>
        <w:rPr>
          <w:spacing w:val="36"/>
          <w:sz w:val="17"/>
        </w:rPr>
        <w:t xml:space="preserve"> </w:t>
      </w:r>
      <w:r>
        <w:rPr>
          <w:sz w:val="17"/>
        </w:rPr>
        <w:t xml:space="preserve">ou   </w:t>
      </w:r>
      <w:r>
        <w:rPr>
          <w:spacing w:val="36"/>
          <w:sz w:val="17"/>
        </w:rPr>
        <w:t xml:space="preserve"> </w:t>
      </w:r>
      <w:r>
        <w:rPr>
          <w:sz w:val="17"/>
        </w:rPr>
        <w:t xml:space="preserve">seja,   </w:t>
      </w:r>
      <w:r>
        <w:rPr>
          <w:spacing w:val="36"/>
          <w:sz w:val="17"/>
        </w:rPr>
        <w:t xml:space="preserve"> </w:t>
      </w:r>
      <w:r>
        <w:rPr>
          <w:sz w:val="17"/>
        </w:rPr>
        <w:t xml:space="preserve">que   </w:t>
      </w:r>
      <w:r>
        <w:rPr>
          <w:spacing w:val="36"/>
          <w:sz w:val="17"/>
        </w:rPr>
        <w:t xml:space="preserve"> </w:t>
      </w:r>
      <w:r>
        <w:rPr>
          <w:sz w:val="17"/>
        </w:rPr>
        <w:t xml:space="preserve">não    </w:t>
      </w:r>
      <w:r>
        <w:rPr>
          <w:spacing w:val="38"/>
          <w:sz w:val="17"/>
        </w:rPr>
        <w:t xml:space="preserve"> </w:t>
      </w:r>
      <w:r>
        <w:rPr>
          <w:sz w:val="17"/>
        </w:rPr>
        <w:t xml:space="preserve">contenha    </w:t>
      </w:r>
      <w:r>
        <w:rPr>
          <w:spacing w:val="36"/>
          <w:sz w:val="17"/>
        </w:rPr>
        <w:t xml:space="preserve"> </w:t>
      </w:r>
      <w:r>
        <w:rPr>
          <w:sz w:val="17"/>
        </w:rPr>
        <w:t>as</w:t>
      </w:r>
      <w:r>
        <w:rPr>
          <w:spacing w:val="-41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65"/>
          <w:sz w:val="17"/>
        </w:rPr>
        <w:t xml:space="preserve"> </w:t>
      </w:r>
      <w:r>
        <w:rPr>
          <w:b/>
          <w:sz w:val="17"/>
          <w:u w:val="single"/>
        </w:rPr>
        <w:t>necessárias</w:t>
      </w:r>
      <w:r>
        <w:rPr>
          <w:b/>
          <w:spacing w:val="30"/>
          <w:sz w:val="17"/>
        </w:rPr>
        <w:t xml:space="preserve"> </w:t>
      </w:r>
      <w:r>
        <w:rPr>
          <w:sz w:val="17"/>
        </w:rPr>
        <w:t>e</w:t>
      </w:r>
      <w:r>
        <w:rPr>
          <w:spacing w:val="57"/>
          <w:sz w:val="17"/>
        </w:rPr>
        <w:t xml:space="preserve"> </w:t>
      </w:r>
      <w:r>
        <w:rPr>
          <w:b/>
          <w:sz w:val="17"/>
          <w:u w:val="single"/>
        </w:rPr>
        <w:t>im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rescindíveis</w:t>
      </w:r>
      <w:r>
        <w:rPr>
          <w:b/>
          <w:spacing w:val="30"/>
          <w:sz w:val="17"/>
        </w:rPr>
        <w:t xml:space="preserve"> </w:t>
      </w:r>
      <w:r>
        <w:rPr>
          <w:sz w:val="17"/>
        </w:rPr>
        <w:t>para</w:t>
      </w:r>
      <w:r>
        <w:rPr>
          <w:spacing w:val="67"/>
          <w:sz w:val="17"/>
        </w:rPr>
        <w:t xml:space="preserve"> </w:t>
      </w:r>
      <w:r>
        <w:rPr>
          <w:sz w:val="17"/>
        </w:rPr>
        <w:t>o</w:t>
      </w:r>
      <w:r>
        <w:rPr>
          <w:spacing w:val="67"/>
          <w:sz w:val="17"/>
        </w:rPr>
        <w:t xml:space="preserve"> </w:t>
      </w:r>
      <w:r>
        <w:rPr>
          <w:sz w:val="17"/>
        </w:rPr>
        <w:t>julgamento</w:t>
      </w:r>
      <w:r>
        <w:rPr>
          <w:spacing w:val="66"/>
          <w:sz w:val="17"/>
        </w:rPr>
        <w:t xml:space="preserve"> </w:t>
      </w:r>
      <w:r>
        <w:rPr>
          <w:sz w:val="17"/>
        </w:rPr>
        <w:t>justo</w:t>
      </w:r>
      <w:r>
        <w:rPr>
          <w:spacing w:val="67"/>
          <w:sz w:val="17"/>
        </w:rPr>
        <w:t xml:space="preserve"> </w:t>
      </w:r>
      <w:r>
        <w:rPr>
          <w:sz w:val="17"/>
        </w:rPr>
        <w:t>e</w:t>
      </w:r>
      <w:r>
        <w:rPr>
          <w:spacing w:val="67"/>
          <w:sz w:val="17"/>
        </w:rPr>
        <w:t xml:space="preserve"> </w:t>
      </w:r>
      <w:r>
        <w:rPr>
          <w:sz w:val="17"/>
        </w:rPr>
        <w:t>correto,</w:t>
      </w:r>
      <w:r>
        <w:rPr>
          <w:spacing w:val="66"/>
          <w:sz w:val="17"/>
        </w:rPr>
        <w:t xml:space="preserve"> </w:t>
      </w:r>
      <w:r>
        <w:rPr>
          <w:sz w:val="17"/>
        </w:rPr>
        <w:t>em</w:t>
      </w:r>
      <w:r>
        <w:rPr>
          <w:spacing w:val="67"/>
          <w:sz w:val="17"/>
        </w:rPr>
        <w:t xml:space="preserve"> </w:t>
      </w:r>
      <w:r>
        <w:rPr>
          <w:sz w:val="17"/>
        </w:rPr>
        <w:t>condições</w:t>
      </w:r>
      <w:r>
        <w:rPr>
          <w:spacing w:val="66"/>
          <w:sz w:val="17"/>
        </w:rPr>
        <w:t xml:space="preserve"> </w:t>
      </w:r>
      <w:r>
        <w:rPr>
          <w:sz w:val="17"/>
        </w:rPr>
        <w:t>de</w:t>
      </w:r>
      <w:r>
        <w:rPr>
          <w:spacing w:val="67"/>
          <w:sz w:val="17"/>
        </w:rPr>
        <w:t xml:space="preserve"> </w:t>
      </w:r>
      <w:r>
        <w:rPr>
          <w:sz w:val="17"/>
        </w:rPr>
        <w:t>igualdade</w:t>
      </w:r>
      <w:r>
        <w:rPr>
          <w:spacing w:val="67"/>
          <w:sz w:val="17"/>
        </w:rPr>
        <w:t xml:space="preserve"> </w:t>
      </w:r>
      <w:r>
        <w:rPr>
          <w:sz w:val="17"/>
        </w:rPr>
        <w:t>com</w:t>
      </w:r>
      <w:r>
        <w:rPr>
          <w:spacing w:val="66"/>
          <w:sz w:val="17"/>
        </w:rPr>
        <w:t xml:space="preserve"> </w:t>
      </w:r>
      <w:r>
        <w:rPr>
          <w:sz w:val="17"/>
        </w:rPr>
        <w:t>as</w:t>
      </w:r>
      <w:r>
        <w:rPr>
          <w:spacing w:val="67"/>
          <w:sz w:val="17"/>
        </w:rPr>
        <w:t xml:space="preserve"> </w:t>
      </w:r>
      <w:r>
        <w:rPr>
          <w:sz w:val="17"/>
        </w:rPr>
        <w:t>demais</w:t>
      </w:r>
      <w:r>
        <w:rPr>
          <w:spacing w:val="67"/>
          <w:sz w:val="17"/>
        </w:rPr>
        <w:t xml:space="preserve"> </w:t>
      </w:r>
      <w:r>
        <w:rPr>
          <w:sz w:val="17"/>
        </w:rPr>
        <w:t>licitantes,</w:t>
      </w:r>
      <w:r>
        <w:rPr>
          <w:spacing w:val="1"/>
          <w:sz w:val="17"/>
        </w:rPr>
        <w:t xml:space="preserve"> </w:t>
      </w:r>
      <w:r>
        <w:rPr>
          <w:sz w:val="17"/>
        </w:rPr>
        <w:t>ou que contenha vícios relevantes, que maculem a essência da oferta, comprovado o prejuízo à Administração e as demais licitantes, ensejará, de</w:t>
      </w:r>
      <w:r>
        <w:rPr>
          <w:spacing w:val="1"/>
          <w:sz w:val="17"/>
        </w:rPr>
        <w:t xml:space="preserve"> </w:t>
      </w:r>
      <w:r>
        <w:rPr>
          <w:sz w:val="17"/>
        </w:rPr>
        <w:t>plano,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desclassificação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licitante;</w:t>
      </w:r>
    </w:p>
    <w:p>
      <w:pPr>
        <w:pStyle w:val="8"/>
        <w:numPr>
          <w:ilvl w:val="2"/>
          <w:numId w:val="8"/>
        </w:numPr>
        <w:tabs>
          <w:tab w:val="left" w:pos="698"/>
        </w:tabs>
        <w:spacing w:before="86" w:after="0" w:line="240" w:lineRule="auto"/>
        <w:ind w:left="697" w:right="0" w:hanging="510"/>
        <w:jc w:val="both"/>
        <w:rPr>
          <w:sz w:val="17"/>
        </w:rPr>
      </w:pPr>
      <w:r>
        <w:rPr>
          <w:sz w:val="17"/>
        </w:rPr>
        <w:t>Conter</w:t>
      </w:r>
      <w:r>
        <w:rPr>
          <w:spacing w:val="1"/>
          <w:sz w:val="17"/>
        </w:rPr>
        <w:t xml:space="preserve"> </w:t>
      </w:r>
      <w:r>
        <w:rPr>
          <w:sz w:val="17"/>
        </w:rPr>
        <w:t>especificação</w:t>
      </w:r>
      <w:r>
        <w:rPr>
          <w:spacing w:val="2"/>
          <w:sz w:val="17"/>
        </w:rPr>
        <w:t xml:space="preserve"> </w:t>
      </w:r>
      <w:r>
        <w:rPr>
          <w:sz w:val="17"/>
        </w:rPr>
        <w:t>clara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sucinta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objeto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ser</w:t>
      </w:r>
      <w:r>
        <w:rPr>
          <w:spacing w:val="2"/>
          <w:sz w:val="17"/>
        </w:rPr>
        <w:t xml:space="preserve"> </w:t>
      </w:r>
      <w:r>
        <w:rPr>
          <w:sz w:val="17"/>
        </w:rPr>
        <w:t>ofertado,</w:t>
      </w:r>
      <w:r>
        <w:rPr>
          <w:spacing w:val="3"/>
          <w:sz w:val="17"/>
        </w:rPr>
        <w:t xml:space="preserve"> </w:t>
      </w:r>
      <w:r>
        <w:rPr>
          <w:sz w:val="17"/>
        </w:rPr>
        <w:t>com</w:t>
      </w:r>
      <w:r>
        <w:rPr>
          <w:spacing w:val="1"/>
          <w:sz w:val="17"/>
        </w:rPr>
        <w:t xml:space="preserve"> </w:t>
      </w:r>
      <w:r>
        <w:rPr>
          <w:sz w:val="17"/>
        </w:rPr>
        <w:t>indicação,</w:t>
      </w:r>
      <w:r>
        <w:rPr>
          <w:spacing w:val="13"/>
          <w:sz w:val="17"/>
        </w:rPr>
        <w:t xml:space="preserve"> </w:t>
      </w:r>
      <w:r>
        <w:rPr>
          <w:b/>
          <w:sz w:val="17"/>
          <w:u w:val="single"/>
        </w:rPr>
        <w:t>no</w:t>
      </w:r>
      <w:r>
        <w:rPr>
          <w:b/>
          <w:spacing w:val="2"/>
          <w:sz w:val="17"/>
          <w:u w:val="single"/>
        </w:rPr>
        <w:t xml:space="preserve"> 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ue</w:t>
      </w:r>
      <w:r>
        <w:rPr>
          <w:b/>
          <w:spacing w:val="2"/>
          <w:sz w:val="17"/>
          <w:u w:val="single"/>
        </w:rPr>
        <w:t xml:space="preserve"> </w:t>
      </w:r>
      <w:r>
        <w:rPr>
          <w:b/>
          <w:sz w:val="17"/>
          <w:u w:val="single"/>
        </w:rPr>
        <w:t>couber</w:t>
      </w:r>
      <w:r>
        <w:rPr>
          <w:sz w:val="17"/>
        </w:rPr>
        <w:t>: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b/>
          <w:sz w:val="17"/>
          <w:u w:val="single"/>
        </w:rPr>
        <w:t>marca</w:t>
      </w:r>
      <w:r>
        <w:rPr>
          <w:sz w:val="17"/>
        </w:rPr>
        <w:t>,</w:t>
      </w:r>
      <w:r>
        <w:rPr>
          <w:spacing w:val="3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4"/>
          <w:sz w:val="17"/>
        </w:rPr>
        <w:t xml:space="preserve"> </w:t>
      </w:r>
      <w:r>
        <w:rPr>
          <w:sz w:val="17"/>
        </w:rPr>
        <w:t>técnicas,</w:t>
      </w:r>
      <w:r>
        <w:rPr>
          <w:spacing w:val="3"/>
          <w:sz w:val="17"/>
        </w:rPr>
        <w:t xml:space="preserve"> </w:t>
      </w:r>
      <w:r>
        <w:rPr>
          <w:sz w:val="17"/>
        </w:rPr>
        <w:t>unidade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</w:p>
    <w:p>
      <w:pPr>
        <w:spacing w:after="0" w:line="240" w:lineRule="auto"/>
        <w:jc w:val="both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81"/>
        <w:jc w:val="both"/>
      </w:pPr>
      <w:r>
        <w:t>medida,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conter</w:t>
      </w:r>
      <w:r>
        <w:rPr>
          <w:spacing w:val="-9"/>
        </w:rPr>
        <w:t xml:space="preserve"> </w:t>
      </w:r>
      <w:r>
        <w:t>também:</w:t>
      </w:r>
    </w:p>
    <w:p>
      <w:pPr>
        <w:pStyle w:val="6"/>
        <w:spacing w:before="7"/>
        <w:ind w:left="0"/>
        <w:rPr>
          <w:sz w:val="14"/>
        </w:rPr>
      </w:pPr>
    </w:p>
    <w:p>
      <w:pPr>
        <w:pStyle w:val="8"/>
        <w:numPr>
          <w:ilvl w:val="3"/>
          <w:numId w:val="8"/>
        </w:numPr>
        <w:tabs>
          <w:tab w:val="left" w:pos="524"/>
        </w:tabs>
        <w:spacing w:before="0" w:after="0" w:line="240" w:lineRule="auto"/>
        <w:ind w:left="608" w:right="378" w:hanging="243"/>
        <w:jc w:val="left"/>
        <w:rPr>
          <w:sz w:val="17"/>
        </w:rPr>
      </w:pPr>
      <w:r>
        <w:rPr>
          <w:sz w:val="17"/>
        </w:rPr>
        <w:t>Preço</w:t>
      </w:r>
      <w:r>
        <w:rPr>
          <w:spacing w:val="2"/>
          <w:sz w:val="17"/>
        </w:rPr>
        <w:t xml:space="preserve"> </w:t>
      </w:r>
      <w:r>
        <w:rPr>
          <w:sz w:val="17"/>
        </w:rPr>
        <w:t>cotado</w:t>
      </w:r>
      <w:r>
        <w:rPr>
          <w:spacing w:val="2"/>
          <w:sz w:val="17"/>
        </w:rPr>
        <w:t xml:space="preserve"> </w:t>
      </w:r>
      <w:r>
        <w:rPr>
          <w:sz w:val="17"/>
        </w:rPr>
        <w:t>em</w:t>
      </w:r>
      <w:r>
        <w:rPr>
          <w:spacing w:val="2"/>
          <w:sz w:val="17"/>
        </w:rPr>
        <w:t xml:space="preserve"> </w:t>
      </w:r>
      <w:r>
        <w:rPr>
          <w:sz w:val="17"/>
        </w:rPr>
        <w:t>moeda</w:t>
      </w:r>
      <w:r>
        <w:rPr>
          <w:spacing w:val="2"/>
          <w:sz w:val="17"/>
        </w:rPr>
        <w:t xml:space="preserve"> </w:t>
      </w:r>
      <w:r>
        <w:rPr>
          <w:sz w:val="17"/>
        </w:rPr>
        <w:t>corrente</w:t>
      </w:r>
      <w:r>
        <w:rPr>
          <w:spacing w:val="2"/>
          <w:sz w:val="17"/>
        </w:rPr>
        <w:t xml:space="preserve"> </w:t>
      </w:r>
      <w:r>
        <w:rPr>
          <w:sz w:val="17"/>
        </w:rPr>
        <w:t>nacional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forma</w:t>
      </w:r>
      <w:r>
        <w:rPr>
          <w:spacing w:val="2"/>
          <w:sz w:val="17"/>
        </w:rPr>
        <w:t xml:space="preserve"> </w:t>
      </w:r>
      <w:r>
        <w:rPr>
          <w:sz w:val="17"/>
        </w:rPr>
        <w:t>unitária</w:t>
      </w:r>
      <w:r>
        <w:rPr>
          <w:spacing w:val="2"/>
          <w:sz w:val="17"/>
        </w:rPr>
        <w:t xml:space="preserve"> </w:t>
      </w:r>
      <w:r>
        <w:rPr>
          <w:sz w:val="17"/>
        </w:rPr>
        <w:t>com</w:t>
      </w:r>
      <w:r>
        <w:rPr>
          <w:spacing w:val="2"/>
          <w:sz w:val="17"/>
        </w:rPr>
        <w:t xml:space="preserve"> </w:t>
      </w:r>
      <w:r>
        <w:rPr>
          <w:sz w:val="17"/>
        </w:rPr>
        <w:t>aproximação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máximo</w:t>
      </w:r>
      <w:r>
        <w:rPr>
          <w:spacing w:val="2"/>
          <w:sz w:val="17"/>
        </w:rPr>
        <w:t xml:space="preserve"> </w:t>
      </w:r>
      <w:r>
        <w:rPr>
          <w:sz w:val="17"/>
        </w:rPr>
        <w:t>02</w:t>
      </w:r>
      <w:r>
        <w:rPr>
          <w:spacing w:val="2"/>
          <w:sz w:val="17"/>
        </w:rPr>
        <w:t xml:space="preserve"> </w:t>
      </w:r>
      <w:r>
        <w:rPr>
          <w:sz w:val="17"/>
        </w:rPr>
        <w:t>(duas)</w:t>
      </w:r>
      <w:r>
        <w:rPr>
          <w:spacing w:val="2"/>
          <w:sz w:val="17"/>
        </w:rPr>
        <w:t xml:space="preserve"> </w:t>
      </w:r>
      <w:r>
        <w:rPr>
          <w:sz w:val="17"/>
        </w:rPr>
        <w:t>casas</w:t>
      </w:r>
      <w:r>
        <w:rPr>
          <w:spacing w:val="2"/>
          <w:sz w:val="17"/>
        </w:rPr>
        <w:t xml:space="preserve"> </w:t>
      </w:r>
      <w:r>
        <w:rPr>
          <w:sz w:val="17"/>
        </w:rPr>
        <w:t>decimais</w:t>
      </w:r>
      <w:r>
        <w:rPr>
          <w:spacing w:val="2"/>
          <w:sz w:val="17"/>
        </w:rPr>
        <w:t xml:space="preserve"> </w:t>
      </w:r>
      <w:r>
        <w:rPr>
          <w:sz w:val="17"/>
        </w:rPr>
        <w:t>em</w:t>
      </w:r>
      <w:r>
        <w:rPr>
          <w:spacing w:val="2"/>
          <w:sz w:val="17"/>
        </w:rPr>
        <w:t xml:space="preserve"> </w:t>
      </w:r>
      <w:r>
        <w:rPr>
          <w:sz w:val="17"/>
        </w:rPr>
        <w:t>algarismo.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valor</w:t>
      </w:r>
      <w:r>
        <w:rPr>
          <w:spacing w:val="1"/>
          <w:sz w:val="17"/>
        </w:rPr>
        <w:t xml:space="preserve"> </w:t>
      </w:r>
      <w:r>
        <w:rPr>
          <w:sz w:val="17"/>
        </w:rPr>
        <w:t>total</w:t>
      </w:r>
      <w:r>
        <w:rPr>
          <w:spacing w:val="-3"/>
          <w:sz w:val="17"/>
        </w:rPr>
        <w:t xml:space="preserve"> </w:t>
      </w:r>
      <w:r>
        <w:rPr>
          <w:sz w:val="17"/>
        </w:rPr>
        <w:t>global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algarismo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por</w:t>
      </w:r>
      <w:r>
        <w:rPr>
          <w:spacing w:val="-2"/>
          <w:sz w:val="17"/>
        </w:rPr>
        <w:t xml:space="preserve"> </w:t>
      </w:r>
      <w:r>
        <w:rPr>
          <w:sz w:val="17"/>
        </w:rPr>
        <w:t>extenso,</w:t>
      </w:r>
      <w:r>
        <w:rPr>
          <w:spacing w:val="-2"/>
          <w:sz w:val="17"/>
        </w:rPr>
        <w:t xml:space="preserve"> </w:t>
      </w:r>
      <w:r>
        <w:rPr>
          <w:sz w:val="17"/>
        </w:rPr>
        <w:t>com</w:t>
      </w:r>
      <w:r>
        <w:rPr>
          <w:spacing w:val="-2"/>
          <w:sz w:val="17"/>
        </w:rPr>
        <w:t xml:space="preserve"> </w:t>
      </w:r>
      <w:r>
        <w:rPr>
          <w:sz w:val="17"/>
        </w:rPr>
        <w:t>indicação</w:t>
      </w:r>
      <w:r>
        <w:rPr>
          <w:spacing w:val="-2"/>
          <w:sz w:val="17"/>
        </w:rPr>
        <w:t xml:space="preserve"> </w:t>
      </w:r>
      <w:r>
        <w:rPr>
          <w:sz w:val="17"/>
        </w:rPr>
        <w:t>das</w:t>
      </w:r>
      <w:r>
        <w:rPr>
          <w:spacing w:val="-2"/>
          <w:sz w:val="17"/>
        </w:rPr>
        <w:t xml:space="preserve"> </w:t>
      </w:r>
      <w:r>
        <w:rPr>
          <w:sz w:val="17"/>
        </w:rPr>
        <w:t>unidades</w:t>
      </w:r>
      <w:r>
        <w:rPr>
          <w:spacing w:val="-2"/>
          <w:sz w:val="17"/>
        </w:rPr>
        <w:t xml:space="preserve"> </w:t>
      </w:r>
      <w:r>
        <w:rPr>
          <w:sz w:val="17"/>
        </w:rPr>
        <w:t>citadas</w:t>
      </w:r>
      <w:r>
        <w:rPr>
          <w:spacing w:val="-2"/>
          <w:sz w:val="17"/>
        </w:rPr>
        <w:t xml:space="preserve"> </w:t>
      </w:r>
      <w:r>
        <w:rPr>
          <w:sz w:val="17"/>
        </w:rPr>
        <w:t>neste</w:t>
      </w:r>
      <w:r>
        <w:rPr>
          <w:spacing w:val="-2"/>
          <w:sz w:val="17"/>
        </w:rPr>
        <w:t xml:space="preserve"> </w:t>
      </w:r>
      <w:r>
        <w:rPr>
          <w:sz w:val="17"/>
        </w:rPr>
        <w:t>Edital;</w:t>
      </w:r>
    </w:p>
    <w:p>
      <w:pPr>
        <w:pStyle w:val="3"/>
        <w:numPr>
          <w:ilvl w:val="3"/>
          <w:numId w:val="8"/>
        </w:numPr>
        <w:tabs>
          <w:tab w:val="left" w:pos="663"/>
        </w:tabs>
        <w:spacing w:before="85" w:after="0" w:line="240" w:lineRule="auto"/>
        <w:ind w:left="608" w:right="290" w:hanging="252"/>
        <w:jc w:val="left"/>
        <w:rPr>
          <w:b w:val="0"/>
        </w:rPr>
      </w:pPr>
      <w:r>
        <w:rPr>
          <w:b w:val="0"/>
        </w:rPr>
        <w:tab/>
      </w:r>
      <w:r>
        <w:rPr>
          <w:u w:val="single"/>
        </w:rPr>
        <w:t>Prazo</w:t>
      </w:r>
      <w:r>
        <w:rPr>
          <w:spacing w:val="17"/>
          <w:u w:val="single"/>
        </w:rPr>
        <w:t xml:space="preserve"> </w:t>
      </w:r>
      <w:r>
        <w:rPr>
          <w:u w:val="single"/>
        </w:rPr>
        <w:t>de</w:t>
      </w:r>
      <w:r>
        <w:rPr>
          <w:spacing w:val="18"/>
          <w:u w:val="single"/>
        </w:rPr>
        <w:t xml:space="preserve"> </w:t>
      </w:r>
      <w:r>
        <w:rPr>
          <w:u w:val="single"/>
        </w:rPr>
        <w:t>validade</w:t>
      </w:r>
      <w:r>
        <w:rPr>
          <w:spacing w:val="17"/>
          <w:u w:val="single"/>
        </w:rPr>
        <w:t xml:space="preserve"> </w:t>
      </w:r>
      <w:r>
        <w:rPr>
          <w:u w:val="single"/>
        </w:rPr>
        <w:t>da</w:t>
      </w:r>
      <w:r>
        <w:rPr>
          <w:spacing w:val="10"/>
          <w:u w:val="single"/>
        </w:rPr>
        <w:t xml:space="preserve"> </w:t>
      </w:r>
      <w:r>
        <w:t>p</w:t>
      </w:r>
      <w:r>
        <w:rPr>
          <w:u w:val="single"/>
        </w:rPr>
        <w:t>ro</w:t>
      </w:r>
      <w:r>
        <w:t>p</w:t>
      </w:r>
      <w:r>
        <w:rPr>
          <w:u w:val="single"/>
        </w:rPr>
        <w:t>osta</w:t>
      </w:r>
      <w:r>
        <w:rPr>
          <w:spacing w:val="17"/>
          <w:u w:val="single"/>
        </w:rPr>
        <w:t xml:space="preserve"> </w:t>
      </w:r>
      <w:r>
        <w:rPr>
          <w:u w:val="single"/>
        </w:rPr>
        <w:t>não</w:t>
      </w:r>
      <w:r>
        <w:rPr>
          <w:spacing w:val="17"/>
        </w:rPr>
        <w:t xml:space="preserve"> </w:t>
      </w:r>
      <w:r>
        <w:t>p</w:t>
      </w:r>
      <w:r>
        <w:rPr>
          <w:u w:val="single"/>
        </w:rPr>
        <w:t>oderá</w:t>
      </w:r>
      <w:r>
        <w:rPr>
          <w:spacing w:val="18"/>
          <w:u w:val="single"/>
        </w:rPr>
        <w:t xml:space="preserve"> </w:t>
      </w:r>
      <w:r>
        <w:rPr>
          <w:u w:val="single"/>
        </w:rPr>
        <w:t>ser</w:t>
      </w:r>
      <w:r>
        <w:rPr>
          <w:spacing w:val="17"/>
          <w:u w:val="single"/>
        </w:rPr>
        <w:t xml:space="preserve"> </w:t>
      </w:r>
      <w:r>
        <w:rPr>
          <w:u w:val="single"/>
        </w:rPr>
        <w:t>inferior</w:t>
      </w:r>
      <w:r>
        <w:rPr>
          <w:spacing w:val="18"/>
          <w:u w:val="single"/>
        </w:rPr>
        <w:t xml:space="preserve"> </w:t>
      </w:r>
      <w:r>
        <w:rPr>
          <w:u w:val="single"/>
        </w:rPr>
        <w:t>a</w:t>
      </w:r>
      <w:r>
        <w:rPr>
          <w:spacing w:val="17"/>
          <w:u w:val="single"/>
        </w:rPr>
        <w:t xml:space="preserve"> </w:t>
      </w:r>
      <w:r>
        <w:rPr>
          <w:u w:val="single"/>
        </w:rPr>
        <w:t>60</w:t>
      </w:r>
      <w:r>
        <w:rPr>
          <w:spacing w:val="18"/>
          <w:u w:val="single"/>
        </w:rPr>
        <w:t xml:space="preserve"> </w:t>
      </w:r>
      <w:r>
        <w:t>(</w:t>
      </w:r>
      <w:r>
        <w:rPr>
          <w:u w:val="single"/>
        </w:rPr>
        <w:t>sessenta)</w:t>
      </w:r>
      <w:r>
        <w:rPr>
          <w:spacing w:val="18"/>
          <w:u w:val="single"/>
        </w:rPr>
        <w:t xml:space="preserve"> </w:t>
      </w:r>
      <w:r>
        <w:rPr>
          <w:u w:val="single"/>
        </w:rPr>
        <w:t>dias,</w:t>
      </w:r>
      <w:r>
        <w:rPr>
          <w:spacing w:val="18"/>
          <w:u w:val="single"/>
        </w:rPr>
        <w:t xml:space="preserve"> </w:t>
      </w:r>
      <w:r>
        <w:rPr>
          <w:u w:val="single"/>
        </w:rPr>
        <w:t>contados</w:t>
      </w:r>
      <w:r>
        <w:rPr>
          <w:spacing w:val="17"/>
          <w:u w:val="single"/>
        </w:rPr>
        <w:t xml:space="preserve"> </w:t>
      </w:r>
      <w:r>
        <w:rPr>
          <w:u w:val="single"/>
        </w:rPr>
        <w:t>a</w:t>
      </w:r>
      <w:r>
        <w:rPr>
          <w:spacing w:val="18"/>
        </w:rPr>
        <w:t xml:space="preserve"> </w:t>
      </w:r>
      <w:r>
        <w:t>p</w:t>
      </w:r>
      <w:r>
        <w:rPr>
          <w:u w:val="single"/>
        </w:rPr>
        <w:t>artir</w:t>
      </w:r>
      <w:r>
        <w:rPr>
          <w:spacing w:val="17"/>
          <w:u w:val="single"/>
        </w:rPr>
        <w:t xml:space="preserve"> </w:t>
      </w:r>
      <w:r>
        <w:rPr>
          <w:u w:val="single"/>
        </w:rPr>
        <w:t>da</w:t>
      </w:r>
      <w:r>
        <w:rPr>
          <w:spacing w:val="18"/>
          <w:u w:val="single"/>
        </w:rPr>
        <w:t xml:space="preserve"> </w:t>
      </w:r>
      <w:r>
        <w:rPr>
          <w:u w:val="single"/>
        </w:rPr>
        <w:t>data</w:t>
      </w:r>
      <w:r>
        <w:rPr>
          <w:spacing w:val="17"/>
          <w:u w:val="single"/>
        </w:rPr>
        <w:t xml:space="preserve"> </w:t>
      </w:r>
      <w:r>
        <w:rPr>
          <w:u w:val="single"/>
        </w:rPr>
        <w:t>da</w:t>
      </w:r>
      <w:r>
        <w:rPr>
          <w:spacing w:val="18"/>
          <w:u w:val="single"/>
        </w:rPr>
        <w:t xml:space="preserve"> </w:t>
      </w:r>
      <w:r>
        <w:rPr>
          <w:u w:val="single"/>
        </w:rPr>
        <w:t>entrega</w:t>
      </w:r>
      <w:r>
        <w:rPr>
          <w:spacing w:val="17"/>
          <w:u w:val="single"/>
        </w:rPr>
        <w:t xml:space="preserve"> </w:t>
      </w:r>
      <w:r>
        <w:rPr>
          <w:u w:val="single"/>
        </w:rPr>
        <w:t>das</w:t>
      </w:r>
      <w:r>
        <w:rPr>
          <w:spacing w:val="8"/>
          <w:u w:val="single"/>
        </w:rPr>
        <w:t xml:space="preserve"> </w:t>
      </w:r>
      <w:r>
        <w:t>p</w:t>
      </w:r>
      <w:r>
        <w:rPr>
          <w:u w:val="single"/>
        </w:rPr>
        <w:t>ro</w:t>
      </w:r>
      <w:r>
        <w:t>p</w:t>
      </w:r>
      <w:r>
        <w:rPr>
          <w:u w:val="single"/>
        </w:rPr>
        <w:t>ostas</w:t>
      </w:r>
      <w:r>
        <w:rPr>
          <w:spacing w:val="19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</w:rPr>
        <w:t xml:space="preserve"> </w:t>
      </w:r>
      <w:r>
        <w:rPr>
          <w:u w:val="single"/>
        </w:rPr>
        <w:t>excluídos</w:t>
      </w:r>
      <w:r>
        <w:rPr>
          <w:spacing w:val="-2"/>
          <w:u w:val="single"/>
        </w:rPr>
        <w:t xml:space="preserve"> </w:t>
      </w:r>
      <w:r>
        <w:rPr>
          <w:u w:val="single"/>
        </w:rPr>
        <w:t>os</w:t>
      </w:r>
      <w:r>
        <w:rPr>
          <w:spacing w:val="-1"/>
        </w:rPr>
        <w:t xml:space="preserve"> </w:t>
      </w:r>
      <w:r>
        <w:t>p</w:t>
      </w:r>
      <w:r>
        <w:rPr>
          <w:u w:val="single"/>
        </w:rPr>
        <w:t>razos</w:t>
      </w:r>
      <w:r>
        <w:rPr>
          <w:spacing w:val="2"/>
          <w:u w:val="single"/>
        </w:rPr>
        <w:t xml:space="preserve"> </w:t>
      </w:r>
      <w:r>
        <w:rPr>
          <w:u w:val="single"/>
        </w:rPr>
        <w:t>recursais</w:t>
      </w:r>
      <w:r>
        <w:rPr>
          <w:b w:val="0"/>
        </w:rPr>
        <w:t>;</w:t>
      </w:r>
    </w:p>
    <w:p>
      <w:pPr>
        <w:pStyle w:val="6"/>
        <w:spacing w:before="8"/>
        <w:ind w:left="0"/>
        <w:rPr>
          <w:sz w:val="14"/>
        </w:rPr>
      </w:pPr>
    </w:p>
    <w:p>
      <w:pPr>
        <w:pStyle w:val="8"/>
        <w:numPr>
          <w:ilvl w:val="1"/>
          <w:numId w:val="1"/>
        </w:numPr>
        <w:tabs>
          <w:tab w:val="left" w:pos="574"/>
        </w:tabs>
        <w:spacing w:before="0" w:after="0" w:line="240" w:lineRule="auto"/>
        <w:ind w:left="188" w:right="300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7"/>
          <w:sz w:val="17"/>
        </w:rPr>
        <w:t xml:space="preserve"> </w:t>
      </w:r>
      <w:r>
        <w:rPr>
          <w:sz w:val="17"/>
        </w:rPr>
        <w:t>propostas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atenderem</w:t>
      </w:r>
      <w:r>
        <w:rPr>
          <w:spacing w:val="7"/>
          <w:sz w:val="17"/>
        </w:rPr>
        <w:t xml:space="preserve"> </w:t>
      </w:r>
      <w:r>
        <w:rPr>
          <w:sz w:val="17"/>
        </w:rPr>
        <w:t>aos</w:t>
      </w:r>
      <w:r>
        <w:rPr>
          <w:spacing w:val="7"/>
          <w:sz w:val="17"/>
        </w:rPr>
        <w:t xml:space="preserve"> </w:t>
      </w:r>
      <w:r>
        <w:rPr>
          <w:sz w:val="17"/>
        </w:rPr>
        <w:t>requisitos</w:t>
      </w:r>
      <w:r>
        <w:rPr>
          <w:spacing w:val="8"/>
          <w:sz w:val="17"/>
        </w:rPr>
        <w:t xml:space="preserve"> </w:t>
      </w:r>
      <w:r>
        <w:rPr>
          <w:sz w:val="17"/>
        </w:rPr>
        <w:t>deste</w:t>
      </w:r>
      <w:r>
        <w:rPr>
          <w:spacing w:val="7"/>
          <w:sz w:val="17"/>
        </w:rPr>
        <w:t xml:space="preserve"> </w:t>
      </w:r>
      <w:r>
        <w:rPr>
          <w:sz w:val="17"/>
        </w:rPr>
        <w:t>edital</w:t>
      </w:r>
      <w:r>
        <w:rPr>
          <w:spacing w:val="8"/>
          <w:sz w:val="17"/>
        </w:rPr>
        <w:t xml:space="preserve"> </w:t>
      </w:r>
      <w:r>
        <w:rPr>
          <w:sz w:val="17"/>
        </w:rPr>
        <w:t>serão</w:t>
      </w:r>
      <w:r>
        <w:rPr>
          <w:spacing w:val="7"/>
          <w:sz w:val="17"/>
        </w:rPr>
        <w:t xml:space="preserve"> </w:t>
      </w:r>
      <w:r>
        <w:rPr>
          <w:sz w:val="17"/>
        </w:rPr>
        <w:t>verificadas</w:t>
      </w:r>
      <w:r>
        <w:rPr>
          <w:spacing w:val="7"/>
          <w:sz w:val="17"/>
        </w:rPr>
        <w:t xml:space="preserve"> </w:t>
      </w:r>
      <w:r>
        <w:rPr>
          <w:sz w:val="17"/>
        </w:rPr>
        <w:t>pelo</w:t>
      </w:r>
      <w:r>
        <w:rPr>
          <w:spacing w:val="8"/>
          <w:sz w:val="17"/>
        </w:rPr>
        <w:t xml:space="preserve"> </w:t>
      </w:r>
      <w:r>
        <w:rPr>
          <w:sz w:val="17"/>
        </w:rPr>
        <w:t>Presidente</w:t>
      </w:r>
      <w:r>
        <w:rPr>
          <w:spacing w:val="7"/>
          <w:sz w:val="17"/>
        </w:rPr>
        <w:t xml:space="preserve"> </w:t>
      </w:r>
      <w:r>
        <w:rPr>
          <w:sz w:val="17"/>
        </w:rPr>
        <w:t>quanto</w:t>
      </w:r>
      <w:r>
        <w:rPr>
          <w:spacing w:val="8"/>
          <w:sz w:val="17"/>
        </w:rPr>
        <w:t xml:space="preserve"> </w:t>
      </w:r>
      <w:r>
        <w:rPr>
          <w:sz w:val="17"/>
        </w:rPr>
        <w:t>a</w:t>
      </w:r>
      <w:r>
        <w:rPr>
          <w:spacing w:val="7"/>
          <w:sz w:val="17"/>
        </w:rPr>
        <w:t xml:space="preserve"> </w:t>
      </w:r>
      <w:r>
        <w:rPr>
          <w:sz w:val="17"/>
        </w:rPr>
        <w:t>erros</w:t>
      </w:r>
      <w:r>
        <w:rPr>
          <w:spacing w:val="7"/>
          <w:sz w:val="17"/>
        </w:rPr>
        <w:t xml:space="preserve"> </w:t>
      </w:r>
      <w:r>
        <w:rPr>
          <w:sz w:val="17"/>
        </w:rPr>
        <w:t>aritméticos</w:t>
      </w:r>
      <w:r>
        <w:rPr>
          <w:spacing w:val="8"/>
          <w:sz w:val="17"/>
        </w:rPr>
        <w:t xml:space="preserve"> </w:t>
      </w:r>
      <w:r>
        <w:rPr>
          <w:sz w:val="17"/>
        </w:rPr>
        <w:t>que,</w:t>
      </w:r>
      <w:r>
        <w:rPr>
          <w:spacing w:val="7"/>
          <w:sz w:val="17"/>
        </w:rPr>
        <w:t xml:space="preserve"> </w:t>
      </w:r>
      <w:r>
        <w:rPr>
          <w:sz w:val="17"/>
        </w:rPr>
        <w:t>caso</w:t>
      </w:r>
      <w:r>
        <w:rPr>
          <w:spacing w:val="7"/>
          <w:sz w:val="17"/>
        </w:rPr>
        <w:t xml:space="preserve"> </w:t>
      </w:r>
      <w:r>
        <w:rPr>
          <w:sz w:val="17"/>
        </w:rPr>
        <w:t>seja</w:t>
      </w:r>
      <w:r>
        <w:rPr>
          <w:spacing w:val="8"/>
          <w:sz w:val="17"/>
        </w:rPr>
        <w:t xml:space="preserve"> </w:t>
      </w:r>
      <w:r>
        <w:rPr>
          <w:sz w:val="17"/>
        </w:rPr>
        <w:t>necessário,</w:t>
      </w:r>
      <w:r>
        <w:rPr>
          <w:spacing w:val="1"/>
          <w:sz w:val="17"/>
        </w:rPr>
        <w:t xml:space="preserve"> </w:t>
      </w:r>
      <w:r>
        <w:rPr>
          <w:sz w:val="17"/>
        </w:rPr>
        <w:t>serão</w:t>
      </w:r>
      <w:r>
        <w:rPr>
          <w:spacing w:val="-2"/>
          <w:sz w:val="17"/>
        </w:rPr>
        <w:t xml:space="preserve"> </w:t>
      </w:r>
      <w:r>
        <w:rPr>
          <w:sz w:val="17"/>
        </w:rPr>
        <w:t>corrigidas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seguinte</w:t>
      </w:r>
      <w:r>
        <w:rPr>
          <w:spacing w:val="-1"/>
          <w:sz w:val="17"/>
        </w:rPr>
        <w:t xml:space="preserve"> </w:t>
      </w:r>
      <w:r>
        <w:rPr>
          <w:sz w:val="17"/>
        </w:rPr>
        <w:t>forma:</w:t>
      </w:r>
    </w:p>
    <w:p>
      <w:pPr>
        <w:pStyle w:val="8"/>
        <w:numPr>
          <w:ilvl w:val="2"/>
          <w:numId w:val="9"/>
        </w:numPr>
        <w:tabs>
          <w:tab w:val="left" w:pos="702"/>
        </w:tabs>
        <w:spacing w:before="85" w:after="0" w:line="240" w:lineRule="auto"/>
        <w:ind w:left="188" w:right="302" w:firstLine="0"/>
        <w:jc w:val="left"/>
        <w:rPr>
          <w:sz w:val="17"/>
        </w:rPr>
      </w:pPr>
      <w:r>
        <w:rPr>
          <w:sz w:val="17"/>
        </w:rPr>
        <w:t>Se</w:t>
      </w:r>
      <w:r>
        <w:rPr>
          <w:spacing w:val="11"/>
          <w:sz w:val="17"/>
        </w:rPr>
        <w:t xml:space="preserve"> </w:t>
      </w:r>
      <w:r>
        <w:rPr>
          <w:sz w:val="17"/>
        </w:rPr>
        <w:t>for</w:t>
      </w:r>
      <w:r>
        <w:rPr>
          <w:spacing w:val="12"/>
          <w:sz w:val="17"/>
        </w:rPr>
        <w:t xml:space="preserve"> </w:t>
      </w:r>
      <w:r>
        <w:rPr>
          <w:sz w:val="17"/>
        </w:rPr>
        <w:t>constatada</w:t>
      </w:r>
      <w:r>
        <w:rPr>
          <w:spacing w:val="12"/>
          <w:sz w:val="17"/>
        </w:rPr>
        <w:t xml:space="preserve"> </w:t>
      </w:r>
      <w:r>
        <w:rPr>
          <w:sz w:val="17"/>
        </w:rPr>
        <w:t>discrepância</w:t>
      </w:r>
      <w:r>
        <w:rPr>
          <w:spacing w:val="12"/>
          <w:sz w:val="17"/>
        </w:rPr>
        <w:t xml:space="preserve"> </w:t>
      </w:r>
      <w:r>
        <w:rPr>
          <w:sz w:val="17"/>
        </w:rPr>
        <w:t>entre</w:t>
      </w:r>
      <w:r>
        <w:rPr>
          <w:spacing w:val="11"/>
          <w:sz w:val="17"/>
        </w:rPr>
        <w:t xml:space="preserve"> </w:t>
      </w:r>
      <w:r>
        <w:rPr>
          <w:sz w:val="17"/>
        </w:rPr>
        <w:t>valores</w:t>
      </w:r>
      <w:r>
        <w:rPr>
          <w:spacing w:val="13"/>
          <w:sz w:val="17"/>
        </w:rPr>
        <w:t xml:space="preserve"> </w:t>
      </w:r>
      <w:r>
        <w:rPr>
          <w:sz w:val="17"/>
        </w:rPr>
        <w:t>grafados</w:t>
      </w:r>
      <w:r>
        <w:rPr>
          <w:spacing w:val="12"/>
          <w:sz w:val="17"/>
        </w:rPr>
        <w:t xml:space="preserve"> </w:t>
      </w:r>
      <w:r>
        <w:rPr>
          <w:sz w:val="17"/>
        </w:rPr>
        <w:t>em</w:t>
      </w:r>
      <w:r>
        <w:rPr>
          <w:spacing w:val="12"/>
          <w:sz w:val="17"/>
        </w:rPr>
        <w:t xml:space="preserve"> </w:t>
      </w:r>
      <w:r>
        <w:rPr>
          <w:sz w:val="17"/>
        </w:rPr>
        <w:t>algarismos</w:t>
      </w:r>
      <w:r>
        <w:rPr>
          <w:spacing w:val="12"/>
          <w:sz w:val="17"/>
        </w:rPr>
        <w:t xml:space="preserve"> </w:t>
      </w:r>
      <w:r>
        <w:rPr>
          <w:sz w:val="17"/>
        </w:rPr>
        <w:t>e</w:t>
      </w:r>
      <w:r>
        <w:rPr>
          <w:spacing w:val="12"/>
          <w:sz w:val="17"/>
        </w:rPr>
        <w:t xml:space="preserve"> </w:t>
      </w:r>
      <w:r>
        <w:rPr>
          <w:sz w:val="17"/>
        </w:rPr>
        <w:t>por</w:t>
      </w:r>
      <w:r>
        <w:rPr>
          <w:spacing w:val="12"/>
          <w:sz w:val="17"/>
        </w:rPr>
        <w:t xml:space="preserve"> </w:t>
      </w:r>
      <w:r>
        <w:rPr>
          <w:sz w:val="17"/>
        </w:rPr>
        <w:t>extenso,</w:t>
      </w:r>
      <w:r>
        <w:rPr>
          <w:spacing w:val="12"/>
          <w:sz w:val="17"/>
        </w:rPr>
        <w:t xml:space="preserve"> </w:t>
      </w:r>
      <w:r>
        <w:rPr>
          <w:sz w:val="17"/>
        </w:rPr>
        <w:t>prevalecerá</w:t>
      </w:r>
      <w:r>
        <w:rPr>
          <w:spacing w:val="12"/>
          <w:sz w:val="17"/>
        </w:rPr>
        <w:t xml:space="preserve"> </w:t>
      </w:r>
      <w:r>
        <w:rPr>
          <w:sz w:val="17"/>
        </w:rPr>
        <w:t>o</w:t>
      </w:r>
      <w:r>
        <w:rPr>
          <w:spacing w:val="12"/>
          <w:sz w:val="17"/>
        </w:rPr>
        <w:t xml:space="preserve"> </w:t>
      </w:r>
      <w:r>
        <w:rPr>
          <w:sz w:val="17"/>
        </w:rPr>
        <w:t>valor</w:t>
      </w:r>
      <w:r>
        <w:rPr>
          <w:spacing w:val="12"/>
          <w:sz w:val="17"/>
        </w:rPr>
        <w:t xml:space="preserve"> </w:t>
      </w:r>
      <w:r>
        <w:rPr>
          <w:sz w:val="17"/>
        </w:rPr>
        <w:t>por</w:t>
      </w:r>
      <w:r>
        <w:rPr>
          <w:spacing w:val="12"/>
          <w:sz w:val="17"/>
        </w:rPr>
        <w:t xml:space="preserve"> </w:t>
      </w:r>
      <w:r>
        <w:rPr>
          <w:sz w:val="17"/>
        </w:rPr>
        <w:t>extenso,</w:t>
      </w:r>
      <w:r>
        <w:rPr>
          <w:spacing w:val="12"/>
          <w:sz w:val="17"/>
        </w:rPr>
        <w:t xml:space="preserve"> </w:t>
      </w:r>
      <w:r>
        <w:rPr>
          <w:sz w:val="17"/>
        </w:rPr>
        <w:t>devendo</w:t>
      </w:r>
      <w:r>
        <w:rPr>
          <w:spacing w:val="11"/>
          <w:sz w:val="17"/>
        </w:rPr>
        <w:t xml:space="preserve"> </w:t>
      </w:r>
      <w:r>
        <w:rPr>
          <w:sz w:val="17"/>
        </w:rPr>
        <w:t>o</w:t>
      </w:r>
      <w:r>
        <w:rPr>
          <w:spacing w:val="12"/>
          <w:sz w:val="17"/>
        </w:rPr>
        <w:t xml:space="preserve"> </w:t>
      </w:r>
      <w:r>
        <w:rPr>
          <w:sz w:val="17"/>
        </w:rPr>
        <w:t>Presidente</w:t>
      </w:r>
      <w:r>
        <w:rPr>
          <w:spacing w:val="1"/>
          <w:sz w:val="17"/>
        </w:rPr>
        <w:t xml:space="preserve"> </w:t>
      </w:r>
      <w:r>
        <w:rPr>
          <w:sz w:val="17"/>
        </w:rPr>
        <w:t>proceder</w:t>
      </w:r>
      <w:r>
        <w:rPr>
          <w:spacing w:val="-6"/>
          <w:sz w:val="17"/>
        </w:rPr>
        <w:t xml:space="preserve"> </w:t>
      </w:r>
      <w:r>
        <w:rPr>
          <w:sz w:val="17"/>
        </w:rPr>
        <w:t>às</w:t>
      </w:r>
      <w:r>
        <w:rPr>
          <w:spacing w:val="-5"/>
          <w:sz w:val="17"/>
        </w:rPr>
        <w:t xml:space="preserve"> </w:t>
      </w:r>
      <w:r>
        <w:rPr>
          <w:sz w:val="17"/>
        </w:rPr>
        <w:t>correções</w:t>
      </w:r>
      <w:r>
        <w:rPr>
          <w:spacing w:val="-5"/>
          <w:sz w:val="17"/>
        </w:rPr>
        <w:t xml:space="preserve"> </w:t>
      </w:r>
      <w:r>
        <w:rPr>
          <w:sz w:val="17"/>
        </w:rPr>
        <w:t>necessárias;</w:t>
      </w:r>
      <w:r>
        <w:rPr>
          <w:spacing w:val="-5"/>
          <w:sz w:val="17"/>
        </w:rPr>
        <w:t xml:space="preserve"> </w:t>
      </w:r>
      <w:r>
        <w:rPr>
          <w:sz w:val="17"/>
        </w:rPr>
        <w:t>caso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licitante</w:t>
      </w:r>
      <w:r>
        <w:rPr>
          <w:spacing w:val="-5"/>
          <w:sz w:val="17"/>
        </w:rPr>
        <w:t xml:space="preserve"> </w:t>
      </w:r>
      <w:r>
        <w:rPr>
          <w:sz w:val="17"/>
        </w:rPr>
        <w:t>não</w:t>
      </w:r>
      <w:r>
        <w:rPr>
          <w:spacing w:val="-5"/>
          <w:sz w:val="17"/>
        </w:rPr>
        <w:t xml:space="preserve"> </w:t>
      </w:r>
      <w:r>
        <w:rPr>
          <w:sz w:val="17"/>
        </w:rPr>
        <w:t>concorde</w:t>
      </w:r>
      <w:r>
        <w:rPr>
          <w:spacing w:val="-6"/>
          <w:sz w:val="17"/>
        </w:rPr>
        <w:t xml:space="preserve"> </w:t>
      </w:r>
      <w:r>
        <w:rPr>
          <w:sz w:val="17"/>
        </w:rPr>
        <w:t>com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5"/>
          <w:sz w:val="17"/>
        </w:rPr>
        <w:t xml:space="preserve"> </w:t>
      </w:r>
      <w:r>
        <w:rPr>
          <w:sz w:val="17"/>
        </w:rPr>
        <w:t>correções</w:t>
      </w:r>
      <w:r>
        <w:rPr>
          <w:spacing w:val="-5"/>
          <w:sz w:val="17"/>
        </w:rPr>
        <w:t xml:space="preserve"> </w:t>
      </w:r>
      <w:r>
        <w:rPr>
          <w:sz w:val="17"/>
        </w:rPr>
        <w:t>deverá</w:t>
      </w:r>
      <w:r>
        <w:rPr>
          <w:spacing w:val="-5"/>
          <w:sz w:val="17"/>
        </w:rPr>
        <w:t xml:space="preserve"> </w:t>
      </w:r>
      <w:r>
        <w:rPr>
          <w:sz w:val="17"/>
        </w:rPr>
        <w:t>se</w:t>
      </w:r>
      <w:r>
        <w:rPr>
          <w:spacing w:val="-5"/>
          <w:sz w:val="17"/>
        </w:rPr>
        <w:t xml:space="preserve"> </w:t>
      </w:r>
      <w:r>
        <w:rPr>
          <w:sz w:val="17"/>
        </w:rPr>
        <w:t>manifestar,</w:t>
      </w:r>
      <w:r>
        <w:rPr>
          <w:spacing w:val="-5"/>
          <w:sz w:val="17"/>
        </w:rPr>
        <w:t xml:space="preserve"> </w:t>
      </w:r>
      <w:r>
        <w:rPr>
          <w:sz w:val="17"/>
        </w:rPr>
        <w:t>sendo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5"/>
          <w:sz w:val="17"/>
        </w:rPr>
        <w:t xml:space="preserve"> </w:t>
      </w:r>
      <w:r>
        <w:rPr>
          <w:sz w:val="17"/>
        </w:rPr>
        <w:t>razões</w:t>
      </w:r>
      <w:r>
        <w:rPr>
          <w:spacing w:val="-6"/>
          <w:sz w:val="17"/>
        </w:rPr>
        <w:t xml:space="preserve"> </w:t>
      </w:r>
      <w:r>
        <w:rPr>
          <w:sz w:val="17"/>
        </w:rPr>
        <w:t>registradas</w:t>
      </w:r>
      <w:r>
        <w:rPr>
          <w:spacing w:val="-5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z w:val="17"/>
        </w:rPr>
        <w:t>ata;</w:t>
      </w:r>
    </w:p>
    <w:p>
      <w:pPr>
        <w:pStyle w:val="3"/>
        <w:numPr>
          <w:ilvl w:val="2"/>
          <w:numId w:val="9"/>
        </w:numPr>
        <w:tabs>
          <w:tab w:val="left" w:pos="715"/>
        </w:tabs>
        <w:spacing w:before="85" w:after="0" w:line="240" w:lineRule="auto"/>
        <w:ind w:left="188" w:right="293" w:firstLine="0"/>
        <w:jc w:val="left"/>
        <w:rPr>
          <w:b w:val="0"/>
        </w:rPr>
      </w:pPr>
      <w:r>
        <w:pict>
          <v:line id="_x0000_s1034" o:spid="_x0000_s1034" o:spt="20" style="position:absolute;left:0pt;margin-left:499.35pt;margin-top:13.55pt;height:0pt;width:2.1pt;mso-position-horizontal-relative:page;z-index:-251651072;mso-width-relative:page;mso-height-relative:page;" stroked="t" coordsize="21600,21600">
            <v:path arrowok="t"/>
            <v:fill focussize="0,0"/>
            <v:stroke weight="0.7pt" color="#000000"/>
            <v:imagedata o:title=""/>
            <o:lock v:ext="edit"/>
          </v:line>
        </w:pict>
      </w:r>
      <w:r>
        <w:rPr>
          <w:u w:val="single"/>
        </w:rPr>
        <w:t>Se</w:t>
      </w:r>
      <w:r>
        <w:rPr>
          <w:spacing w:val="11"/>
          <w:u w:val="single"/>
        </w:rPr>
        <w:t xml:space="preserve"> </w:t>
      </w:r>
      <w:r>
        <w:rPr>
          <w:u w:val="single"/>
        </w:rPr>
        <w:t>for</w:t>
      </w:r>
      <w:r>
        <w:rPr>
          <w:spacing w:val="11"/>
          <w:u w:val="single"/>
        </w:rPr>
        <w:t xml:space="preserve"> </w:t>
      </w:r>
      <w:r>
        <w:rPr>
          <w:u w:val="single"/>
        </w:rPr>
        <w:t>constatada</w:t>
      </w:r>
      <w:r>
        <w:rPr>
          <w:spacing w:val="11"/>
          <w:u w:val="single"/>
        </w:rPr>
        <w:t xml:space="preserve"> </w:t>
      </w:r>
      <w:r>
        <w:rPr>
          <w:u w:val="single"/>
        </w:rPr>
        <w:t>discre</w:t>
      </w:r>
      <w:r>
        <w:t>p</w:t>
      </w:r>
      <w:r>
        <w:rPr>
          <w:u w:val="single"/>
        </w:rPr>
        <w:t>ância</w:t>
      </w:r>
      <w:r>
        <w:rPr>
          <w:spacing w:val="11"/>
          <w:u w:val="single"/>
        </w:rPr>
        <w:t xml:space="preserve"> </w:t>
      </w:r>
      <w:r>
        <w:rPr>
          <w:u w:val="single"/>
        </w:rPr>
        <w:t>entre</w:t>
      </w:r>
      <w:r>
        <w:rPr>
          <w:spacing w:val="11"/>
          <w:u w:val="single"/>
        </w:rPr>
        <w:t xml:space="preserve"> </w:t>
      </w:r>
      <w:r>
        <w:rPr>
          <w:u w:val="single"/>
        </w:rPr>
        <w:t>o</w:t>
      </w:r>
      <w:r>
        <w:rPr>
          <w:spacing w:val="10"/>
        </w:rPr>
        <w:t xml:space="preserve"> </w:t>
      </w:r>
      <w:r>
        <w:t>p</w:t>
      </w:r>
      <w:r>
        <w:rPr>
          <w:u w:val="single"/>
        </w:rPr>
        <w:t>roduto</w:t>
      </w:r>
      <w:r>
        <w:rPr>
          <w:spacing w:val="12"/>
          <w:u w:val="single"/>
        </w:rPr>
        <w:t xml:space="preserve"> </w:t>
      </w:r>
      <w:r>
        <w:rPr>
          <w:u w:val="single"/>
        </w:rPr>
        <w:t>da</w:t>
      </w:r>
      <w:r>
        <w:rPr>
          <w:spacing w:val="11"/>
          <w:u w:val="single"/>
        </w:rPr>
        <w:t xml:space="preserve"> </w:t>
      </w:r>
      <w:r>
        <w:rPr>
          <w:u w:val="single"/>
        </w:rPr>
        <w:t>mult</w:t>
      </w:r>
      <w:r>
        <w:t>ip</w:t>
      </w:r>
      <w:r>
        <w:rPr>
          <w:u w:val="single"/>
        </w:rPr>
        <w:t>licação</w:t>
      </w:r>
      <w:r>
        <w:rPr>
          <w:spacing w:val="11"/>
          <w:u w:val="single"/>
        </w:rPr>
        <w:t xml:space="preserve"> </w:t>
      </w:r>
      <w:r>
        <w:rPr>
          <w:u w:val="single"/>
        </w:rPr>
        <w:t>do</w:t>
      </w:r>
      <w:r>
        <w:rPr>
          <w:spacing w:val="10"/>
        </w:rPr>
        <w:t xml:space="preserve"> </w:t>
      </w:r>
      <w:r>
        <w:t>p</w:t>
      </w:r>
      <w:r>
        <w:rPr>
          <w:u w:val="single"/>
        </w:rPr>
        <w:t>reço</w:t>
      </w:r>
      <w:r>
        <w:rPr>
          <w:spacing w:val="11"/>
          <w:u w:val="single"/>
        </w:rPr>
        <w:t xml:space="preserve"> </w:t>
      </w:r>
      <w:r>
        <w:rPr>
          <w:u w:val="single"/>
        </w:rPr>
        <w:t>unitário</w:t>
      </w:r>
      <w:r>
        <w:rPr>
          <w:spacing w:val="7"/>
          <w:u w:val="single"/>
        </w:rPr>
        <w:t xml:space="preserve"> </w:t>
      </w:r>
      <w:r>
        <w:t>p</w:t>
      </w:r>
      <w:r>
        <w:rPr>
          <w:u w:val="single"/>
        </w:rPr>
        <w:t>ela</w:t>
      </w:r>
      <w:r>
        <w:rPr>
          <w:spacing w:val="11"/>
          <w:u w:val="single"/>
        </w:rPr>
        <w:t xml:space="preserve"> </w:t>
      </w:r>
      <w:r>
        <w:t>q</w:t>
      </w:r>
      <w:r>
        <w:rPr>
          <w:u w:val="single"/>
        </w:rPr>
        <w:t>uantidade</w:t>
      </w:r>
      <w:r>
        <w:rPr>
          <w:spacing w:val="11"/>
          <w:u w:val="single"/>
        </w:rPr>
        <w:t xml:space="preserve"> </w:t>
      </w:r>
      <w:r>
        <w:rPr>
          <w:u w:val="single"/>
        </w:rPr>
        <w:t>corres</w:t>
      </w:r>
      <w:r>
        <w:t>p</w:t>
      </w:r>
      <w:r>
        <w:rPr>
          <w:u w:val="single"/>
        </w:rPr>
        <w:t>ondente</w:t>
      </w:r>
      <w:r>
        <w:t>,</w:t>
      </w:r>
      <w:r>
        <w:rPr>
          <w:spacing w:val="11"/>
        </w:rPr>
        <w:t xml:space="preserve"> </w:t>
      </w:r>
      <w:r>
        <w:t>p</w:t>
      </w:r>
      <w:r>
        <w:rPr>
          <w:u w:val="single"/>
        </w:rPr>
        <w:t>revalecerá</w:t>
      </w:r>
      <w:r>
        <w:rPr>
          <w:spacing w:val="1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</w:rPr>
        <w:t xml:space="preserve"> </w:t>
      </w:r>
      <w:r>
        <w:t>p</w:t>
      </w:r>
      <w:r>
        <w:rPr>
          <w:u w:val="single"/>
        </w:rPr>
        <w:t>reço</w:t>
      </w:r>
      <w:r>
        <w:rPr>
          <w:spacing w:val="-2"/>
          <w:u w:val="single"/>
        </w:rPr>
        <w:t xml:space="preserve"> </w:t>
      </w:r>
      <w:r>
        <w:rPr>
          <w:u w:val="single"/>
        </w:rPr>
        <w:t>unitário</w:t>
      </w:r>
      <w:r>
        <w:rPr>
          <w:b w:val="0"/>
        </w:rPr>
        <w:t>;</w:t>
      </w:r>
    </w:p>
    <w:p>
      <w:pPr>
        <w:pStyle w:val="8"/>
        <w:numPr>
          <w:ilvl w:val="2"/>
          <w:numId w:val="9"/>
        </w:numPr>
        <w:tabs>
          <w:tab w:val="left" w:pos="692"/>
        </w:tabs>
        <w:spacing w:before="85" w:after="0" w:line="240" w:lineRule="auto"/>
        <w:ind w:left="692" w:right="0" w:hanging="504"/>
        <w:jc w:val="left"/>
        <w:rPr>
          <w:sz w:val="17"/>
        </w:rPr>
      </w:pPr>
      <w:r>
        <w:rPr>
          <w:sz w:val="17"/>
        </w:rPr>
        <w:t>Se</w:t>
      </w:r>
      <w:r>
        <w:rPr>
          <w:spacing w:val="-10"/>
          <w:sz w:val="17"/>
        </w:rPr>
        <w:t xml:space="preserve"> </w:t>
      </w:r>
      <w:r>
        <w:rPr>
          <w:sz w:val="17"/>
        </w:rPr>
        <w:t>for</w:t>
      </w:r>
      <w:r>
        <w:rPr>
          <w:spacing w:val="-10"/>
          <w:sz w:val="17"/>
        </w:rPr>
        <w:t xml:space="preserve"> </w:t>
      </w:r>
      <w:r>
        <w:rPr>
          <w:sz w:val="17"/>
        </w:rPr>
        <w:t>constatado</w:t>
      </w:r>
      <w:r>
        <w:rPr>
          <w:spacing w:val="-10"/>
          <w:sz w:val="17"/>
        </w:rPr>
        <w:t xml:space="preserve"> </w:t>
      </w:r>
      <w:r>
        <w:rPr>
          <w:sz w:val="17"/>
        </w:rPr>
        <w:t>erro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adição,</w:t>
      </w:r>
      <w:r>
        <w:rPr>
          <w:spacing w:val="-10"/>
          <w:sz w:val="17"/>
        </w:rPr>
        <w:t xml:space="preserve"> </w:t>
      </w:r>
      <w:r>
        <w:rPr>
          <w:sz w:val="17"/>
        </w:rPr>
        <w:t>subtração,</w:t>
      </w:r>
      <w:r>
        <w:rPr>
          <w:spacing w:val="-9"/>
          <w:sz w:val="17"/>
        </w:rPr>
        <w:t xml:space="preserve"> </w:t>
      </w:r>
      <w:r>
        <w:rPr>
          <w:sz w:val="17"/>
        </w:rPr>
        <w:t>multiplicação</w:t>
      </w:r>
      <w:r>
        <w:rPr>
          <w:spacing w:val="-10"/>
          <w:sz w:val="17"/>
        </w:rPr>
        <w:t xml:space="preserve"> </w:t>
      </w:r>
      <w:r>
        <w:rPr>
          <w:sz w:val="17"/>
        </w:rPr>
        <w:t>ou</w:t>
      </w:r>
      <w:r>
        <w:rPr>
          <w:spacing w:val="-10"/>
          <w:sz w:val="17"/>
        </w:rPr>
        <w:t xml:space="preserve"> </w:t>
      </w:r>
      <w:r>
        <w:rPr>
          <w:sz w:val="17"/>
        </w:rPr>
        <w:t>divisão,</w:t>
      </w:r>
      <w:r>
        <w:rPr>
          <w:spacing w:val="-10"/>
          <w:sz w:val="17"/>
        </w:rPr>
        <w:t xml:space="preserve"> </w:t>
      </w:r>
      <w:r>
        <w:rPr>
          <w:sz w:val="17"/>
        </w:rPr>
        <w:t>será</w:t>
      </w:r>
      <w:r>
        <w:rPr>
          <w:spacing w:val="-10"/>
          <w:sz w:val="17"/>
        </w:rPr>
        <w:t xml:space="preserve"> </w:t>
      </w:r>
      <w:r>
        <w:rPr>
          <w:sz w:val="17"/>
        </w:rPr>
        <w:t>considerado</w:t>
      </w:r>
      <w:r>
        <w:rPr>
          <w:spacing w:val="-10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resultado</w:t>
      </w:r>
      <w:r>
        <w:rPr>
          <w:spacing w:val="-9"/>
          <w:sz w:val="17"/>
        </w:rPr>
        <w:t xml:space="preserve"> </w:t>
      </w:r>
      <w:r>
        <w:rPr>
          <w:sz w:val="17"/>
        </w:rPr>
        <w:t>corrigido;</w:t>
      </w:r>
    </w:p>
    <w:p>
      <w:pPr>
        <w:pStyle w:val="8"/>
        <w:numPr>
          <w:ilvl w:val="2"/>
          <w:numId w:val="9"/>
        </w:numPr>
        <w:tabs>
          <w:tab w:val="left" w:pos="692"/>
        </w:tabs>
        <w:spacing w:before="85" w:after="0" w:line="240" w:lineRule="auto"/>
        <w:ind w:left="692" w:right="0" w:hanging="504"/>
        <w:jc w:val="left"/>
        <w:rPr>
          <w:sz w:val="17"/>
        </w:rPr>
      </w:pPr>
      <w:r>
        <w:rPr>
          <w:sz w:val="17"/>
        </w:rPr>
        <w:t>Caso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licitante</w:t>
      </w:r>
      <w:r>
        <w:rPr>
          <w:spacing w:val="-9"/>
          <w:sz w:val="17"/>
        </w:rPr>
        <w:t xml:space="preserve"> </w:t>
      </w:r>
      <w:r>
        <w:rPr>
          <w:sz w:val="17"/>
        </w:rPr>
        <w:t>não</w:t>
      </w:r>
      <w:r>
        <w:rPr>
          <w:spacing w:val="-10"/>
          <w:sz w:val="17"/>
        </w:rPr>
        <w:t xml:space="preserve"> </w:t>
      </w:r>
      <w:r>
        <w:rPr>
          <w:sz w:val="17"/>
        </w:rPr>
        <w:t>aceite</w:t>
      </w:r>
      <w:r>
        <w:rPr>
          <w:spacing w:val="-10"/>
          <w:sz w:val="17"/>
        </w:rPr>
        <w:t xml:space="preserve"> </w:t>
      </w:r>
      <w:r>
        <w:rPr>
          <w:sz w:val="17"/>
        </w:rPr>
        <w:t>as</w:t>
      </w:r>
      <w:r>
        <w:rPr>
          <w:spacing w:val="-9"/>
          <w:sz w:val="17"/>
        </w:rPr>
        <w:t xml:space="preserve"> </w:t>
      </w:r>
      <w:r>
        <w:rPr>
          <w:sz w:val="17"/>
        </w:rPr>
        <w:t>correções</w:t>
      </w:r>
      <w:r>
        <w:rPr>
          <w:spacing w:val="-10"/>
          <w:sz w:val="17"/>
        </w:rPr>
        <w:t xml:space="preserve"> </w:t>
      </w:r>
      <w:r>
        <w:rPr>
          <w:sz w:val="17"/>
        </w:rPr>
        <w:t>realizadas,</w:t>
      </w:r>
      <w:r>
        <w:rPr>
          <w:spacing w:val="-10"/>
          <w:sz w:val="17"/>
        </w:rPr>
        <w:t xml:space="preserve"> </w:t>
      </w:r>
      <w:r>
        <w:rPr>
          <w:sz w:val="17"/>
        </w:rPr>
        <w:t>sua</w:t>
      </w:r>
      <w:r>
        <w:rPr>
          <w:spacing w:val="-9"/>
          <w:sz w:val="17"/>
        </w:rPr>
        <w:t xml:space="preserve"> </w:t>
      </w:r>
      <w:r>
        <w:rPr>
          <w:sz w:val="17"/>
        </w:rPr>
        <w:t>proposta</w:t>
      </w:r>
      <w:r>
        <w:rPr>
          <w:spacing w:val="-10"/>
          <w:sz w:val="17"/>
        </w:rPr>
        <w:t xml:space="preserve"> </w:t>
      </w:r>
      <w:r>
        <w:rPr>
          <w:sz w:val="17"/>
        </w:rPr>
        <w:t>comercial</w:t>
      </w:r>
      <w:r>
        <w:rPr>
          <w:spacing w:val="-10"/>
          <w:sz w:val="17"/>
        </w:rPr>
        <w:t xml:space="preserve"> </w:t>
      </w:r>
      <w:r>
        <w:rPr>
          <w:sz w:val="17"/>
        </w:rPr>
        <w:t>será</w:t>
      </w:r>
      <w:r>
        <w:rPr>
          <w:spacing w:val="-9"/>
          <w:sz w:val="17"/>
        </w:rPr>
        <w:t xml:space="preserve"> </w:t>
      </w:r>
      <w:r>
        <w:rPr>
          <w:sz w:val="17"/>
        </w:rPr>
        <w:t>desclassificada.</w:t>
      </w:r>
    </w:p>
    <w:p>
      <w:pPr>
        <w:pStyle w:val="3"/>
        <w:spacing w:before="84"/>
        <w:ind w:right="284"/>
        <w:rPr>
          <w:b w:val="0"/>
        </w:rPr>
      </w:pPr>
      <w:r>
        <w:pict>
          <v:line id="_x0000_s1035" o:spid="_x0000_s1035" o:spt="20" style="position:absolute;left:0pt;margin-left:482.6pt;margin-top:13.5pt;height:0pt;width:2.05pt;mso-position-horizontal-relative:page;z-index:-251651072;mso-width-relative:page;mso-height-relative:page;" stroked="t" coordsize="21600,21600">
            <v:path arrowok="t"/>
            <v:fill focussize="0,0"/>
            <v:stroke weight="0.7pt" color="#000000"/>
            <v:imagedata o:title=""/>
            <o:lock v:ext="edit"/>
          </v:line>
        </w:pict>
      </w:r>
      <w:r>
        <w:t>10.5</w:t>
      </w:r>
      <w:r>
        <w:rPr>
          <w:spacing w:val="1"/>
        </w:rPr>
        <w:t xml:space="preserve"> </w:t>
      </w:r>
      <w:r>
        <w:rPr>
          <w:u w:val="single"/>
        </w:rPr>
        <w:t>A</w:t>
      </w:r>
      <w:r>
        <w:rPr>
          <w:spacing w:val="2"/>
          <w:u w:val="single"/>
        </w:rPr>
        <w:t xml:space="preserve"> </w:t>
      </w:r>
      <w:r>
        <w:rPr>
          <w:u w:val="single"/>
        </w:rPr>
        <w:t>entrega</w:t>
      </w:r>
      <w:r>
        <w:rPr>
          <w:spacing w:val="2"/>
          <w:u w:val="single"/>
        </w:rPr>
        <w:t xml:space="preserve"> </w:t>
      </w:r>
      <w:r>
        <w:rPr>
          <w:u w:val="single"/>
        </w:rPr>
        <w:t>dos</w:t>
      </w:r>
      <w:r>
        <w:rPr>
          <w:spacing w:val="2"/>
          <w:u w:val="single"/>
        </w:rPr>
        <w:t xml:space="preserve"> </w:t>
      </w:r>
      <w:r>
        <w:rPr>
          <w:u w:val="single"/>
        </w:rPr>
        <w:t>envelo</w:t>
      </w:r>
      <w:r>
        <w:t>p</w:t>
      </w:r>
      <w:r>
        <w:rPr>
          <w:u w:val="single"/>
        </w:rPr>
        <w:t>es</w:t>
      </w:r>
      <w:r>
        <w:rPr>
          <w:spacing w:val="2"/>
          <w:u w:val="single"/>
        </w:rPr>
        <w:t xml:space="preserve"> </w:t>
      </w:r>
      <w:r>
        <w:rPr>
          <w:u w:val="single"/>
        </w:rPr>
        <w:t>contendo</w:t>
      </w:r>
      <w:r>
        <w:rPr>
          <w:spacing w:val="2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t>p</w:t>
      </w:r>
      <w:r>
        <w:rPr>
          <w:u w:val="single"/>
        </w:rPr>
        <w:t>ro</w:t>
      </w:r>
      <w:r>
        <w:t>p</w:t>
      </w:r>
      <w:r>
        <w:rPr>
          <w:u w:val="single"/>
        </w:rPr>
        <w:t>osta</w:t>
      </w:r>
      <w:r>
        <w:rPr>
          <w:spacing w:val="2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t>p</w:t>
      </w:r>
      <w:r>
        <w:rPr>
          <w:u w:val="single"/>
        </w:rPr>
        <w:t>re</w:t>
      </w:r>
      <w:r>
        <w:t>ç</w:t>
      </w:r>
      <w:r>
        <w:rPr>
          <w:u w:val="single"/>
        </w:rPr>
        <w:t>os</w:t>
      </w:r>
      <w:r>
        <w:rPr>
          <w:spacing w:val="2"/>
          <w:u w:val="single"/>
        </w:rPr>
        <w:t xml:space="preserve"> </w:t>
      </w:r>
      <w:r>
        <w:rPr>
          <w:u w:val="single"/>
        </w:rPr>
        <w:t>e</w:t>
      </w:r>
      <w:r>
        <w:rPr>
          <w:spacing w:val="2"/>
          <w:u w:val="single"/>
        </w:rPr>
        <w:t xml:space="preserve"> </w:t>
      </w:r>
      <w:r>
        <w:rPr>
          <w:u w:val="single"/>
        </w:rPr>
        <w:t>a</w:t>
      </w:r>
      <w:r>
        <w:rPr>
          <w:spacing w:val="2"/>
          <w:u w:val="single"/>
        </w:rPr>
        <w:t xml:space="preserve"> </w:t>
      </w:r>
      <w:r>
        <w:rPr>
          <w:u w:val="single"/>
        </w:rPr>
        <w:t>res</w:t>
      </w:r>
      <w:r>
        <w:t>p</w:t>
      </w:r>
      <w:r>
        <w:rPr>
          <w:u w:val="single"/>
        </w:rPr>
        <w:t>ectiva</w:t>
      </w:r>
      <w:r>
        <w:rPr>
          <w:spacing w:val="1"/>
          <w:u w:val="single"/>
        </w:rPr>
        <w:t xml:space="preserve"> </w:t>
      </w:r>
      <w:r>
        <w:rPr>
          <w:u w:val="single"/>
        </w:rPr>
        <w:t>documenta</w:t>
      </w:r>
      <w:r>
        <w:t>ç</w:t>
      </w:r>
      <w:r>
        <w:rPr>
          <w:u w:val="single"/>
        </w:rPr>
        <w:t>ão</w:t>
      </w:r>
      <w:r>
        <w:rPr>
          <w:spacing w:val="2"/>
          <w:u w:val="single"/>
        </w:rPr>
        <w:t xml:space="preserve"> </w:t>
      </w:r>
      <w:r>
        <w:rPr>
          <w:u w:val="single"/>
        </w:rPr>
        <w:t>si</w:t>
      </w:r>
      <w:r>
        <w:t>g</w:t>
      </w:r>
      <w:r>
        <w:rPr>
          <w:u w:val="single"/>
        </w:rPr>
        <w:t>nificará</w:t>
      </w:r>
      <w:r>
        <w:rPr>
          <w:spacing w:val="2"/>
          <w:u w:val="single"/>
        </w:rPr>
        <w:t xml:space="preserve"> </w:t>
      </w:r>
      <w:r>
        <w:rPr>
          <w:u w:val="single"/>
        </w:rPr>
        <w:t>ex</w:t>
      </w:r>
      <w:r>
        <w:t>p</w:t>
      </w:r>
      <w:r>
        <w:rPr>
          <w:u w:val="single"/>
        </w:rPr>
        <w:t>ressa</w:t>
      </w:r>
      <w:r>
        <w:rPr>
          <w:spacing w:val="2"/>
          <w:u w:val="single"/>
        </w:rPr>
        <w:t xml:space="preserve"> </w:t>
      </w:r>
      <w:r>
        <w:rPr>
          <w:u w:val="single"/>
        </w:rPr>
        <w:t>aceitação</w:t>
      </w:r>
      <w:r>
        <w:t>,</w:t>
      </w:r>
      <w:r>
        <w:rPr>
          <w:spacing w:val="2"/>
        </w:rPr>
        <w:t xml:space="preserve"> </w:t>
      </w:r>
      <w:r>
        <w:t>p</w:t>
      </w:r>
      <w:r>
        <w:rPr>
          <w:u w:val="single"/>
        </w:rPr>
        <w:t>elas</w:t>
      </w:r>
      <w:r>
        <w:rPr>
          <w:spacing w:val="2"/>
          <w:u w:val="single"/>
        </w:rPr>
        <w:t xml:space="preserve"> </w:t>
      </w:r>
      <w:r>
        <w:rPr>
          <w:u w:val="single"/>
        </w:rPr>
        <w:t>licitantes,</w:t>
      </w:r>
      <w:r>
        <w:rPr>
          <w:spacing w:val="2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</w:rPr>
        <w:t xml:space="preserve"> </w:t>
      </w:r>
      <w:r>
        <w:rPr>
          <w:u w:val="single"/>
        </w:rPr>
        <w:t>todas</w:t>
      </w:r>
      <w:r>
        <w:rPr>
          <w:spacing w:val="-2"/>
          <w:u w:val="single"/>
        </w:rPr>
        <w:t xml:space="preserve"> </w:t>
      </w:r>
      <w:r>
        <w:rPr>
          <w:u w:val="single"/>
        </w:rPr>
        <w:t>as</w:t>
      </w:r>
      <w:r>
        <w:rPr>
          <w:spacing w:val="-1"/>
          <w:u w:val="single"/>
        </w:rPr>
        <w:t xml:space="preserve"> </w:t>
      </w:r>
      <w:r>
        <w:rPr>
          <w:u w:val="single"/>
        </w:rPr>
        <w:t>dis</w:t>
      </w:r>
      <w:r>
        <w:t>p</w:t>
      </w:r>
      <w:r>
        <w:rPr>
          <w:u w:val="single"/>
        </w:rPr>
        <w:t>osições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contidas</w:t>
      </w:r>
      <w:r>
        <w:rPr>
          <w:spacing w:val="1"/>
          <w:u w:val="single"/>
        </w:rPr>
        <w:t xml:space="preserve"> </w:t>
      </w:r>
      <w:r>
        <w:rPr>
          <w:u w:val="single"/>
        </w:rPr>
        <w:t>neste</w:t>
      </w:r>
      <w:r>
        <w:rPr>
          <w:spacing w:val="-1"/>
          <w:u w:val="single"/>
        </w:rPr>
        <w:t xml:space="preserve"> </w:t>
      </w:r>
      <w:r>
        <w:rPr>
          <w:u w:val="single"/>
        </w:rPr>
        <w:t>Edital</w:t>
      </w:r>
      <w:r>
        <w:rPr>
          <w:b w:val="0"/>
        </w:rPr>
        <w:t>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8"/>
        <w:numPr>
          <w:ilvl w:val="0"/>
          <w:numId w:val="1"/>
        </w:numPr>
        <w:tabs>
          <w:tab w:val="left" w:pos="431"/>
        </w:tabs>
        <w:spacing w:before="158" w:after="0" w:line="240" w:lineRule="auto"/>
        <w:ind w:left="430" w:right="0" w:hanging="243"/>
        <w:jc w:val="left"/>
        <w:rPr>
          <w:b/>
          <w:sz w:val="17"/>
        </w:rPr>
      </w:pPr>
      <w:r>
        <w:rPr>
          <w:b/>
          <w:spacing w:val="-1"/>
          <w:sz w:val="17"/>
        </w:rPr>
        <w:t>DO</w:t>
      </w:r>
      <w:r>
        <w:rPr>
          <w:b/>
          <w:spacing w:val="-7"/>
          <w:sz w:val="17"/>
        </w:rPr>
        <w:t xml:space="preserve"> </w:t>
      </w:r>
      <w:r>
        <w:rPr>
          <w:b/>
          <w:spacing w:val="-1"/>
          <w:sz w:val="17"/>
        </w:rPr>
        <w:t>JULGAMENTO:</w:t>
      </w:r>
    </w:p>
    <w:p>
      <w:pPr>
        <w:pStyle w:val="8"/>
        <w:numPr>
          <w:ilvl w:val="1"/>
          <w:numId w:val="1"/>
        </w:numPr>
        <w:tabs>
          <w:tab w:val="left" w:pos="578"/>
        </w:tabs>
        <w:spacing w:before="85" w:after="0" w:line="240" w:lineRule="auto"/>
        <w:ind w:left="188" w:right="314" w:firstLine="0"/>
        <w:jc w:val="both"/>
        <w:rPr>
          <w:sz w:val="17"/>
        </w:rPr>
      </w:pPr>
      <w:r>
        <w:rPr>
          <w:sz w:val="17"/>
        </w:rPr>
        <w:t>O julgamento da licitação, tanto para a fase da habilitação quanto para a fase da competição de preços, será efetuado pela Comissão</w:t>
      </w:r>
      <w:r>
        <w:rPr>
          <w:spacing w:val="1"/>
          <w:sz w:val="17"/>
        </w:rPr>
        <w:t xml:space="preserve"> </w:t>
      </w:r>
      <w:r>
        <w:rPr>
          <w:sz w:val="17"/>
        </w:rPr>
        <w:t>Permanente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Licitação</w:t>
      </w:r>
      <w:r>
        <w:rPr>
          <w:spacing w:val="-2"/>
          <w:sz w:val="17"/>
        </w:rPr>
        <w:t xml:space="preserve"> </w:t>
      </w:r>
      <w:r>
        <w:rPr>
          <w:sz w:val="17"/>
        </w:rPr>
        <w:t>-</w:t>
      </w:r>
      <w:r>
        <w:rPr>
          <w:spacing w:val="-2"/>
          <w:sz w:val="17"/>
        </w:rPr>
        <w:t xml:space="preserve"> </w:t>
      </w:r>
      <w:r>
        <w:rPr>
          <w:sz w:val="17"/>
        </w:rPr>
        <w:t>CPL</w:t>
      </w:r>
      <w:r>
        <w:rPr>
          <w:spacing w:val="-3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sessão</w:t>
      </w:r>
      <w:r>
        <w:rPr>
          <w:spacing w:val="-2"/>
          <w:sz w:val="17"/>
        </w:rPr>
        <w:t xml:space="preserve"> </w:t>
      </w:r>
      <w:r>
        <w:rPr>
          <w:sz w:val="17"/>
        </w:rPr>
        <w:t>pública,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dia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horário</w:t>
      </w:r>
      <w:r>
        <w:rPr>
          <w:spacing w:val="-2"/>
          <w:sz w:val="17"/>
        </w:rPr>
        <w:t xml:space="preserve"> </w:t>
      </w:r>
      <w:r>
        <w:rPr>
          <w:sz w:val="17"/>
        </w:rPr>
        <w:t>designados</w:t>
      </w:r>
      <w:r>
        <w:rPr>
          <w:spacing w:val="-3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preâmbulo</w:t>
      </w:r>
      <w:r>
        <w:rPr>
          <w:spacing w:val="-2"/>
          <w:sz w:val="17"/>
        </w:rPr>
        <w:t xml:space="preserve"> </w:t>
      </w:r>
      <w:r>
        <w:rPr>
          <w:sz w:val="17"/>
        </w:rPr>
        <w:t>deste</w:t>
      </w:r>
      <w:r>
        <w:rPr>
          <w:spacing w:val="-2"/>
          <w:sz w:val="17"/>
        </w:rPr>
        <w:t xml:space="preserve"> </w:t>
      </w:r>
      <w:r>
        <w:rPr>
          <w:sz w:val="17"/>
        </w:rPr>
        <w:t>Edital.</w:t>
      </w:r>
    </w:p>
    <w:p>
      <w:pPr>
        <w:pStyle w:val="8"/>
        <w:numPr>
          <w:ilvl w:val="1"/>
          <w:numId w:val="1"/>
        </w:numPr>
        <w:tabs>
          <w:tab w:val="left" w:pos="563"/>
        </w:tabs>
        <w:spacing w:before="85" w:after="0" w:line="240" w:lineRule="auto"/>
        <w:ind w:left="188" w:right="299" w:firstLine="0"/>
        <w:jc w:val="both"/>
        <w:rPr>
          <w:sz w:val="17"/>
        </w:rPr>
      </w:pPr>
      <w:r>
        <w:rPr>
          <w:sz w:val="17"/>
        </w:rPr>
        <w:t>Das reuniões da CPL serão lavradas atas com todos os dados das propostas apresentadas, as reclamações e impugnações e demais ocorrências</w:t>
      </w:r>
      <w:r>
        <w:rPr>
          <w:spacing w:val="1"/>
          <w:sz w:val="17"/>
        </w:rPr>
        <w:t xml:space="preserve"> </w:t>
      </w:r>
      <w:r>
        <w:rPr>
          <w:sz w:val="17"/>
        </w:rPr>
        <w:t>relevantes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interessarem</w:t>
      </w:r>
      <w:r>
        <w:rPr>
          <w:spacing w:val="-6"/>
          <w:sz w:val="17"/>
        </w:rPr>
        <w:t xml:space="preserve"> </w:t>
      </w:r>
      <w:r>
        <w:rPr>
          <w:sz w:val="17"/>
        </w:rPr>
        <w:t>ao</w:t>
      </w:r>
      <w:r>
        <w:rPr>
          <w:spacing w:val="-5"/>
          <w:sz w:val="17"/>
        </w:rPr>
        <w:t xml:space="preserve"> </w:t>
      </w:r>
      <w:r>
        <w:rPr>
          <w:sz w:val="17"/>
        </w:rPr>
        <w:t>julgamento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certame,</w:t>
      </w:r>
      <w:r>
        <w:rPr>
          <w:spacing w:val="-5"/>
          <w:sz w:val="17"/>
        </w:rPr>
        <w:t xml:space="preserve"> </w:t>
      </w:r>
      <w:r>
        <w:rPr>
          <w:sz w:val="17"/>
        </w:rPr>
        <w:t>devendo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ata</w:t>
      </w:r>
      <w:r>
        <w:rPr>
          <w:spacing w:val="-5"/>
          <w:sz w:val="17"/>
        </w:rPr>
        <w:t xml:space="preserve"> </w:t>
      </w:r>
      <w:r>
        <w:rPr>
          <w:sz w:val="17"/>
        </w:rPr>
        <w:t>ser</w:t>
      </w:r>
      <w:r>
        <w:rPr>
          <w:spacing w:val="-6"/>
          <w:sz w:val="17"/>
        </w:rPr>
        <w:t xml:space="preserve"> </w:t>
      </w:r>
      <w:r>
        <w:rPr>
          <w:sz w:val="17"/>
        </w:rPr>
        <w:t>assinada</w:t>
      </w:r>
      <w:r>
        <w:rPr>
          <w:spacing w:val="-5"/>
          <w:sz w:val="17"/>
        </w:rPr>
        <w:t xml:space="preserve"> </w:t>
      </w:r>
      <w:r>
        <w:rPr>
          <w:sz w:val="17"/>
        </w:rPr>
        <w:t>pelos</w:t>
      </w:r>
      <w:r>
        <w:rPr>
          <w:spacing w:val="-5"/>
          <w:sz w:val="17"/>
        </w:rPr>
        <w:t xml:space="preserve"> </w:t>
      </w:r>
      <w:r>
        <w:rPr>
          <w:sz w:val="17"/>
        </w:rPr>
        <w:t>membros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Comissão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por</w:t>
      </w:r>
      <w:r>
        <w:rPr>
          <w:spacing w:val="-4"/>
          <w:sz w:val="17"/>
        </w:rPr>
        <w:t xml:space="preserve"> </w:t>
      </w:r>
      <w:r>
        <w:rPr>
          <w:sz w:val="17"/>
        </w:rPr>
        <w:t>todos</w:t>
      </w:r>
      <w:r>
        <w:rPr>
          <w:spacing w:val="-6"/>
          <w:sz w:val="17"/>
        </w:rPr>
        <w:t xml:space="preserve"> </w:t>
      </w:r>
      <w:r>
        <w:rPr>
          <w:sz w:val="17"/>
        </w:rPr>
        <w:t>os</w:t>
      </w:r>
      <w:r>
        <w:rPr>
          <w:spacing w:val="-5"/>
          <w:sz w:val="17"/>
        </w:rPr>
        <w:t xml:space="preserve"> </w:t>
      </w:r>
      <w:r>
        <w:rPr>
          <w:sz w:val="17"/>
        </w:rPr>
        <w:t>presentes</w:t>
      </w:r>
      <w:r>
        <w:rPr>
          <w:spacing w:val="-5"/>
          <w:sz w:val="17"/>
        </w:rPr>
        <w:t xml:space="preserve"> </w:t>
      </w:r>
      <w:r>
        <w:rPr>
          <w:sz w:val="17"/>
        </w:rPr>
        <w:t>ao</w:t>
      </w:r>
      <w:r>
        <w:rPr>
          <w:spacing w:val="-6"/>
          <w:sz w:val="17"/>
        </w:rPr>
        <w:t xml:space="preserve"> </w:t>
      </w:r>
      <w:r>
        <w:rPr>
          <w:sz w:val="17"/>
        </w:rPr>
        <w:t>ato.</w:t>
      </w:r>
    </w:p>
    <w:p>
      <w:pPr>
        <w:pStyle w:val="8"/>
        <w:numPr>
          <w:ilvl w:val="1"/>
          <w:numId w:val="1"/>
        </w:numPr>
        <w:tabs>
          <w:tab w:val="left" w:pos="725"/>
          <w:tab w:val="left" w:pos="4117"/>
        </w:tabs>
        <w:spacing w:before="85" w:after="0" w:line="240" w:lineRule="auto"/>
        <w:ind w:left="188" w:right="286" w:firstLine="0"/>
        <w:jc w:val="both"/>
        <w:rPr>
          <w:sz w:val="17"/>
        </w:rPr>
      </w:pPr>
      <w:r>
        <w:rPr>
          <w:sz w:val="17"/>
        </w:rPr>
        <w:t xml:space="preserve">É        </w:t>
      </w:r>
      <w:r>
        <w:rPr>
          <w:spacing w:val="3"/>
          <w:sz w:val="17"/>
        </w:rPr>
        <w:t xml:space="preserve"> </w:t>
      </w:r>
      <w:r>
        <w:rPr>
          <w:sz w:val="17"/>
        </w:rPr>
        <w:t xml:space="preserve">facultada        </w:t>
      </w:r>
      <w:r>
        <w:rPr>
          <w:spacing w:val="4"/>
          <w:sz w:val="17"/>
        </w:rPr>
        <w:t xml:space="preserve"> </w:t>
      </w:r>
      <w:r>
        <w:rPr>
          <w:sz w:val="17"/>
        </w:rPr>
        <w:t xml:space="preserve">à        </w:t>
      </w:r>
      <w:r>
        <w:rPr>
          <w:spacing w:val="4"/>
          <w:sz w:val="17"/>
        </w:rPr>
        <w:t xml:space="preserve"> </w:t>
      </w:r>
      <w:r>
        <w:rPr>
          <w:sz w:val="17"/>
        </w:rPr>
        <w:t xml:space="preserve">CPL        </w:t>
      </w:r>
      <w:r>
        <w:rPr>
          <w:spacing w:val="4"/>
          <w:sz w:val="17"/>
        </w:rPr>
        <w:t xml:space="preserve"> </w:t>
      </w:r>
      <w:r>
        <w:rPr>
          <w:sz w:val="17"/>
        </w:rPr>
        <w:t>ou</w:t>
      </w:r>
      <w:r>
        <w:rPr>
          <w:sz w:val="17"/>
        </w:rPr>
        <w:tab/>
      </w:r>
      <w:r>
        <w:rPr>
          <w:sz w:val="17"/>
        </w:rPr>
        <w:t xml:space="preserve">ao      </w:t>
      </w:r>
      <w:r>
        <w:rPr>
          <w:spacing w:val="3"/>
          <w:sz w:val="17"/>
        </w:rPr>
        <w:t xml:space="preserve"> </w:t>
      </w:r>
      <w:r>
        <w:rPr>
          <w:sz w:val="17"/>
        </w:rPr>
        <w:t xml:space="preserve">servidor      </w:t>
      </w:r>
      <w:r>
        <w:rPr>
          <w:spacing w:val="3"/>
          <w:sz w:val="17"/>
        </w:rPr>
        <w:t xml:space="preserve"> </w:t>
      </w:r>
      <w:r>
        <w:rPr>
          <w:sz w:val="17"/>
        </w:rPr>
        <w:t xml:space="preserve">por       </w:t>
      </w:r>
      <w:r>
        <w:rPr>
          <w:spacing w:val="3"/>
          <w:sz w:val="17"/>
        </w:rPr>
        <w:t xml:space="preserve"> </w:t>
      </w:r>
      <w:r>
        <w:rPr>
          <w:sz w:val="17"/>
        </w:rPr>
        <w:t xml:space="preserve">ela       </w:t>
      </w:r>
      <w:r>
        <w:rPr>
          <w:spacing w:val="3"/>
          <w:sz w:val="17"/>
        </w:rPr>
        <w:t xml:space="preserve"> </w:t>
      </w:r>
      <w:r>
        <w:rPr>
          <w:sz w:val="17"/>
        </w:rPr>
        <w:t xml:space="preserve">designado,       </w:t>
      </w:r>
      <w:r>
        <w:rPr>
          <w:spacing w:val="4"/>
          <w:sz w:val="17"/>
        </w:rPr>
        <w:t xml:space="preserve"> </w:t>
      </w:r>
      <w:r>
        <w:rPr>
          <w:sz w:val="17"/>
        </w:rPr>
        <w:t xml:space="preserve">em       </w:t>
      </w:r>
      <w:r>
        <w:rPr>
          <w:spacing w:val="3"/>
          <w:sz w:val="17"/>
        </w:rPr>
        <w:t xml:space="preserve"> </w:t>
      </w:r>
      <w:r>
        <w:rPr>
          <w:sz w:val="17"/>
        </w:rPr>
        <w:t xml:space="preserve">qualquer       </w:t>
      </w:r>
      <w:r>
        <w:rPr>
          <w:spacing w:val="3"/>
          <w:sz w:val="17"/>
        </w:rPr>
        <w:t xml:space="preserve"> </w:t>
      </w:r>
      <w:r>
        <w:rPr>
          <w:sz w:val="17"/>
        </w:rPr>
        <w:t xml:space="preserve">fase       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-41"/>
          <w:sz w:val="17"/>
        </w:rPr>
        <w:t xml:space="preserve"> </w:t>
      </w:r>
      <w:r>
        <w:rPr>
          <w:sz w:val="17"/>
        </w:rPr>
        <w:t>Edital,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promoção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diligência</w:t>
      </w:r>
      <w:r>
        <w:rPr>
          <w:spacing w:val="-4"/>
          <w:sz w:val="17"/>
        </w:rPr>
        <w:t xml:space="preserve"> </w:t>
      </w:r>
      <w:r>
        <w:rPr>
          <w:sz w:val="17"/>
        </w:rPr>
        <w:t>destinada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esclarecer</w:t>
      </w:r>
      <w:r>
        <w:rPr>
          <w:spacing w:val="-5"/>
          <w:sz w:val="17"/>
        </w:rPr>
        <w:t xml:space="preserve"> </w:t>
      </w:r>
      <w:r>
        <w:rPr>
          <w:sz w:val="17"/>
        </w:rPr>
        <w:t>ou</w:t>
      </w:r>
      <w:r>
        <w:rPr>
          <w:spacing w:val="-4"/>
          <w:sz w:val="17"/>
        </w:rPr>
        <w:t xml:space="preserve"> </w:t>
      </w:r>
      <w:r>
        <w:rPr>
          <w:sz w:val="17"/>
        </w:rPr>
        <w:t>completar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instrução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processo,</w:t>
      </w:r>
      <w:r>
        <w:rPr>
          <w:spacing w:val="-4"/>
          <w:sz w:val="17"/>
        </w:rPr>
        <w:t xml:space="preserve"> </w:t>
      </w:r>
      <w:r>
        <w:rPr>
          <w:sz w:val="17"/>
        </w:rPr>
        <w:t>desde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não</w:t>
      </w:r>
      <w:r>
        <w:rPr>
          <w:spacing w:val="-5"/>
          <w:sz w:val="17"/>
        </w:rPr>
        <w:t xml:space="preserve"> </w:t>
      </w:r>
      <w:r>
        <w:rPr>
          <w:sz w:val="17"/>
        </w:rPr>
        <w:t>influa</w:t>
      </w:r>
      <w:r>
        <w:rPr>
          <w:spacing w:val="-4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resultado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certame.</w:t>
      </w:r>
    </w:p>
    <w:p>
      <w:pPr>
        <w:pStyle w:val="8"/>
        <w:numPr>
          <w:ilvl w:val="1"/>
          <w:numId w:val="1"/>
        </w:numPr>
        <w:tabs>
          <w:tab w:val="left" w:pos="560"/>
        </w:tabs>
        <w:spacing w:before="85" w:after="0" w:line="240" w:lineRule="auto"/>
        <w:ind w:left="188" w:right="288" w:firstLine="0"/>
        <w:jc w:val="both"/>
        <w:rPr>
          <w:b/>
          <w:sz w:val="17"/>
        </w:rPr>
      </w:pPr>
      <w:r>
        <w:rPr>
          <w:sz w:val="17"/>
        </w:rPr>
        <w:t>Querendo,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5"/>
          <w:sz w:val="17"/>
        </w:rPr>
        <w:t xml:space="preserve"> </w:t>
      </w:r>
      <w:r>
        <w:rPr>
          <w:sz w:val="17"/>
        </w:rPr>
        <w:t>licitantes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5"/>
          <w:sz w:val="17"/>
        </w:rPr>
        <w:t xml:space="preserve"> </w:t>
      </w:r>
      <w:r>
        <w:rPr>
          <w:sz w:val="17"/>
        </w:rPr>
        <w:t>farão</w:t>
      </w:r>
      <w:r>
        <w:rPr>
          <w:spacing w:val="-5"/>
          <w:sz w:val="17"/>
        </w:rPr>
        <w:t xml:space="preserve"> </w:t>
      </w:r>
      <w:r>
        <w:rPr>
          <w:sz w:val="17"/>
        </w:rPr>
        <w:t>representar</w:t>
      </w:r>
      <w:r>
        <w:rPr>
          <w:spacing w:val="-5"/>
          <w:sz w:val="17"/>
        </w:rPr>
        <w:t xml:space="preserve"> </w:t>
      </w:r>
      <w:r>
        <w:rPr>
          <w:sz w:val="17"/>
        </w:rPr>
        <w:t>nas</w:t>
      </w:r>
      <w:r>
        <w:rPr>
          <w:spacing w:val="-4"/>
          <w:sz w:val="17"/>
        </w:rPr>
        <w:t xml:space="preserve"> </w:t>
      </w:r>
      <w:r>
        <w:rPr>
          <w:sz w:val="17"/>
        </w:rPr>
        <w:t>sessões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Comissão</w:t>
      </w:r>
      <w:r>
        <w:rPr>
          <w:spacing w:val="-4"/>
          <w:sz w:val="17"/>
        </w:rPr>
        <w:t xml:space="preserve"> </w:t>
      </w:r>
      <w:r>
        <w:rPr>
          <w:sz w:val="17"/>
        </w:rPr>
        <w:t>por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procurador, </w:t>
      </w:r>
      <w:r>
        <w:rPr>
          <w:b/>
          <w:sz w:val="17"/>
          <w:u w:val="single"/>
        </w:rPr>
        <w:t>desde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ue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z w:val="17"/>
          <w:u w:val="single"/>
        </w:rPr>
        <w:t>este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z w:val="17"/>
          <w:u w:val="single"/>
        </w:rPr>
        <w:t>este</w:t>
      </w:r>
      <w:r>
        <w:rPr>
          <w:b/>
          <w:sz w:val="17"/>
        </w:rPr>
        <w:t>j</w:t>
      </w:r>
      <w:r>
        <w:rPr>
          <w:b/>
          <w:sz w:val="17"/>
          <w:u w:val="single"/>
        </w:rPr>
        <w:t>a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ortando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rocura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ública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com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oderes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ex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ressos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ara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resentá-la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-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deve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ter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firma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reconhecida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em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cartório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daquele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ue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outor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ou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oderes</w:t>
      </w:r>
    </w:p>
    <w:p>
      <w:pPr>
        <w:pStyle w:val="8"/>
        <w:numPr>
          <w:ilvl w:val="1"/>
          <w:numId w:val="1"/>
        </w:numPr>
        <w:tabs>
          <w:tab w:val="left" w:pos="581"/>
        </w:tabs>
        <w:spacing w:before="85" w:after="0" w:line="240" w:lineRule="auto"/>
        <w:ind w:left="188" w:right="314" w:firstLine="0"/>
        <w:jc w:val="both"/>
        <w:rPr>
          <w:sz w:val="17"/>
        </w:rPr>
      </w:pPr>
      <w:r>
        <w:rPr>
          <w:sz w:val="17"/>
        </w:rPr>
        <w:t>Somente terão direito de fazer uso da palavra, rubricar propostas, apresentar impugnações, reclamações ou recursos e firmar atas, os</w:t>
      </w:r>
      <w:r>
        <w:rPr>
          <w:spacing w:val="1"/>
          <w:sz w:val="17"/>
        </w:rPr>
        <w:t xml:space="preserve"> </w:t>
      </w:r>
      <w:r>
        <w:rPr>
          <w:sz w:val="17"/>
        </w:rPr>
        <w:t>representantes</w:t>
      </w:r>
      <w:r>
        <w:rPr>
          <w:spacing w:val="-2"/>
          <w:sz w:val="17"/>
        </w:rPr>
        <w:t xml:space="preserve"> </w:t>
      </w:r>
      <w:r>
        <w:rPr>
          <w:sz w:val="17"/>
        </w:rPr>
        <w:t>legais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1"/>
          <w:sz w:val="17"/>
        </w:rPr>
        <w:t xml:space="preserve"> </w:t>
      </w:r>
      <w:r>
        <w:rPr>
          <w:sz w:val="17"/>
        </w:rPr>
        <w:t>procuradores,</w:t>
      </w:r>
      <w:r>
        <w:rPr>
          <w:spacing w:val="-2"/>
          <w:sz w:val="17"/>
        </w:rPr>
        <w:t xml:space="preserve"> </w:t>
      </w:r>
      <w:r>
        <w:rPr>
          <w:sz w:val="17"/>
        </w:rPr>
        <w:t>devidamente</w:t>
      </w:r>
      <w:r>
        <w:rPr>
          <w:spacing w:val="-2"/>
          <w:sz w:val="17"/>
        </w:rPr>
        <w:t xml:space="preserve"> </w:t>
      </w:r>
      <w:r>
        <w:rPr>
          <w:sz w:val="17"/>
        </w:rPr>
        <w:t>identificados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habilitados.</w:t>
      </w:r>
    </w:p>
    <w:p>
      <w:pPr>
        <w:pStyle w:val="8"/>
        <w:numPr>
          <w:ilvl w:val="1"/>
          <w:numId w:val="1"/>
        </w:numPr>
        <w:tabs>
          <w:tab w:val="left" w:pos="562"/>
        </w:tabs>
        <w:spacing w:before="85" w:after="0" w:line="240" w:lineRule="auto"/>
        <w:ind w:left="188" w:right="297" w:firstLine="0"/>
        <w:jc w:val="both"/>
        <w:rPr>
          <w:sz w:val="17"/>
        </w:rPr>
      </w:pPr>
      <w:r>
        <w:rPr>
          <w:sz w:val="17"/>
        </w:rPr>
        <w:t>Uma vez iniciada a abertura dos envelopes “DOCUMENTAÇÃO DE HABILITAÇÃO”, não serão admitidas quaisquer retificações e nem será</w:t>
      </w:r>
      <w:r>
        <w:rPr>
          <w:spacing w:val="-40"/>
          <w:sz w:val="17"/>
        </w:rPr>
        <w:t xml:space="preserve"> </w:t>
      </w:r>
      <w:r>
        <w:rPr>
          <w:sz w:val="17"/>
        </w:rPr>
        <w:t>permitida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participação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proponentes</w:t>
      </w:r>
      <w:r>
        <w:rPr>
          <w:spacing w:val="-1"/>
          <w:sz w:val="17"/>
        </w:rPr>
        <w:t xml:space="preserve"> </w:t>
      </w:r>
      <w:r>
        <w:rPr>
          <w:sz w:val="17"/>
        </w:rPr>
        <w:t>retardatários.</w:t>
      </w:r>
    </w:p>
    <w:p>
      <w:pPr>
        <w:pStyle w:val="8"/>
        <w:numPr>
          <w:ilvl w:val="1"/>
          <w:numId w:val="1"/>
        </w:numPr>
        <w:tabs>
          <w:tab w:val="left" w:pos="561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Não havendo possibilidade de apreciação imediata da documentação, será designada nova data para realização de sessão pública, independente</w:t>
      </w:r>
      <w:r>
        <w:rPr>
          <w:spacing w:val="-40"/>
          <w:sz w:val="17"/>
        </w:rPr>
        <w:t xml:space="preserve"> </w:t>
      </w:r>
      <w:r>
        <w:rPr>
          <w:sz w:val="17"/>
        </w:rPr>
        <w:t>de as licitantes estar na sessão ou não, tendo por objetivo dar conhecimento a todos do resultado do julgamento da habilitação, devendo a Comissão</w:t>
      </w:r>
      <w:r>
        <w:rPr>
          <w:spacing w:val="1"/>
          <w:sz w:val="17"/>
        </w:rPr>
        <w:t xml:space="preserve"> </w:t>
      </w:r>
      <w:r>
        <w:rPr>
          <w:sz w:val="17"/>
        </w:rPr>
        <w:t>notificar</w:t>
      </w:r>
      <w:r>
        <w:rPr>
          <w:spacing w:val="-2"/>
          <w:sz w:val="17"/>
        </w:rPr>
        <w:t xml:space="preserve"> </w:t>
      </w:r>
      <w:r>
        <w:rPr>
          <w:sz w:val="17"/>
        </w:rPr>
        <w:t>todas</w:t>
      </w:r>
      <w:r>
        <w:rPr>
          <w:spacing w:val="-1"/>
          <w:sz w:val="17"/>
        </w:rPr>
        <w:t xml:space="preserve"> </w:t>
      </w:r>
      <w:r>
        <w:rPr>
          <w:sz w:val="17"/>
        </w:rPr>
        <w:t>as</w:t>
      </w:r>
      <w:r>
        <w:rPr>
          <w:spacing w:val="-1"/>
          <w:sz w:val="17"/>
        </w:rPr>
        <w:t xml:space="preserve"> </w:t>
      </w:r>
      <w:r>
        <w:rPr>
          <w:sz w:val="17"/>
        </w:rPr>
        <w:t>licitantes,</w:t>
      </w:r>
      <w:r>
        <w:rPr>
          <w:spacing w:val="-2"/>
          <w:sz w:val="17"/>
        </w:rPr>
        <w:t xml:space="preserve"> </w:t>
      </w:r>
      <w:r>
        <w:rPr>
          <w:sz w:val="17"/>
        </w:rPr>
        <w:t>quanto</w:t>
      </w:r>
      <w:r>
        <w:rPr>
          <w:spacing w:val="-1"/>
          <w:sz w:val="17"/>
        </w:rPr>
        <w:t xml:space="preserve"> </w:t>
      </w:r>
      <w:r>
        <w:rPr>
          <w:sz w:val="17"/>
        </w:rPr>
        <w:t>ao</w:t>
      </w:r>
      <w:r>
        <w:rPr>
          <w:spacing w:val="-1"/>
          <w:sz w:val="17"/>
        </w:rPr>
        <w:t xml:space="preserve"> </w:t>
      </w:r>
      <w:r>
        <w:rPr>
          <w:sz w:val="17"/>
        </w:rPr>
        <w:t>resultado.</w:t>
      </w:r>
    </w:p>
    <w:p>
      <w:pPr>
        <w:pStyle w:val="8"/>
        <w:numPr>
          <w:ilvl w:val="1"/>
          <w:numId w:val="1"/>
        </w:numPr>
        <w:tabs>
          <w:tab w:val="left" w:pos="573"/>
        </w:tabs>
        <w:spacing w:before="86" w:after="0" w:line="240" w:lineRule="auto"/>
        <w:ind w:left="572" w:right="0" w:hanging="385"/>
        <w:jc w:val="both"/>
        <w:rPr>
          <w:sz w:val="17"/>
        </w:rPr>
      </w:pPr>
      <w:r>
        <w:rPr>
          <w:sz w:val="17"/>
        </w:rPr>
        <w:t>Quando</w:t>
      </w:r>
      <w:r>
        <w:rPr>
          <w:spacing w:val="23"/>
          <w:sz w:val="17"/>
        </w:rPr>
        <w:t xml:space="preserve"> </w:t>
      </w:r>
      <w:r>
        <w:rPr>
          <w:sz w:val="17"/>
        </w:rPr>
        <w:t>todas</w:t>
      </w:r>
      <w:r>
        <w:rPr>
          <w:spacing w:val="23"/>
          <w:sz w:val="17"/>
        </w:rPr>
        <w:t xml:space="preserve"> </w:t>
      </w:r>
      <w:r>
        <w:rPr>
          <w:sz w:val="17"/>
        </w:rPr>
        <w:t>as</w:t>
      </w:r>
      <w:r>
        <w:rPr>
          <w:spacing w:val="24"/>
          <w:sz w:val="17"/>
        </w:rPr>
        <w:t xml:space="preserve"> </w:t>
      </w:r>
      <w:r>
        <w:rPr>
          <w:sz w:val="17"/>
        </w:rPr>
        <w:t>licitantes</w:t>
      </w:r>
      <w:r>
        <w:rPr>
          <w:spacing w:val="23"/>
          <w:sz w:val="17"/>
        </w:rPr>
        <w:t xml:space="preserve"> </w:t>
      </w:r>
      <w:r>
        <w:rPr>
          <w:sz w:val="17"/>
        </w:rPr>
        <w:t>forem</w:t>
      </w:r>
      <w:r>
        <w:rPr>
          <w:spacing w:val="24"/>
          <w:sz w:val="17"/>
        </w:rPr>
        <w:t xml:space="preserve"> </w:t>
      </w:r>
      <w:r>
        <w:rPr>
          <w:sz w:val="17"/>
        </w:rPr>
        <w:t>inabilitadas</w:t>
      </w:r>
      <w:r>
        <w:rPr>
          <w:spacing w:val="23"/>
          <w:sz w:val="17"/>
        </w:rPr>
        <w:t xml:space="preserve"> </w:t>
      </w:r>
      <w:r>
        <w:rPr>
          <w:sz w:val="17"/>
        </w:rPr>
        <w:t>ou</w:t>
      </w:r>
      <w:r>
        <w:rPr>
          <w:spacing w:val="23"/>
          <w:sz w:val="17"/>
        </w:rPr>
        <w:t xml:space="preserve"> </w:t>
      </w:r>
      <w:r>
        <w:rPr>
          <w:sz w:val="17"/>
        </w:rPr>
        <w:t>todas</w:t>
      </w:r>
      <w:r>
        <w:rPr>
          <w:spacing w:val="24"/>
          <w:sz w:val="17"/>
        </w:rPr>
        <w:t xml:space="preserve"> </w:t>
      </w:r>
      <w:r>
        <w:rPr>
          <w:sz w:val="17"/>
        </w:rPr>
        <w:t>as</w:t>
      </w:r>
      <w:r>
        <w:rPr>
          <w:spacing w:val="23"/>
          <w:sz w:val="17"/>
        </w:rPr>
        <w:t xml:space="preserve"> </w:t>
      </w:r>
      <w:r>
        <w:rPr>
          <w:sz w:val="17"/>
        </w:rPr>
        <w:t>propostas</w:t>
      </w:r>
      <w:r>
        <w:rPr>
          <w:spacing w:val="24"/>
          <w:sz w:val="17"/>
        </w:rPr>
        <w:t xml:space="preserve"> </w:t>
      </w:r>
      <w:r>
        <w:rPr>
          <w:sz w:val="17"/>
        </w:rPr>
        <w:t>forem</w:t>
      </w:r>
      <w:r>
        <w:rPr>
          <w:spacing w:val="23"/>
          <w:sz w:val="17"/>
        </w:rPr>
        <w:t xml:space="preserve"> </w:t>
      </w:r>
      <w:r>
        <w:rPr>
          <w:sz w:val="17"/>
        </w:rPr>
        <w:t>desclassificadas,</w:t>
      </w:r>
      <w:r>
        <w:rPr>
          <w:spacing w:val="23"/>
          <w:sz w:val="17"/>
        </w:rPr>
        <w:t xml:space="preserve"> </w:t>
      </w:r>
      <w:r>
        <w:rPr>
          <w:sz w:val="17"/>
        </w:rPr>
        <w:t>a</w:t>
      </w:r>
      <w:r>
        <w:rPr>
          <w:spacing w:val="24"/>
          <w:sz w:val="17"/>
        </w:rPr>
        <w:t xml:space="preserve"> </w:t>
      </w:r>
      <w:r>
        <w:rPr>
          <w:sz w:val="17"/>
        </w:rPr>
        <w:t>CPL,</w:t>
      </w:r>
      <w:r>
        <w:rPr>
          <w:spacing w:val="23"/>
          <w:sz w:val="17"/>
        </w:rPr>
        <w:t xml:space="preserve"> </w:t>
      </w:r>
      <w:r>
        <w:rPr>
          <w:sz w:val="17"/>
        </w:rPr>
        <w:t>poderá</w:t>
      </w:r>
      <w:r>
        <w:rPr>
          <w:spacing w:val="24"/>
          <w:sz w:val="17"/>
        </w:rPr>
        <w:t xml:space="preserve"> </w:t>
      </w:r>
      <w:r>
        <w:rPr>
          <w:sz w:val="17"/>
        </w:rPr>
        <w:t>fixar</w:t>
      </w:r>
      <w:r>
        <w:rPr>
          <w:spacing w:val="23"/>
          <w:sz w:val="17"/>
        </w:rPr>
        <w:t xml:space="preserve"> </w:t>
      </w:r>
      <w:r>
        <w:rPr>
          <w:sz w:val="17"/>
        </w:rPr>
        <w:t>aos</w:t>
      </w:r>
      <w:r>
        <w:rPr>
          <w:spacing w:val="23"/>
          <w:sz w:val="17"/>
        </w:rPr>
        <w:t xml:space="preserve"> </w:t>
      </w:r>
      <w:r>
        <w:rPr>
          <w:sz w:val="17"/>
        </w:rPr>
        <w:t>licitantes</w:t>
      </w:r>
      <w:r>
        <w:rPr>
          <w:spacing w:val="24"/>
          <w:sz w:val="17"/>
        </w:rPr>
        <w:t xml:space="preserve"> </w:t>
      </w:r>
      <w:r>
        <w:rPr>
          <w:sz w:val="17"/>
        </w:rPr>
        <w:t>o</w:t>
      </w:r>
      <w:r>
        <w:rPr>
          <w:spacing w:val="23"/>
          <w:sz w:val="17"/>
        </w:rPr>
        <w:t xml:space="preserve"> </w:t>
      </w:r>
      <w:r>
        <w:rPr>
          <w:sz w:val="17"/>
        </w:rPr>
        <w:t>prazo</w:t>
      </w:r>
      <w:r>
        <w:rPr>
          <w:spacing w:val="24"/>
          <w:sz w:val="17"/>
        </w:rPr>
        <w:t xml:space="preserve"> </w:t>
      </w:r>
      <w:r>
        <w:rPr>
          <w:sz w:val="17"/>
        </w:rPr>
        <w:t>de</w:t>
      </w:r>
    </w:p>
    <w:p>
      <w:pPr>
        <w:pStyle w:val="6"/>
        <w:spacing w:before="0"/>
        <w:jc w:val="both"/>
      </w:pPr>
      <w:r>
        <w:rPr>
          <w:b/>
          <w:u w:val="single"/>
        </w:rPr>
        <w:t>08</w:t>
      </w:r>
      <w:r>
        <w:rPr>
          <w:b/>
          <w:spacing w:val="-7"/>
          <w:u w:val="single"/>
        </w:rPr>
        <w:t xml:space="preserve"> </w:t>
      </w:r>
      <w:r>
        <w:rPr>
          <w:b/>
        </w:rPr>
        <w:t>(</w:t>
      </w:r>
      <w:r>
        <w:rPr>
          <w:b/>
          <w:u w:val="single"/>
        </w:rPr>
        <w:t>oito</w:t>
      </w:r>
      <w:r>
        <w:rPr>
          <w:b/>
        </w:rPr>
        <w:t>)</w:t>
      </w:r>
      <w:r>
        <w:rPr>
          <w:b/>
          <w:spacing w:val="-7"/>
        </w:rPr>
        <w:t xml:space="preserve"> </w:t>
      </w:r>
      <w:r>
        <w:t>dias</w:t>
      </w:r>
      <w:r>
        <w:rPr>
          <w:spacing w:val="-7"/>
        </w:rPr>
        <w:t xml:space="preserve"> </w:t>
      </w:r>
      <w:r>
        <w:t>úteis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apresentação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nova</w:t>
      </w:r>
      <w:r>
        <w:rPr>
          <w:spacing w:val="-7"/>
        </w:rPr>
        <w:t xml:space="preserve"> </w:t>
      </w:r>
      <w:r>
        <w:t>documentação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proposta,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conformidade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n.º</w:t>
      </w:r>
      <w:r>
        <w:rPr>
          <w:spacing w:val="-7"/>
        </w:rPr>
        <w:t xml:space="preserve"> </w:t>
      </w:r>
      <w:r>
        <w:t>8.666/93.</w:t>
      </w:r>
    </w:p>
    <w:p>
      <w:pPr>
        <w:pStyle w:val="8"/>
        <w:numPr>
          <w:ilvl w:val="1"/>
          <w:numId w:val="1"/>
        </w:numPr>
        <w:tabs>
          <w:tab w:val="left" w:pos="560"/>
        </w:tabs>
        <w:spacing w:before="85" w:after="0" w:line="240" w:lineRule="auto"/>
        <w:ind w:left="188" w:right="294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CPL,</w:t>
      </w:r>
      <w:r>
        <w:rPr>
          <w:spacing w:val="-3"/>
          <w:sz w:val="17"/>
        </w:rPr>
        <w:t xml:space="preserve"> </w:t>
      </w:r>
      <w:r>
        <w:rPr>
          <w:sz w:val="17"/>
        </w:rPr>
        <w:t>declarará</w:t>
      </w:r>
      <w:r>
        <w:rPr>
          <w:spacing w:val="-2"/>
          <w:sz w:val="17"/>
        </w:rPr>
        <w:t xml:space="preserve"> </w:t>
      </w:r>
      <w:r>
        <w:rPr>
          <w:sz w:val="17"/>
        </w:rPr>
        <w:t>vencedora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proponente</w:t>
      </w:r>
      <w:r>
        <w:rPr>
          <w:spacing w:val="-3"/>
          <w:sz w:val="17"/>
        </w:rPr>
        <w:t xml:space="preserve"> </w:t>
      </w:r>
      <w:r>
        <w:rPr>
          <w:sz w:val="17"/>
        </w:rPr>
        <w:t>habilitada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apresentar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proposta</w:t>
      </w:r>
      <w:r>
        <w:rPr>
          <w:spacing w:val="-3"/>
          <w:sz w:val="17"/>
        </w:rPr>
        <w:t xml:space="preserve"> </w:t>
      </w:r>
      <w:r>
        <w:rPr>
          <w:sz w:val="17"/>
        </w:rPr>
        <w:t>mais</w:t>
      </w:r>
      <w:r>
        <w:rPr>
          <w:spacing w:val="-3"/>
          <w:sz w:val="17"/>
        </w:rPr>
        <w:t xml:space="preserve"> </w:t>
      </w:r>
      <w:r>
        <w:rPr>
          <w:sz w:val="17"/>
        </w:rPr>
        <w:t>vantajosa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Defensoria</w:t>
      </w:r>
      <w:r>
        <w:rPr>
          <w:spacing w:val="-3"/>
          <w:sz w:val="17"/>
        </w:rPr>
        <w:t xml:space="preserve"> </w:t>
      </w:r>
      <w:r>
        <w:rPr>
          <w:sz w:val="17"/>
        </w:rPr>
        <w:t>Pública,</w:t>
      </w:r>
      <w:r>
        <w:rPr>
          <w:spacing w:val="-2"/>
          <w:sz w:val="17"/>
        </w:rPr>
        <w:t xml:space="preserve"> </w:t>
      </w:r>
      <w:r>
        <w:rPr>
          <w:sz w:val="17"/>
        </w:rPr>
        <w:t>considerando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menor</w:t>
      </w:r>
      <w:r>
        <w:rPr>
          <w:spacing w:val="1"/>
          <w:sz w:val="17"/>
        </w:rPr>
        <w:t xml:space="preserve"> </w:t>
      </w:r>
      <w:r>
        <w:rPr>
          <w:sz w:val="17"/>
        </w:rPr>
        <w:t>preço</w:t>
      </w:r>
      <w:r>
        <w:rPr>
          <w:spacing w:val="-2"/>
          <w:sz w:val="17"/>
        </w:rPr>
        <w:t xml:space="preserve"> </w:t>
      </w:r>
      <w:r>
        <w:rPr>
          <w:sz w:val="17"/>
        </w:rPr>
        <w:t>por</w:t>
      </w:r>
      <w:r>
        <w:rPr>
          <w:spacing w:val="-1"/>
          <w:sz w:val="17"/>
        </w:rPr>
        <w:t xml:space="preserve"> </w:t>
      </w:r>
      <w:r>
        <w:rPr>
          <w:sz w:val="17"/>
        </w:rPr>
        <w:t>item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global</w:t>
      </w:r>
      <w:r>
        <w:rPr>
          <w:spacing w:val="-2"/>
          <w:sz w:val="17"/>
        </w:rPr>
        <w:t xml:space="preserve"> </w:t>
      </w:r>
      <w:r>
        <w:rPr>
          <w:sz w:val="17"/>
        </w:rPr>
        <w:t>MÁXIMO</w:t>
      </w:r>
      <w:r>
        <w:rPr>
          <w:spacing w:val="-1"/>
          <w:sz w:val="17"/>
        </w:rPr>
        <w:t xml:space="preserve"> </w:t>
      </w:r>
      <w:r>
        <w:rPr>
          <w:sz w:val="17"/>
        </w:rPr>
        <w:t>previsto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Projeto</w:t>
      </w:r>
      <w:r>
        <w:rPr>
          <w:spacing w:val="-1"/>
          <w:sz w:val="17"/>
        </w:rPr>
        <w:t xml:space="preserve"> </w:t>
      </w:r>
      <w:r>
        <w:rPr>
          <w:sz w:val="17"/>
        </w:rPr>
        <w:t>Básico.</w:t>
      </w:r>
    </w:p>
    <w:p>
      <w:pPr>
        <w:pStyle w:val="8"/>
        <w:numPr>
          <w:ilvl w:val="1"/>
          <w:numId w:val="1"/>
        </w:numPr>
        <w:tabs>
          <w:tab w:val="left" w:pos="659"/>
        </w:tabs>
        <w:spacing w:before="85" w:after="0" w:line="240" w:lineRule="auto"/>
        <w:ind w:left="188" w:right="295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aceitabilidade</w:t>
      </w:r>
      <w:r>
        <w:rPr>
          <w:spacing w:val="9"/>
          <w:sz w:val="17"/>
        </w:rPr>
        <w:t xml:space="preserve"> </w:t>
      </w:r>
      <w:r>
        <w:rPr>
          <w:sz w:val="17"/>
        </w:rPr>
        <w:t>dos</w:t>
      </w:r>
      <w:r>
        <w:rPr>
          <w:spacing w:val="10"/>
          <w:sz w:val="17"/>
        </w:rPr>
        <w:t xml:space="preserve"> </w:t>
      </w:r>
      <w:r>
        <w:rPr>
          <w:sz w:val="17"/>
        </w:rPr>
        <w:t>preços</w:t>
      </w:r>
      <w:r>
        <w:rPr>
          <w:spacing w:val="9"/>
          <w:sz w:val="17"/>
        </w:rPr>
        <w:t xml:space="preserve"> </w:t>
      </w:r>
      <w:r>
        <w:rPr>
          <w:sz w:val="17"/>
        </w:rPr>
        <w:t>ofertados</w:t>
      </w:r>
      <w:r>
        <w:rPr>
          <w:spacing w:val="9"/>
          <w:sz w:val="17"/>
        </w:rPr>
        <w:t xml:space="preserve"> </w:t>
      </w:r>
      <w:r>
        <w:rPr>
          <w:sz w:val="17"/>
        </w:rPr>
        <w:t>levará</w:t>
      </w:r>
      <w:r>
        <w:rPr>
          <w:spacing w:val="10"/>
          <w:sz w:val="17"/>
        </w:rPr>
        <w:t xml:space="preserve"> </w:t>
      </w:r>
      <w:r>
        <w:rPr>
          <w:sz w:val="17"/>
        </w:rPr>
        <w:t>em</w:t>
      </w:r>
      <w:r>
        <w:rPr>
          <w:spacing w:val="9"/>
          <w:sz w:val="17"/>
        </w:rPr>
        <w:t xml:space="preserve"> </w:t>
      </w:r>
      <w:r>
        <w:rPr>
          <w:sz w:val="17"/>
        </w:rPr>
        <w:t>consideração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mediana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preços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mercado,</w:t>
      </w:r>
      <w:r>
        <w:rPr>
          <w:spacing w:val="9"/>
          <w:sz w:val="17"/>
        </w:rPr>
        <w:t xml:space="preserve"> </w:t>
      </w:r>
      <w:r>
        <w:rPr>
          <w:sz w:val="17"/>
        </w:rPr>
        <w:t>pesquisado</w:t>
      </w:r>
      <w:r>
        <w:rPr>
          <w:spacing w:val="9"/>
          <w:sz w:val="17"/>
        </w:rPr>
        <w:t xml:space="preserve"> </w:t>
      </w:r>
      <w:r>
        <w:rPr>
          <w:sz w:val="17"/>
        </w:rPr>
        <w:t>pela</w:t>
      </w:r>
      <w:r>
        <w:rPr>
          <w:spacing w:val="10"/>
          <w:sz w:val="17"/>
        </w:rPr>
        <w:t xml:space="preserve"> </w:t>
      </w:r>
      <w:r>
        <w:rPr>
          <w:sz w:val="17"/>
        </w:rPr>
        <w:t>seção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compras</w:t>
      </w:r>
      <w:r>
        <w:rPr>
          <w:spacing w:val="9"/>
          <w:sz w:val="17"/>
        </w:rPr>
        <w:t xml:space="preserve"> </w:t>
      </w:r>
      <w:r>
        <w:rPr>
          <w:sz w:val="17"/>
        </w:rPr>
        <w:t>junto</w:t>
      </w:r>
      <w:r>
        <w:rPr>
          <w:spacing w:val="9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empresas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ramo,</w:t>
      </w:r>
      <w:r>
        <w:rPr>
          <w:spacing w:val="-2"/>
          <w:sz w:val="17"/>
        </w:rPr>
        <w:t xml:space="preserve"> </w:t>
      </w:r>
      <w:r>
        <w:rPr>
          <w:sz w:val="17"/>
        </w:rPr>
        <w:t>conforme</w:t>
      </w:r>
      <w:r>
        <w:rPr>
          <w:spacing w:val="-1"/>
          <w:sz w:val="17"/>
        </w:rPr>
        <w:t xml:space="preserve"> </w:t>
      </w:r>
      <w:r>
        <w:rPr>
          <w:sz w:val="17"/>
        </w:rPr>
        <w:t>orçamentos</w:t>
      </w:r>
      <w:r>
        <w:rPr>
          <w:spacing w:val="-2"/>
          <w:sz w:val="17"/>
        </w:rPr>
        <w:t xml:space="preserve"> </w:t>
      </w:r>
      <w:r>
        <w:rPr>
          <w:sz w:val="17"/>
        </w:rPr>
        <w:t>acostados</w:t>
      </w:r>
      <w:r>
        <w:rPr>
          <w:spacing w:val="-1"/>
          <w:sz w:val="17"/>
        </w:rPr>
        <w:t xml:space="preserve"> </w:t>
      </w:r>
      <w:r>
        <w:rPr>
          <w:sz w:val="17"/>
        </w:rPr>
        <w:t>aos</w:t>
      </w:r>
      <w:r>
        <w:rPr>
          <w:spacing w:val="-2"/>
          <w:sz w:val="17"/>
        </w:rPr>
        <w:t xml:space="preserve"> </w:t>
      </w:r>
      <w:r>
        <w:rPr>
          <w:sz w:val="17"/>
        </w:rPr>
        <w:t>autos.</w:t>
      </w:r>
    </w:p>
    <w:p>
      <w:pPr>
        <w:pStyle w:val="8"/>
        <w:numPr>
          <w:ilvl w:val="1"/>
          <w:numId w:val="1"/>
        </w:numPr>
        <w:tabs>
          <w:tab w:val="left" w:pos="717"/>
          <w:tab w:val="left" w:pos="1133"/>
          <w:tab w:val="left" w:pos="1643"/>
          <w:tab w:val="left" w:pos="2014"/>
          <w:tab w:val="left" w:pos="2710"/>
          <w:tab w:val="left" w:pos="3257"/>
          <w:tab w:val="left" w:pos="3777"/>
          <w:tab w:val="left" w:pos="4157"/>
          <w:tab w:val="left" w:pos="4686"/>
          <w:tab w:val="left" w:pos="5672"/>
          <w:tab w:val="left" w:pos="5958"/>
          <w:tab w:val="left" w:pos="6477"/>
          <w:tab w:val="left" w:pos="7257"/>
          <w:tab w:val="left" w:pos="7553"/>
          <w:tab w:val="left" w:pos="8325"/>
          <w:tab w:val="left" w:pos="8705"/>
          <w:tab w:val="left" w:pos="9136"/>
          <w:tab w:val="left" w:pos="9526"/>
          <w:tab w:val="left" w:pos="9822"/>
          <w:tab w:val="left" w:pos="10173"/>
        </w:tabs>
        <w:spacing w:before="85" w:after="0" w:line="240" w:lineRule="auto"/>
        <w:ind w:left="188" w:right="285" w:firstLine="0"/>
        <w:jc w:val="left"/>
        <w:rPr>
          <w:sz w:val="17"/>
        </w:rPr>
      </w:pPr>
      <w:r>
        <w:rPr>
          <w:sz w:val="17"/>
        </w:rPr>
        <w:t>No</w:t>
      </w:r>
      <w:r>
        <w:rPr>
          <w:sz w:val="17"/>
        </w:rPr>
        <w:tab/>
      </w:r>
      <w:r>
        <w:rPr>
          <w:sz w:val="17"/>
        </w:rPr>
        <w:t>caso</w:t>
      </w:r>
      <w:r>
        <w:rPr>
          <w:sz w:val="17"/>
        </w:rPr>
        <w:tab/>
      </w:r>
      <w:r>
        <w:rPr>
          <w:sz w:val="17"/>
        </w:rPr>
        <w:t>de</w:t>
      </w:r>
      <w:r>
        <w:rPr>
          <w:sz w:val="17"/>
        </w:rPr>
        <w:tab/>
      </w:r>
      <w:r>
        <w:rPr>
          <w:sz w:val="17"/>
        </w:rPr>
        <w:t>empate</w:t>
      </w:r>
      <w:r>
        <w:rPr>
          <w:sz w:val="17"/>
        </w:rPr>
        <w:tab/>
      </w:r>
      <w:r>
        <w:rPr>
          <w:sz w:val="17"/>
        </w:rPr>
        <w:t>entre</w:t>
      </w:r>
      <w:r>
        <w:rPr>
          <w:sz w:val="17"/>
        </w:rPr>
        <w:tab/>
      </w:r>
      <w:r>
        <w:rPr>
          <w:sz w:val="17"/>
        </w:rPr>
        <w:t>duas</w:t>
      </w:r>
      <w:r>
        <w:rPr>
          <w:sz w:val="17"/>
        </w:rPr>
        <w:tab/>
      </w:r>
      <w:r>
        <w:rPr>
          <w:sz w:val="17"/>
        </w:rPr>
        <w:t>ou</w:t>
      </w:r>
      <w:r>
        <w:rPr>
          <w:sz w:val="17"/>
        </w:rPr>
        <w:tab/>
      </w:r>
      <w:r>
        <w:rPr>
          <w:sz w:val="17"/>
        </w:rPr>
        <w:t>mais</w:t>
      </w:r>
      <w:r>
        <w:rPr>
          <w:sz w:val="17"/>
        </w:rPr>
        <w:tab/>
      </w:r>
      <w:r>
        <w:rPr>
          <w:sz w:val="17"/>
        </w:rPr>
        <w:t>propostas,</w:t>
      </w:r>
      <w:r>
        <w:rPr>
          <w:sz w:val="17"/>
        </w:rPr>
        <w:tab/>
      </w:r>
      <w:r>
        <w:rPr>
          <w:sz w:val="17"/>
        </w:rPr>
        <w:t>e</w:t>
      </w:r>
      <w:r>
        <w:rPr>
          <w:sz w:val="17"/>
        </w:rPr>
        <w:tab/>
      </w:r>
      <w:r>
        <w:rPr>
          <w:sz w:val="17"/>
        </w:rPr>
        <w:t>após</w:t>
      </w:r>
      <w:r>
        <w:rPr>
          <w:sz w:val="17"/>
        </w:rPr>
        <w:tab/>
      </w:r>
      <w:r>
        <w:rPr>
          <w:sz w:val="17"/>
        </w:rPr>
        <w:t>aplicado</w:t>
      </w:r>
      <w:r>
        <w:rPr>
          <w:sz w:val="17"/>
        </w:rPr>
        <w:tab/>
      </w:r>
      <w:r>
        <w:rPr>
          <w:sz w:val="17"/>
        </w:rPr>
        <w:t>o</w:t>
      </w:r>
      <w:r>
        <w:rPr>
          <w:sz w:val="17"/>
        </w:rPr>
        <w:tab/>
      </w:r>
      <w:r>
        <w:rPr>
          <w:sz w:val="17"/>
        </w:rPr>
        <w:t>disposto</w:t>
      </w:r>
      <w:r>
        <w:rPr>
          <w:sz w:val="17"/>
        </w:rPr>
        <w:tab/>
      </w:r>
      <w:r>
        <w:rPr>
          <w:sz w:val="17"/>
        </w:rPr>
        <w:t>no</w:t>
      </w:r>
      <w:r>
        <w:rPr>
          <w:sz w:val="17"/>
        </w:rPr>
        <w:tab/>
      </w:r>
      <w:r>
        <w:rPr>
          <w:sz w:val="17"/>
        </w:rPr>
        <w:t>art.</w:t>
      </w:r>
      <w:r>
        <w:rPr>
          <w:sz w:val="17"/>
        </w:rPr>
        <w:tab/>
      </w:r>
      <w:r>
        <w:rPr>
          <w:sz w:val="17"/>
        </w:rPr>
        <w:t>3º,</w:t>
      </w:r>
      <w:r>
        <w:rPr>
          <w:sz w:val="17"/>
        </w:rPr>
        <w:tab/>
      </w:r>
      <w:r>
        <w:rPr>
          <w:sz w:val="17"/>
        </w:rPr>
        <w:t>§</w:t>
      </w:r>
      <w:r>
        <w:rPr>
          <w:sz w:val="17"/>
        </w:rPr>
        <w:tab/>
      </w:r>
      <w:r>
        <w:rPr>
          <w:sz w:val="17"/>
        </w:rPr>
        <w:t>2º</w:t>
      </w:r>
      <w:r>
        <w:rPr>
          <w:sz w:val="17"/>
        </w:rPr>
        <w:tab/>
      </w:r>
      <w:r>
        <w:rPr>
          <w:spacing w:val="-3"/>
          <w:sz w:val="17"/>
        </w:rPr>
        <w:t>da</w:t>
      </w:r>
      <w:r>
        <w:rPr>
          <w:spacing w:val="-40"/>
          <w:sz w:val="17"/>
        </w:rPr>
        <w:t xml:space="preserve"> </w:t>
      </w:r>
      <w:r>
        <w:rPr>
          <w:sz w:val="17"/>
        </w:rPr>
        <w:t>Lei</w:t>
      </w:r>
      <w:r>
        <w:rPr>
          <w:spacing w:val="-2"/>
          <w:sz w:val="17"/>
        </w:rPr>
        <w:t xml:space="preserve"> </w:t>
      </w:r>
      <w:r>
        <w:rPr>
          <w:sz w:val="17"/>
        </w:rPr>
        <w:t>n.º</w:t>
      </w:r>
      <w:r>
        <w:rPr>
          <w:spacing w:val="-3"/>
          <w:sz w:val="17"/>
        </w:rPr>
        <w:t xml:space="preserve"> </w:t>
      </w:r>
      <w:r>
        <w:rPr>
          <w:sz w:val="17"/>
        </w:rPr>
        <w:t>8.666/93,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classificação</w:t>
      </w:r>
      <w:r>
        <w:rPr>
          <w:spacing w:val="-2"/>
          <w:sz w:val="17"/>
        </w:rPr>
        <w:t xml:space="preserve"> </w:t>
      </w:r>
      <w:r>
        <w:rPr>
          <w:sz w:val="17"/>
        </w:rPr>
        <w:t>será</w:t>
      </w:r>
      <w:r>
        <w:rPr>
          <w:spacing w:val="-2"/>
          <w:sz w:val="17"/>
        </w:rPr>
        <w:t xml:space="preserve"> </w:t>
      </w:r>
      <w:r>
        <w:rPr>
          <w:sz w:val="17"/>
        </w:rPr>
        <w:t>decidida</w:t>
      </w:r>
      <w:r>
        <w:rPr>
          <w:spacing w:val="-2"/>
          <w:sz w:val="17"/>
        </w:rPr>
        <w:t xml:space="preserve"> </w:t>
      </w:r>
      <w:r>
        <w:rPr>
          <w:sz w:val="17"/>
        </w:rPr>
        <w:t>por</w:t>
      </w:r>
      <w:r>
        <w:rPr>
          <w:spacing w:val="-2"/>
          <w:sz w:val="17"/>
        </w:rPr>
        <w:t xml:space="preserve"> </w:t>
      </w:r>
      <w:r>
        <w:rPr>
          <w:sz w:val="17"/>
        </w:rPr>
        <w:t>sorteio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ser</w:t>
      </w:r>
      <w:r>
        <w:rPr>
          <w:spacing w:val="-2"/>
          <w:sz w:val="17"/>
        </w:rPr>
        <w:t xml:space="preserve"> </w:t>
      </w:r>
      <w:r>
        <w:rPr>
          <w:sz w:val="17"/>
        </w:rPr>
        <w:t>realizado</w:t>
      </w:r>
      <w:r>
        <w:rPr>
          <w:spacing w:val="-2"/>
          <w:sz w:val="17"/>
        </w:rPr>
        <w:t xml:space="preserve"> </w:t>
      </w:r>
      <w:r>
        <w:rPr>
          <w:sz w:val="17"/>
        </w:rPr>
        <w:t>pela</w:t>
      </w:r>
      <w:r>
        <w:rPr>
          <w:spacing w:val="-2"/>
          <w:sz w:val="17"/>
        </w:rPr>
        <w:t xml:space="preserve"> </w:t>
      </w:r>
      <w:r>
        <w:rPr>
          <w:sz w:val="17"/>
        </w:rPr>
        <w:t>CPL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ato</w:t>
      </w:r>
      <w:r>
        <w:rPr>
          <w:spacing w:val="-2"/>
          <w:sz w:val="17"/>
        </w:rPr>
        <w:t xml:space="preserve"> </w:t>
      </w:r>
      <w:r>
        <w:rPr>
          <w:sz w:val="17"/>
        </w:rPr>
        <w:t>público.</w:t>
      </w:r>
    </w:p>
    <w:p>
      <w:pPr>
        <w:pStyle w:val="8"/>
        <w:numPr>
          <w:ilvl w:val="1"/>
          <w:numId w:val="1"/>
        </w:numPr>
        <w:tabs>
          <w:tab w:val="left" w:pos="641"/>
        </w:tabs>
        <w:spacing w:before="85" w:after="0" w:line="240" w:lineRule="auto"/>
        <w:ind w:left="640" w:right="0" w:hanging="453"/>
        <w:jc w:val="left"/>
        <w:rPr>
          <w:sz w:val="17"/>
        </w:rPr>
      </w:pPr>
      <w:r>
        <w:rPr>
          <w:sz w:val="17"/>
        </w:rPr>
        <w:t>Não</w:t>
      </w:r>
      <w:r>
        <w:rPr>
          <w:spacing w:val="-8"/>
          <w:sz w:val="17"/>
        </w:rPr>
        <w:t xml:space="preserve"> </w:t>
      </w:r>
      <w:r>
        <w:rPr>
          <w:sz w:val="17"/>
        </w:rPr>
        <w:t>será</w:t>
      </w:r>
      <w:r>
        <w:rPr>
          <w:spacing w:val="-8"/>
          <w:sz w:val="17"/>
        </w:rPr>
        <w:t xml:space="preserve"> </w:t>
      </w:r>
      <w:r>
        <w:rPr>
          <w:sz w:val="17"/>
        </w:rPr>
        <w:t>considerada</w:t>
      </w:r>
      <w:r>
        <w:rPr>
          <w:spacing w:val="-8"/>
          <w:sz w:val="17"/>
        </w:rPr>
        <w:t xml:space="preserve"> </w:t>
      </w:r>
      <w:r>
        <w:rPr>
          <w:sz w:val="17"/>
        </w:rPr>
        <w:t>qualquer</w:t>
      </w:r>
      <w:r>
        <w:rPr>
          <w:spacing w:val="-8"/>
          <w:sz w:val="17"/>
        </w:rPr>
        <w:t xml:space="preserve"> </w:t>
      </w:r>
      <w:r>
        <w:rPr>
          <w:sz w:val="17"/>
        </w:rPr>
        <w:t>oferta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vantagem</w:t>
      </w:r>
      <w:r>
        <w:rPr>
          <w:spacing w:val="-8"/>
          <w:sz w:val="17"/>
        </w:rPr>
        <w:t xml:space="preserve"> </w:t>
      </w:r>
      <w:r>
        <w:rPr>
          <w:sz w:val="17"/>
        </w:rPr>
        <w:t>não</w:t>
      </w:r>
      <w:r>
        <w:rPr>
          <w:spacing w:val="-8"/>
          <w:sz w:val="17"/>
        </w:rPr>
        <w:t xml:space="preserve"> </w:t>
      </w:r>
      <w:r>
        <w:rPr>
          <w:sz w:val="17"/>
        </w:rPr>
        <w:t>prevista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8"/>
          <w:sz w:val="17"/>
        </w:rPr>
        <w:t xml:space="preserve"> </w:t>
      </w:r>
      <w:r>
        <w:rPr>
          <w:sz w:val="17"/>
        </w:rPr>
        <w:t>Edital.</w:t>
      </w:r>
    </w:p>
    <w:p>
      <w:pPr>
        <w:pStyle w:val="8"/>
        <w:numPr>
          <w:ilvl w:val="1"/>
          <w:numId w:val="1"/>
        </w:numPr>
        <w:tabs>
          <w:tab w:val="left" w:pos="648"/>
        </w:tabs>
        <w:spacing w:before="84" w:after="0" w:line="240" w:lineRule="auto"/>
        <w:ind w:left="187" w:right="290" w:firstLine="0"/>
        <w:jc w:val="left"/>
        <w:rPr>
          <w:sz w:val="17"/>
        </w:rPr>
      </w:pPr>
      <w:r>
        <w:rPr>
          <w:sz w:val="17"/>
        </w:rPr>
        <w:t>Será</w:t>
      </w:r>
      <w:r>
        <w:rPr>
          <w:spacing w:val="5"/>
          <w:sz w:val="17"/>
        </w:rPr>
        <w:t xml:space="preserve"> </w:t>
      </w:r>
      <w:r>
        <w:rPr>
          <w:sz w:val="17"/>
        </w:rPr>
        <w:t>desclassificada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proposta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não</w:t>
      </w:r>
      <w:r>
        <w:rPr>
          <w:spacing w:val="5"/>
          <w:sz w:val="17"/>
        </w:rPr>
        <w:t xml:space="preserve"> </w:t>
      </w:r>
      <w:r>
        <w:rPr>
          <w:sz w:val="17"/>
        </w:rPr>
        <w:t>corresponder</w:t>
      </w:r>
      <w:r>
        <w:rPr>
          <w:spacing w:val="5"/>
          <w:sz w:val="17"/>
        </w:rPr>
        <w:t xml:space="preserve"> </w:t>
      </w:r>
      <w:r>
        <w:rPr>
          <w:sz w:val="17"/>
        </w:rPr>
        <w:t>às</w:t>
      </w:r>
      <w:r>
        <w:rPr>
          <w:spacing w:val="5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6"/>
          <w:sz w:val="17"/>
        </w:rPr>
        <w:t xml:space="preserve"> </w:t>
      </w:r>
      <w:r>
        <w:rPr>
          <w:sz w:val="17"/>
        </w:rPr>
        <w:t>do</w:t>
      </w:r>
      <w:r>
        <w:rPr>
          <w:spacing w:val="14"/>
          <w:sz w:val="17"/>
        </w:rPr>
        <w:t xml:space="preserve"> </w:t>
      </w:r>
      <w:r>
        <w:rPr>
          <w:b/>
          <w:sz w:val="17"/>
        </w:rPr>
        <w:t>Projeto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Básico</w:t>
      </w:r>
      <w:r>
        <w:rPr>
          <w:sz w:val="17"/>
        </w:rPr>
        <w:t>,</w:t>
      </w:r>
      <w:r>
        <w:rPr>
          <w:spacing w:val="6"/>
          <w:sz w:val="17"/>
        </w:rPr>
        <w:t xml:space="preserve"> </w:t>
      </w:r>
      <w:r>
        <w:rPr>
          <w:sz w:val="17"/>
        </w:rPr>
        <w:t>parte</w:t>
      </w:r>
      <w:r>
        <w:rPr>
          <w:spacing w:val="6"/>
          <w:sz w:val="17"/>
        </w:rPr>
        <w:t xml:space="preserve"> </w:t>
      </w:r>
      <w:r>
        <w:rPr>
          <w:sz w:val="17"/>
        </w:rPr>
        <w:t>integrante</w:t>
      </w:r>
      <w:r>
        <w:rPr>
          <w:spacing w:val="6"/>
          <w:sz w:val="17"/>
        </w:rPr>
        <w:t xml:space="preserve"> </w:t>
      </w:r>
      <w:r>
        <w:rPr>
          <w:sz w:val="17"/>
        </w:rPr>
        <w:t>deste</w:t>
      </w:r>
      <w:r>
        <w:rPr>
          <w:spacing w:val="6"/>
          <w:sz w:val="17"/>
        </w:rPr>
        <w:t xml:space="preserve"> </w:t>
      </w:r>
      <w:r>
        <w:rPr>
          <w:sz w:val="17"/>
        </w:rPr>
        <w:t>Convite,</w:t>
      </w:r>
      <w:r>
        <w:rPr>
          <w:spacing w:val="6"/>
          <w:sz w:val="17"/>
        </w:rPr>
        <w:t xml:space="preserve"> </w:t>
      </w:r>
      <w:r>
        <w:rPr>
          <w:sz w:val="17"/>
        </w:rPr>
        <w:t>bem</w:t>
      </w:r>
      <w:r>
        <w:rPr>
          <w:spacing w:val="6"/>
          <w:sz w:val="17"/>
        </w:rPr>
        <w:t xml:space="preserve"> </w:t>
      </w:r>
      <w:r>
        <w:rPr>
          <w:sz w:val="17"/>
        </w:rPr>
        <w:t>como</w:t>
      </w:r>
      <w:r>
        <w:rPr>
          <w:spacing w:val="6"/>
          <w:sz w:val="17"/>
        </w:rPr>
        <w:t xml:space="preserve"> </w:t>
      </w:r>
      <w:r>
        <w:rPr>
          <w:sz w:val="17"/>
        </w:rPr>
        <w:t>as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não</w:t>
      </w:r>
      <w:r>
        <w:rPr>
          <w:spacing w:val="-2"/>
          <w:sz w:val="17"/>
        </w:rPr>
        <w:t xml:space="preserve"> </w:t>
      </w:r>
      <w:r>
        <w:rPr>
          <w:sz w:val="17"/>
        </w:rPr>
        <w:t>atendam</w:t>
      </w:r>
      <w:r>
        <w:rPr>
          <w:spacing w:val="-2"/>
          <w:sz w:val="17"/>
        </w:rPr>
        <w:t xml:space="preserve"> </w:t>
      </w:r>
      <w:r>
        <w:rPr>
          <w:sz w:val="17"/>
        </w:rPr>
        <w:t>ao</w:t>
      </w:r>
      <w:r>
        <w:rPr>
          <w:spacing w:val="-2"/>
          <w:sz w:val="17"/>
        </w:rPr>
        <w:t xml:space="preserve"> </w:t>
      </w:r>
      <w:r>
        <w:rPr>
          <w:sz w:val="17"/>
        </w:rPr>
        <w:t>inciso</w:t>
      </w:r>
      <w:r>
        <w:rPr>
          <w:spacing w:val="-2"/>
          <w:sz w:val="17"/>
        </w:rPr>
        <w:t xml:space="preserve"> </w:t>
      </w:r>
      <w:r>
        <w:rPr>
          <w:sz w:val="17"/>
        </w:rPr>
        <w:t>IV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2"/>
          <w:sz w:val="17"/>
        </w:rPr>
        <w:t xml:space="preserve"> </w:t>
      </w:r>
      <w:r>
        <w:rPr>
          <w:sz w:val="17"/>
        </w:rPr>
        <w:t>43,</w:t>
      </w:r>
      <w:r>
        <w:rPr>
          <w:spacing w:val="-2"/>
          <w:sz w:val="17"/>
        </w:rPr>
        <w:t xml:space="preserve"> </w:t>
      </w:r>
      <w:r>
        <w:rPr>
          <w:sz w:val="17"/>
        </w:rPr>
        <w:t>§</w:t>
      </w:r>
      <w:r>
        <w:rPr>
          <w:spacing w:val="-2"/>
          <w:sz w:val="17"/>
        </w:rPr>
        <w:t xml:space="preserve"> </w:t>
      </w:r>
      <w:r>
        <w:rPr>
          <w:sz w:val="17"/>
        </w:rPr>
        <w:t>2º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§</w:t>
      </w:r>
      <w:r>
        <w:rPr>
          <w:spacing w:val="-2"/>
          <w:sz w:val="17"/>
        </w:rPr>
        <w:t xml:space="preserve"> </w:t>
      </w:r>
      <w:r>
        <w:rPr>
          <w:sz w:val="17"/>
        </w:rPr>
        <w:t>3º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2"/>
          <w:sz w:val="17"/>
        </w:rPr>
        <w:t xml:space="preserve"> </w:t>
      </w:r>
      <w:r>
        <w:rPr>
          <w:sz w:val="17"/>
        </w:rPr>
        <w:t>44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incisos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II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2"/>
          <w:sz w:val="17"/>
        </w:rPr>
        <w:t xml:space="preserve"> </w:t>
      </w:r>
      <w:r>
        <w:rPr>
          <w:sz w:val="17"/>
        </w:rPr>
        <w:t>48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Lei</w:t>
      </w:r>
      <w:r>
        <w:rPr>
          <w:spacing w:val="-2"/>
          <w:sz w:val="17"/>
        </w:rPr>
        <w:t xml:space="preserve"> </w:t>
      </w:r>
      <w:r>
        <w:rPr>
          <w:sz w:val="17"/>
        </w:rPr>
        <w:t>n.º</w:t>
      </w:r>
      <w:r>
        <w:rPr>
          <w:spacing w:val="-2"/>
          <w:sz w:val="17"/>
        </w:rPr>
        <w:t xml:space="preserve"> </w:t>
      </w:r>
      <w:r>
        <w:rPr>
          <w:sz w:val="17"/>
        </w:rPr>
        <w:t>8.666/93.</w:t>
      </w:r>
    </w:p>
    <w:p>
      <w:pPr>
        <w:pStyle w:val="8"/>
        <w:numPr>
          <w:ilvl w:val="1"/>
          <w:numId w:val="1"/>
        </w:numPr>
        <w:tabs>
          <w:tab w:val="left" w:pos="643"/>
        </w:tabs>
        <w:spacing w:before="85" w:after="0" w:line="240" w:lineRule="auto"/>
        <w:ind w:left="187" w:right="296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não</w:t>
      </w:r>
      <w:r>
        <w:rPr>
          <w:spacing w:val="-5"/>
          <w:sz w:val="17"/>
        </w:rPr>
        <w:t xml:space="preserve"> </w:t>
      </w:r>
      <w:r>
        <w:rPr>
          <w:sz w:val="17"/>
        </w:rPr>
        <w:t>comparecimento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5"/>
          <w:sz w:val="17"/>
        </w:rPr>
        <w:t xml:space="preserve"> </w:t>
      </w:r>
      <w:r>
        <w:rPr>
          <w:sz w:val="17"/>
        </w:rPr>
        <w:t>legal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qualquer</w:t>
      </w:r>
      <w:r>
        <w:rPr>
          <w:spacing w:val="-5"/>
          <w:sz w:val="17"/>
        </w:rPr>
        <w:t xml:space="preserve"> </w:t>
      </w:r>
      <w:r>
        <w:rPr>
          <w:sz w:val="17"/>
        </w:rPr>
        <w:t>das</w:t>
      </w:r>
      <w:r>
        <w:rPr>
          <w:spacing w:val="-5"/>
          <w:sz w:val="17"/>
        </w:rPr>
        <w:t xml:space="preserve"> </w:t>
      </w:r>
      <w:r>
        <w:rPr>
          <w:sz w:val="17"/>
        </w:rPr>
        <w:t>licitantes</w:t>
      </w:r>
      <w:r>
        <w:rPr>
          <w:spacing w:val="-5"/>
          <w:sz w:val="17"/>
        </w:rPr>
        <w:t xml:space="preserve"> </w:t>
      </w:r>
      <w:r>
        <w:rPr>
          <w:sz w:val="17"/>
        </w:rPr>
        <w:t>à</w:t>
      </w:r>
      <w:r>
        <w:rPr>
          <w:spacing w:val="-5"/>
          <w:sz w:val="17"/>
        </w:rPr>
        <w:t xml:space="preserve"> </w:t>
      </w:r>
      <w:r>
        <w:rPr>
          <w:sz w:val="17"/>
        </w:rPr>
        <w:t>sessão</w:t>
      </w:r>
      <w:r>
        <w:rPr>
          <w:spacing w:val="-5"/>
          <w:sz w:val="17"/>
        </w:rPr>
        <w:t xml:space="preserve"> </w:t>
      </w:r>
      <w:r>
        <w:rPr>
          <w:sz w:val="17"/>
        </w:rPr>
        <w:t>pública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abertura</w:t>
      </w:r>
      <w:r>
        <w:rPr>
          <w:spacing w:val="-5"/>
          <w:sz w:val="17"/>
        </w:rPr>
        <w:t xml:space="preserve"> </w:t>
      </w:r>
      <w:r>
        <w:rPr>
          <w:sz w:val="17"/>
        </w:rPr>
        <w:t>dos</w:t>
      </w:r>
      <w:r>
        <w:rPr>
          <w:spacing w:val="-5"/>
          <w:sz w:val="17"/>
        </w:rPr>
        <w:t xml:space="preserve"> </w:t>
      </w:r>
      <w:r>
        <w:rPr>
          <w:sz w:val="17"/>
        </w:rPr>
        <w:t>envelopes,</w:t>
      </w:r>
      <w:r>
        <w:rPr>
          <w:spacing w:val="-5"/>
          <w:sz w:val="17"/>
        </w:rPr>
        <w:t xml:space="preserve"> </w:t>
      </w:r>
      <w:r>
        <w:rPr>
          <w:sz w:val="17"/>
        </w:rPr>
        <w:t>ou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falta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sua</w:t>
      </w:r>
      <w:r>
        <w:rPr>
          <w:spacing w:val="-5"/>
          <w:sz w:val="17"/>
        </w:rPr>
        <w:t xml:space="preserve"> </w:t>
      </w:r>
      <w:r>
        <w:rPr>
          <w:sz w:val="17"/>
        </w:rPr>
        <w:t>assinatura</w:t>
      </w:r>
      <w:r>
        <w:rPr>
          <w:spacing w:val="1"/>
          <w:sz w:val="17"/>
        </w:rPr>
        <w:t xml:space="preserve"> </w:t>
      </w:r>
      <w:r>
        <w:rPr>
          <w:sz w:val="17"/>
        </w:rPr>
        <w:t>nas</w:t>
      </w:r>
      <w:r>
        <w:rPr>
          <w:spacing w:val="-2"/>
          <w:sz w:val="17"/>
        </w:rPr>
        <w:t xml:space="preserve"> </w:t>
      </w:r>
      <w:r>
        <w:rPr>
          <w:sz w:val="17"/>
        </w:rPr>
        <w:t>atas,</w:t>
      </w:r>
      <w:r>
        <w:rPr>
          <w:spacing w:val="-2"/>
          <w:sz w:val="17"/>
        </w:rPr>
        <w:t xml:space="preserve"> </w:t>
      </w:r>
      <w:r>
        <w:rPr>
          <w:sz w:val="17"/>
        </w:rPr>
        <w:t>implicará</w:t>
      </w:r>
      <w:r>
        <w:rPr>
          <w:spacing w:val="-2"/>
          <w:sz w:val="17"/>
        </w:rPr>
        <w:t xml:space="preserve"> </w:t>
      </w:r>
      <w:r>
        <w:rPr>
          <w:sz w:val="17"/>
        </w:rPr>
        <w:t>na</w:t>
      </w:r>
      <w:r>
        <w:rPr>
          <w:spacing w:val="-2"/>
          <w:sz w:val="17"/>
        </w:rPr>
        <w:t xml:space="preserve"> </w:t>
      </w:r>
      <w:r>
        <w:rPr>
          <w:sz w:val="17"/>
        </w:rPr>
        <w:t>aceitação</w:t>
      </w:r>
      <w:r>
        <w:rPr>
          <w:spacing w:val="-2"/>
          <w:sz w:val="17"/>
        </w:rPr>
        <w:t xml:space="preserve"> </w:t>
      </w:r>
      <w:r>
        <w:rPr>
          <w:sz w:val="17"/>
        </w:rPr>
        <w:t>tácita</w:t>
      </w:r>
      <w:r>
        <w:rPr>
          <w:spacing w:val="-2"/>
          <w:sz w:val="17"/>
        </w:rPr>
        <w:t xml:space="preserve"> </w:t>
      </w:r>
      <w:r>
        <w:rPr>
          <w:sz w:val="17"/>
        </w:rPr>
        <w:t>dos</w:t>
      </w:r>
      <w:r>
        <w:rPr>
          <w:spacing w:val="-2"/>
          <w:sz w:val="17"/>
        </w:rPr>
        <w:t xml:space="preserve"> </w:t>
      </w:r>
      <w:r>
        <w:rPr>
          <w:sz w:val="17"/>
        </w:rPr>
        <w:t>atos</w:t>
      </w:r>
      <w:r>
        <w:rPr>
          <w:spacing w:val="-2"/>
          <w:sz w:val="17"/>
        </w:rPr>
        <w:t xml:space="preserve"> </w:t>
      </w:r>
      <w:r>
        <w:rPr>
          <w:sz w:val="17"/>
        </w:rPr>
        <w:t>realizados</w:t>
      </w:r>
      <w:r>
        <w:rPr>
          <w:spacing w:val="-1"/>
          <w:sz w:val="17"/>
        </w:rPr>
        <w:t xml:space="preserve"> </w:t>
      </w:r>
      <w:r>
        <w:rPr>
          <w:sz w:val="17"/>
        </w:rPr>
        <w:t>pela</w:t>
      </w:r>
      <w:r>
        <w:rPr>
          <w:spacing w:val="-2"/>
          <w:sz w:val="17"/>
        </w:rPr>
        <w:t xml:space="preserve"> </w:t>
      </w:r>
      <w:r>
        <w:rPr>
          <w:sz w:val="17"/>
        </w:rPr>
        <w:t>CPL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redação</w:t>
      </w:r>
      <w:r>
        <w:rPr>
          <w:spacing w:val="-2"/>
          <w:sz w:val="17"/>
        </w:rPr>
        <w:t xml:space="preserve"> </w:t>
      </w:r>
      <w:r>
        <w:rPr>
          <w:sz w:val="17"/>
        </w:rPr>
        <w:t>final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ata.</w:t>
      </w:r>
    </w:p>
    <w:p>
      <w:pPr>
        <w:pStyle w:val="8"/>
        <w:numPr>
          <w:ilvl w:val="1"/>
          <w:numId w:val="1"/>
        </w:numPr>
        <w:tabs>
          <w:tab w:val="left" w:pos="646"/>
        </w:tabs>
        <w:spacing w:before="85" w:after="0" w:line="240" w:lineRule="auto"/>
        <w:ind w:left="187" w:right="298" w:firstLine="0"/>
        <w:jc w:val="left"/>
        <w:rPr>
          <w:sz w:val="17"/>
        </w:rPr>
      </w:pPr>
      <w:r>
        <w:rPr>
          <w:sz w:val="17"/>
        </w:rPr>
        <w:t>Não</w:t>
      </w:r>
      <w:r>
        <w:rPr>
          <w:spacing w:val="1"/>
          <w:sz w:val="17"/>
        </w:rPr>
        <w:t xml:space="preserve"> </w:t>
      </w:r>
      <w:r>
        <w:rPr>
          <w:sz w:val="17"/>
        </w:rPr>
        <w:t>haverá</w:t>
      </w:r>
      <w:r>
        <w:rPr>
          <w:spacing w:val="2"/>
          <w:sz w:val="17"/>
        </w:rPr>
        <w:t xml:space="preserve"> </w:t>
      </w:r>
      <w:r>
        <w:rPr>
          <w:sz w:val="17"/>
        </w:rPr>
        <w:t>tolerância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início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sessão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abertura</w:t>
      </w:r>
      <w:r>
        <w:rPr>
          <w:spacing w:val="1"/>
          <w:sz w:val="17"/>
        </w:rPr>
        <w:t xml:space="preserve"> </w:t>
      </w:r>
      <w:r>
        <w:rPr>
          <w:sz w:val="17"/>
        </w:rPr>
        <w:t>desta</w:t>
      </w:r>
      <w:r>
        <w:rPr>
          <w:spacing w:val="2"/>
          <w:sz w:val="17"/>
        </w:rPr>
        <w:t xml:space="preserve"> </w:t>
      </w:r>
      <w:r>
        <w:rPr>
          <w:sz w:val="17"/>
        </w:rPr>
        <w:t>licitação,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será</w:t>
      </w:r>
      <w:r>
        <w:rPr>
          <w:spacing w:val="1"/>
          <w:sz w:val="17"/>
        </w:rPr>
        <w:t xml:space="preserve"> </w:t>
      </w:r>
      <w:r>
        <w:rPr>
          <w:sz w:val="17"/>
        </w:rPr>
        <w:t>realizada,</w:t>
      </w:r>
      <w:r>
        <w:rPr>
          <w:spacing w:val="2"/>
          <w:sz w:val="17"/>
        </w:rPr>
        <w:t xml:space="preserve"> </w:t>
      </w:r>
      <w:r>
        <w:rPr>
          <w:sz w:val="17"/>
        </w:rPr>
        <w:t>impreterivelmente,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2"/>
          <w:sz w:val="17"/>
        </w:rPr>
        <w:t xml:space="preserve"> </w:t>
      </w:r>
      <w:r>
        <w:rPr>
          <w:sz w:val="17"/>
        </w:rPr>
        <w:t>data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horários</w:t>
      </w:r>
      <w:r>
        <w:rPr>
          <w:spacing w:val="1"/>
          <w:sz w:val="17"/>
        </w:rPr>
        <w:t xml:space="preserve"> </w:t>
      </w:r>
      <w:r>
        <w:rPr>
          <w:sz w:val="17"/>
        </w:rPr>
        <w:t>designados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preâmbulo</w:t>
      </w:r>
      <w:r>
        <w:rPr>
          <w:spacing w:val="-1"/>
          <w:sz w:val="17"/>
        </w:rPr>
        <w:t xml:space="preserve"> </w:t>
      </w:r>
      <w:r>
        <w:rPr>
          <w:sz w:val="17"/>
        </w:rPr>
        <w:t>deste</w:t>
      </w:r>
      <w:r>
        <w:rPr>
          <w:spacing w:val="-1"/>
          <w:sz w:val="17"/>
        </w:rPr>
        <w:t xml:space="preserve"> </w:t>
      </w:r>
      <w:r>
        <w:rPr>
          <w:sz w:val="17"/>
        </w:rPr>
        <w:t>Convite.</w:t>
      </w:r>
    </w:p>
    <w:p>
      <w:pPr>
        <w:pStyle w:val="8"/>
        <w:numPr>
          <w:ilvl w:val="1"/>
          <w:numId w:val="1"/>
        </w:numPr>
        <w:tabs>
          <w:tab w:val="left" w:pos="654"/>
        </w:tabs>
        <w:spacing w:before="86" w:after="0" w:line="240" w:lineRule="auto"/>
        <w:ind w:left="187" w:right="306" w:firstLine="0"/>
        <w:jc w:val="left"/>
        <w:rPr>
          <w:sz w:val="17"/>
        </w:rPr>
      </w:pPr>
      <w:r>
        <w:rPr>
          <w:sz w:val="17"/>
        </w:rPr>
        <w:t>Em</w:t>
      </w:r>
      <w:r>
        <w:rPr>
          <w:spacing w:val="17"/>
          <w:sz w:val="17"/>
        </w:rPr>
        <w:t xml:space="preserve"> </w:t>
      </w:r>
      <w:r>
        <w:rPr>
          <w:sz w:val="17"/>
        </w:rPr>
        <w:t>todas</w:t>
      </w:r>
      <w:r>
        <w:rPr>
          <w:spacing w:val="16"/>
          <w:sz w:val="17"/>
        </w:rPr>
        <w:t xml:space="preserve"> </w:t>
      </w:r>
      <w:r>
        <w:rPr>
          <w:sz w:val="17"/>
        </w:rPr>
        <w:t>as</w:t>
      </w:r>
      <w:r>
        <w:rPr>
          <w:spacing w:val="18"/>
          <w:sz w:val="17"/>
        </w:rPr>
        <w:t xml:space="preserve"> </w:t>
      </w:r>
      <w:r>
        <w:rPr>
          <w:sz w:val="17"/>
        </w:rPr>
        <w:t>fases</w:t>
      </w:r>
      <w:r>
        <w:rPr>
          <w:spacing w:val="17"/>
          <w:sz w:val="17"/>
        </w:rPr>
        <w:t xml:space="preserve"> </w:t>
      </w:r>
      <w:r>
        <w:rPr>
          <w:sz w:val="17"/>
        </w:rPr>
        <w:t>de</w:t>
      </w:r>
      <w:r>
        <w:rPr>
          <w:spacing w:val="17"/>
          <w:sz w:val="17"/>
        </w:rPr>
        <w:t xml:space="preserve"> </w:t>
      </w:r>
      <w:r>
        <w:rPr>
          <w:sz w:val="17"/>
        </w:rPr>
        <w:t>julgamento</w:t>
      </w:r>
      <w:r>
        <w:rPr>
          <w:spacing w:val="18"/>
          <w:sz w:val="17"/>
        </w:rPr>
        <w:t xml:space="preserve"> </w:t>
      </w:r>
      <w:r>
        <w:rPr>
          <w:sz w:val="17"/>
        </w:rPr>
        <w:t>do</w:t>
      </w:r>
      <w:r>
        <w:rPr>
          <w:spacing w:val="17"/>
          <w:sz w:val="17"/>
        </w:rPr>
        <w:t xml:space="preserve"> </w:t>
      </w:r>
      <w:r>
        <w:rPr>
          <w:sz w:val="17"/>
        </w:rPr>
        <w:t>presente</w:t>
      </w:r>
      <w:r>
        <w:rPr>
          <w:spacing w:val="17"/>
          <w:sz w:val="17"/>
        </w:rPr>
        <w:t xml:space="preserve"> </w:t>
      </w:r>
      <w:r>
        <w:rPr>
          <w:sz w:val="17"/>
        </w:rPr>
        <w:t>certame,</w:t>
      </w:r>
      <w:r>
        <w:rPr>
          <w:spacing w:val="18"/>
          <w:sz w:val="17"/>
        </w:rPr>
        <w:t xml:space="preserve"> </w:t>
      </w:r>
      <w:r>
        <w:rPr>
          <w:sz w:val="17"/>
        </w:rPr>
        <w:t>as</w:t>
      </w:r>
      <w:r>
        <w:rPr>
          <w:spacing w:val="16"/>
          <w:sz w:val="17"/>
        </w:rPr>
        <w:t xml:space="preserve"> </w:t>
      </w:r>
      <w:r>
        <w:rPr>
          <w:sz w:val="17"/>
        </w:rPr>
        <w:t>licitantes</w:t>
      </w:r>
      <w:r>
        <w:rPr>
          <w:spacing w:val="18"/>
          <w:sz w:val="17"/>
        </w:rPr>
        <w:t xml:space="preserve"> </w:t>
      </w:r>
      <w:r>
        <w:rPr>
          <w:sz w:val="17"/>
        </w:rPr>
        <w:t>poderão</w:t>
      </w:r>
      <w:r>
        <w:rPr>
          <w:spacing w:val="17"/>
          <w:sz w:val="17"/>
        </w:rPr>
        <w:t xml:space="preserve"> </w:t>
      </w:r>
      <w:r>
        <w:rPr>
          <w:sz w:val="17"/>
        </w:rPr>
        <w:t>renunciar</w:t>
      </w:r>
      <w:r>
        <w:rPr>
          <w:spacing w:val="17"/>
          <w:sz w:val="17"/>
        </w:rPr>
        <w:t xml:space="preserve"> </w:t>
      </w:r>
      <w:r>
        <w:rPr>
          <w:sz w:val="17"/>
        </w:rPr>
        <w:t>expressamente</w:t>
      </w:r>
      <w:r>
        <w:rPr>
          <w:spacing w:val="18"/>
          <w:sz w:val="17"/>
        </w:rPr>
        <w:t xml:space="preserve"> </w:t>
      </w:r>
      <w:r>
        <w:rPr>
          <w:sz w:val="17"/>
        </w:rPr>
        <w:t>ao</w:t>
      </w:r>
      <w:r>
        <w:rPr>
          <w:spacing w:val="16"/>
          <w:sz w:val="17"/>
        </w:rPr>
        <w:t xml:space="preserve"> </w:t>
      </w:r>
      <w:r>
        <w:rPr>
          <w:sz w:val="17"/>
        </w:rPr>
        <w:t>seu</w:t>
      </w:r>
      <w:r>
        <w:rPr>
          <w:spacing w:val="18"/>
          <w:sz w:val="17"/>
        </w:rPr>
        <w:t xml:space="preserve"> </w:t>
      </w:r>
      <w:r>
        <w:rPr>
          <w:sz w:val="17"/>
        </w:rPr>
        <w:t>direito</w:t>
      </w:r>
      <w:r>
        <w:rPr>
          <w:spacing w:val="17"/>
          <w:sz w:val="17"/>
        </w:rPr>
        <w:t xml:space="preserve"> </w:t>
      </w:r>
      <w:r>
        <w:rPr>
          <w:sz w:val="17"/>
        </w:rPr>
        <w:t>de</w:t>
      </w:r>
      <w:r>
        <w:rPr>
          <w:spacing w:val="17"/>
          <w:sz w:val="17"/>
        </w:rPr>
        <w:t xml:space="preserve"> </w:t>
      </w:r>
      <w:r>
        <w:rPr>
          <w:sz w:val="17"/>
        </w:rPr>
        <w:t>recurso,</w:t>
      </w:r>
      <w:r>
        <w:rPr>
          <w:spacing w:val="18"/>
          <w:sz w:val="17"/>
        </w:rPr>
        <w:t xml:space="preserve"> </w:t>
      </w:r>
      <w:r>
        <w:rPr>
          <w:sz w:val="17"/>
        </w:rPr>
        <w:t>quanto</w:t>
      </w:r>
      <w:r>
        <w:rPr>
          <w:spacing w:val="17"/>
          <w:sz w:val="17"/>
        </w:rPr>
        <w:t xml:space="preserve"> </w:t>
      </w:r>
      <w:r>
        <w:rPr>
          <w:sz w:val="17"/>
        </w:rPr>
        <w:t>ao</w:t>
      </w:r>
      <w:r>
        <w:rPr>
          <w:spacing w:val="1"/>
          <w:sz w:val="17"/>
        </w:rPr>
        <w:t xml:space="preserve"> </w:t>
      </w:r>
      <w:r>
        <w:rPr>
          <w:sz w:val="17"/>
        </w:rPr>
        <w:t>resultado,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deverá</w:t>
      </w:r>
      <w:r>
        <w:rPr>
          <w:spacing w:val="-2"/>
          <w:sz w:val="17"/>
        </w:rPr>
        <w:t xml:space="preserve"> </w:t>
      </w:r>
      <w:r>
        <w:rPr>
          <w:sz w:val="17"/>
        </w:rPr>
        <w:t>constar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respectiva</w:t>
      </w:r>
      <w:r>
        <w:rPr>
          <w:spacing w:val="-1"/>
          <w:sz w:val="17"/>
        </w:rPr>
        <w:t xml:space="preserve"> </w:t>
      </w:r>
      <w:r>
        <w:rPr>
          <w:sz w:val="17"/>
        </w:rPr>
        <w:t>ata.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440"/>
        </w:tabs>
        <w:spacing w:before="158" w:after="0" w:line="240" w:lineRule="auto"/>
        <w:ind w:left="440" w:right="0" w:hanging="253"/>
        <w:jc w:val="left"/>
      </w:pP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ADJUDICAÇÃO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HOMOLOGAÇÃO:</w:t>
      </w:r>
    </w:p>
    <w:p>
      <w:pPr>
        <w:pStyle w:val="8"/>
        <w:numPr>
          <w:ilvl w:val="1"/>
          <w:numId w:val="1"/>
        </w:numPr>
        <w:tabs>
          <w:tab w:val="left" w:pos="610"/>
        </w:tabs>
        <w:spacing w:before="84" w:after="0" w:line="240" w:lineRule="auto"/>
        <w:ind w:left="188" w:right="296" w:firstLine="0"/>
        <w:jc w:val="both"/>
        <w:rPr>
          <w:sz w:val="17"/>
        </w:rPr>
      </w:pPr>
      <w:r>
        <w:rPr>
          <w:sz w:val="17"/>
        </w:rPr>
        <w:t>Efetuada</w:t>
      </w:r>
      <w:r>
        <w:rPr>
          <w:spacing w:val="36"/>
          <w:sz w:val="17"/>
        </w:rPr>
        <w:t xml:space="preserve"> </w:t>
      </w:r>
      <w:r>
        <w:rPr>
          <w:sz w:val="17"/>
        </w:rPr>
        <w:t>a</w:t>
      </w:r>
      <w:r>
        <w:rPr>
          <w:spacing w:val="36"/>
          <w:sz w:val="17"/>
        </w:rPr>
        <w:t xml:space="preserve"> </w:t>
      </w:r>
      <w:r>
        <w:rPr>
          <w:sz w:val="17"/>
        </w:rPr>
        <w:t>classificação</w:t>
      </w:r>
      <w:r>
        <w:rPr>
          <w:spacing w:val="36"/>
          <w:sz w:val="17"/>
        </w:rPr>
        <w:t xml:space="preserve"> </w:t>
      </w:r>
      <w:r>
        <w:rPr>
          <w:sz w:val="17"/>
        </w:rPr>
        <w:t>final</w:t>
      </w:r>
      <w:r>
        <w:rPr>
          <w:spacing w:val="36"/>
          <w:sz w:val="17"/>
        </w:rPr>
        <w:t xml:space="preserve"> </w:t>
      </w:r>
      <w:r>
        <w:rPr>
          <w:sz w:val="17"/>
        </w:rPr>
        <w:t>e</w:t>
      </w:r>
      <w:r>
        <w:rPr>
          <w:spacing w:val="36"/>
          <w:sz w:val="17"/>
        </w:rPr>
        <w:t xml:space="preserve"> </w:t>
      </w:r>
      <w:r>
        <w:rPr>
          <w:sz w:val="17"/>
        </w:rPr>
        <w:t>escolhida</w:t>
      </w:r>
      <w:r>
        <w:rPr>
          <w:spacing w:val="36"/>
          <w:sz w:val="17"/>
        </w:rPr>
        <w:t xml:space="preserve"> </w:t>
      </w:r>
      <w:r>
        <w:rPr>
          <w:sz w:val="17"/>
        </w:rPr>
        <w:t>a</w:t>
      </w:r>
      <w:r>
        <w:rPr>
          <w:spacing w:val="36"/>
          <w:sz w:val="17"/>
        </w:rPr>
        <w:t xml:space="preserve"> </w:t>
      </w:r>
      <w:r>
        <w:rPr>
          <w:sz w:val="17"/>
        </w:rPr>
        <w:t>proposta</w:t>
      </w:r>
      <w:r>
        <w:rPr>
          <w:spacing w:val="36"/>
          <w:sz w:val="17"/>
        </w:rPr>
        <w:t xml:space="preserve"> </w:t>
      </w:r>
      <w:r>
        <w:rPr>
          <w:sz w:val="17"/>
        </w:rPr>
        <w:t>mais</w:t>
      </w:r>
      <w:r>
        <w:rPr>
          <w:spacing w:val="36"/>
          <w:sz w:val="17"/>
        </w:rPr>
        <w:t xml:space="preserve"> </w:t>
      </w:r>
      <w:r>
        <w:rPr>
          <w:sz w:val="17"/>
        </w:rPr>
        <w:t>vantajosa</w:t>
      </w:r>
      <w:r>
        <w:rPr>
          <w:spacing w:val="36"/>
          <w:sz w:val="17"/>
        </w:rPr>
        <w:t xml:space="preserve"> </w:t>
      </w:r>
      <w:r>
        <w:rPr>
          <w:sz w:val="17"/>
        </w:rPr>
        <w:t>para</w:t>
      </w:r>
      <w:r>
        <w:rPr>
          <w:spacing w:val="36"/>
          <w:sz w:val="17"/>
        </w:rPr>
        <w:t xml:space="preserve"> </w:t>
      </w:r>
      <w:r>
        <w:rPr>
          <w:sz w:val="17"/>
        </w:rPr>
        <w:t>a</w:t>
      </w:r>
      <w:r>
        <w:rPr>
          <w:spacing w:val="36"/>
          <w:sz w:val="17"/>
        </w:rPr>
        <w:t xml:space="preserve"> </w:t>
      </w:r>
      <w:r>
        <w:rPr>
          <w:sz w:val="17"/>
        </w:rPr>
        <w:t>Defensoria</w:t>
      </w:r>
      <w:r>
        <w:rPr>
          <w:spacing w:val="36"/>
          <w:sz w:val="17"/>
        </w:rPr>
        <w:t xml:space="preserve"> </w:t>
      </w:r>
      <w:r>
        <w:rPr>
          <w:sz w:val="17"/>
        </w:rPr>
        <w:t>Pública,</w:t>
      </w:r>
      <w:r>
        <w:rPr>
          <w:spacing w:val="77"/>
          <w:sz w:val="17"/>
        </w:rPr>
        <w:t xml:space="preserve"> </w:t>
      </w:r>
      <w:r>
        <w:rPr>
          <w:sz w:val="17"/>
        </w:rPr>
        <w:t>a</w:t>
      </w:r>
      <w:r>
        <w:rPr>
          <w:spacing w:val="78"/>
          <w:sz w:val="17"/>
        </w:rPr>
        <w:t xml:space="preserve"> </w:t>
      </w:r>
      <w:r>
        <w:rPr>
          <w:sz w:val="17"/>
        </w:rPr>
        <w:t>Comissão</w:t>
      </w:r>
      <w:r>
        <w:rPr>
          <w:spacing w:val="77"/>
          <w:sz w:val="17"/>
        </w:rPr>
        <w:t xml:space="preserve"> </w:t>
      </w:r>
      <w:r>
        <w:rPr>
          <w:sz w:val="17"/>
        </w:rPr>
        <w:t>Permanente</w:t>
      </w:r>
      <w:r>
        <w:rPr>
          <w:spacing w:val="78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Licitação, encaminhará o processo à autoridade competente para adjudicação e homologação do procedimento licitatório em face da licitante</w:t>
      </w:r>
      <w:r>
        <w:rPr>
          <w:spacing w:val="1"/>
          <w:sz w:val="17"/>
        </w:rPr>
        <w:t xml:space="preserve"> </w:t>
      </w:r>
      <w:r>
        <w:rPr>
          <w:sz w:val="17"/>
        </w:rPr>
        <w:t>declarada</w:t>
      </w:r>
      <w:r>
        <w:rPr>
          <w:spacing w:val="-2"/>
          <w:sz w:val="17"/>
        </w:rPr>
        <w:t xml:space="preserve"> </w:t>
      </w:r>
      <w:r>
        <w:rPr>
          <w:sz w:val="17"/>
        </w:rPr>
        <w:t>vencedora.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440"/>
        </w:tabs>
        <w:spacing w:before="159" w:after="0" w:line="240" w:lineRule="auto"/>
        <w:ind w:left="440" w:right="0" w:hanging="252"/>
        <w:jc w:val="left"/>
      </w:pPr>
      <w:r>
        <w:rPr>
          <w:w w:val="95"/>
        </w:rPr>
        <w:t>DOS</w:t>
      </w:r>
      <w:r>
        <w:rPr>
          <w:spacing w:val="23"/>
          <w:w w:val="95"/>
        </w:rPr>
        <w:t xml:space="preserve"> </w:t>
      </w:r>
      <w:r>
        <w:rPr>
          <w:w w:val="95"/>
        </w:rPr>
        <w:t>RECURSOS</w:t>
      </w:r>
      <w:r>
        <w:rPr>
          <w:spacing w:val="23"/>
          <w:w w:val="95"/>
        </w:rPr>
        <w:t xml:space="preserve"> </w:t>
      </w:r>
      <w:r>
        <w:rPr>
          <w:w w:val="95"/>
        </w:rPr>
        <w:t>ADMINISTRATIVOS:</w:t>
      </w:r>
    </w:p>
    <w:p>
      <w:pPr>
        <w:pStyle w:val="8"/>
        <w:numPr>
          <w:ilvl w:val="1"/>
          <w:numId w:val="1"/>
        </w:numPr>
        <w:tabs>
          <w:tab w:val="left" w:pos="572"/>
        </w:tabs>
        <w:spacing w:before="84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 xml:space="preserve">Os recursos de cada fase deverão ser encaminhados única e exclusivamente pelo e-mail: </w:t>
      </w:r>
      <w:r>
        <w:fldChar w:fldCharType="begin"/>
      </w:r>
      <w:r>
        <w:instrText xml:space="preserve"> HYPERLINK "mailto:cpl.dpe@rr.def.br" \h </w:instrText>
      </w:r>
      <w:r>
        <w:fldChar w:fldCharType="separate"/>
      </w:r>
      <w:r>
        <w:rPr>
          <w:sz w:val="17"/>
        </w:rPr>
        <w:t xml:space="preserve">cpl.dpe@rr.def.br, </w:t>
      </w:r>
      <w:r>
        <w:rPr>
          <w:sz w:val="17"/>
        </w:rPr>
        <w:fldChar w:fldCharType="end"/>
      </w:r>
      <w:r>
        <w:rPr>
          <w:sz w:val="17"/>
        </w:rPr>
        <w:t>durante o horário de expediente ao</w:t>
      </w:r>
      <w:r>
        <w:rPr>
          <w:spacing w:val="1"/>
          <w:sz w:val="17"/>
        </w:rPr>
        <w:t xml:space="preserve"> </w:t>
      </w:r>
      <w:r>
        <w:rPr>
          <w:sz w:val="17"/>
        </w:rPr>
        <w:t>público,</w:t>
      </w:r>
      <w:r>
        <w:rPr>
          <w:spacing w:val="19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segunda</w:t>
      </w:r>
      <w:r>
        <w:rPr>
          <w:spacing w:val="20"/>
          <w:sz w:val="17"/>
        </w:rPr>
        <w:t xml:space="preserve"> </w:t>
      </w:r>
      <w:r>
        <w:rPr>
          <w:sz w:val="17"/>
        </w:rPr>
        <w:t>a</w:t>
      </w:r>
      <w:r>
        <w:rPr>
          <w:spacing w:val="20"/>
          <w:sz w:val="17"/>
        </w:rPr>
        <w:t xml:space="preserve"> </w:t>
      </w:r>
      <w:r>
        <w:rPr>
          <w:sz w:val="17"/>
        </w:rPr>
        <w:t>sexta,</w:t>
      </w:r>
      <w:r>
        <w:rPr>
          <w:spacing w:val="19"/>
          <w:sz w:val="17"/>
        </w:rPr>
        <w:t xml:space="preserve"> </w:t>
      </w:r>
      <w:r>
        <w:rPr>
          <w:sz w:val="17"/>
        </w:rPr>
        <w:t>das</w:t>
      </w:r>
      <w:r>
        <w:rPr>
          <w:spacing w:val="20"/>
          <w:sz w:val="17"/>
        </w:rPr>
        <w:t xml:space="preserve"> </w:t>
      </w:r>
      <w:r>
        <w:rPr>
          <w:sz w:val="17"/>
        </w:rPr>
        <w:t>08h</w:t>
      </w:r>
      <w:r>
        <w:rPr>
          <w:spacing w:val="20"/>
          <w:sz w:val="17"/>
        </w:rPr>
        <w:t xml:space="preserve"> </w:t>
      </w:r>
      <w:r>
        <w:rPr>
          <w:sz w:val="17"/>
        </w:rPr>
        <w:t>às</w:t>
      </w:r>
      <w:r>
        <w:rPr>
          <w:spacing w:val="20"/>
          <w:sz w:val="17"/>
        </w:rPr>
        <w:t xml:space="preserve"> </w:t>
      </w:r>
      <w:r>
        <w:rPr>
          <w:sz w:val="17"/>
        </w:rPr>
        <w:t>14h,</w:t>
      </w:r>
      <w:r>
        <w:rPr>
          <w:spacing w:val="19"/>
          <w:sz w:val="17"/>
        </w:rPr>
        <w:t xml:space="preserve"> </w:t>
      </w:r>
      <w:r>
        <w:rPr>
          <w:sz w:val="17"/>
        </w:rPr>
        <w:t>e</w:t>
      </w:r>
      <w:r>
        <w:rPr>
          <w:spacing w:val="20"/>
          <w:sz w:val="17"/>
        </w:rPr>
        <w:t xml:space="preserve"> </w:t>
      </w:r>
      <w:r>
        <w:rPr>
          <w:sz w:val="17"/>
        </w:rPr>
        <w:t>devidamente</w:t>
      </w:r>
      <w:r>
        <w:rPr>
          <w:spacing w:val="20"/>
          <w:sz w:val="17"/>
        </w:rPr>
        <w:t xml:space="preserve"> </w:t>
      </w:r>
      <w:r>
        <w:rPr>
          <w:sz w:val="17"/>
        </w:rPr>
        <w:t>encaminhado</w:t>
      </w:r>
      <w:r>
        <w:rPr>
          <w:spacing w:val="20"/>
          <w:sz w:val="17"/>
        </w:rPr>
        <w:t xml:space="preserve"> </w:t>
      </w:r>
      <w:r>
        <w:rPr>
          <w:sz w:val="17"/>
        </w:rPr>
        <w:t>ao</w:t>
      </w:r>
      <w:r>
        <w:rPr>
          <w:spacing w:val="20"/>
          <w:sz w:val="17"/>
        </w:rPr>
        <w:t xml:space="preserve"> </w:t>
      </w:r>
      <w:r>
        <w:rPr>
          <w:sz w:val="17"/>
        </w:rPr>
        <w:t>Presidente</w:t>
      </w:r>
      <w:r>
        <w:rPr>
          <w:spacing w:val="19"/>
          <w:sz w:val="17"/>
        </w:rPr>
        <w:t xml:space="preserve"> </w:t>
      </w:r>
      <w:r>
        <w:rPr>
          <w:sz w:val="17"/>
        </w:rPr>
        <w:t>da</w:t>
      </w:r>
      <w:r>
        <w:rPr>
          <w:spacing w:val="20"/>
          <w:sz w:val="17"/>
        </w:rPr>
        <w:t xml:space="preserve"> </w:t>
      </w:r>
      <w:r>
        <w:rPr>
          <w:sz w:val="17"/>
        </w:rPr>
        <w:t>Comissão,</w:t>
      </w:r>
      <w:r>
        <w:rPr>
          <w:spacing w:val="20"/>
          <w:sz w:val="17"/>
        </w:rPr>
        <w:t xml:space="preserve"> </w:t>
      </w:r>
      <w:r>
        <w:rPr>
          <w:sz w:val="17"/>
        </w:rPr>
        <w:t>em</w:t>
      </w:r>
      <w:r>
        <w:rPr>
          <w:spacing w:val="20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19"/>
          <w:sz w:val="17"/>
        </w:rPr>
        <w:t xml:space="preserve"> </w:t>
      </w:r>
      <w:r>
        <w:rPr>
          <w:sz w:val="17"/>
        </w:rPr>
        <w:t>com</w:t>
      </w:r>
      <w:r>
        <w:rPr>
          <w:spacing w:val="20"/>
          <w:sz w:val="17"/>
        </w:rPr>
        <w:t xml:space="preserve"> </w:t>
      </w:r>
      <w:r>
        <w:rPr>
          <w:sz w:val="17"/>
        </w:rPr>
        <w:t>o</w:t>
      </w:r>
      <w:r>
        <w:rPr>
          <w:spacing w:val="20"/>
          <w:sz w:val="17"/>
        </w:rPr>
        <w:t xml:space="preserve"> </w:t>
      </w:r>
      <w:r>
        <w:rPr>
          <w:sz w:val="17"/>
        </w:rPr>
        <w:t>art.</w:t>
      </w:r>
      <w:r>
        <w:rPr>
          <w:spacing w:val="20"/>
          <w:sz w:val="17"/>
        </w:rPr>
        <w:t xml:space="preserve"> </w:t>
      </w:r>
      <w:r>
        <w:rPr>
          <w:sz w:val="17"/>
        </w:rPr>
        <w:t>109</w:t>
      </w:r>
      <w:r>
        <w:rPr>
          <w:spacing w:val="19"/>
          <w:sz w:val="17"/>
        </w:rPr>
        <w:t xml:space="preserve"> </w:t>
      </w:r>
      <w:r>
        <w:rPr>
          <w:sz w:val="17"/>
        </w:rPr>
        <w:t>da</w:t>
      </w:r>
      <w:r>
        <w:rPr>
          <w:spacing w:val="20"/>
          <w:sz w:val="17"/>
        </w:rPr>
        <w:t xml:space="preserve"> </w:t>
      </w:r>
      <w:r>
        <w:rPr>
          <w:sz w:val="17"/>
        </w:rPr>
        <w:t>Lei</w:t>
      </w:r>
      <w:r>
        <w:rPr>
          <w:spacing w:val="1"/>
          <w:sz w:val="17"/>
        </w:rPr>
        <w:t xml:space="preserve"> </w:t>
      </w:r>
      <w:r>
        <w:rPr>
          <w:sz w:val="17"/>
        </w:rPr>
        <w:t>n.º</w:t>
      </w:r>
      <w:r>
        <w:rPr>
          <w:spacing w:val="-2"/>
          <w:sz w:val="17"/>
        </w:rPr>
        <w:t xml:space="preserve"> </w:t>
      </w:r>
      <w:r>
        <w:rPr>
          <w:sz w:val="17"/>
        </w:rPr>
        <w:t>8.666/93.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6" w:after="0" w:line="240" w:lineRule="auto"/>
        <w:ind w:left="188" w:right="297" w:firstLine="0"/>
        <w:jc w:val="both"/>
        <w:rPr>
          <w:sz w:val="17"/>
        </w:rPr>
      </w:pPr>
      <w:r>
        <w:rPr>
          <w:sz w:val="17"/>
        </w:rPr>
        <w:t>Qualquer</w:t>
      </w:r>
      <w:r>
        <w:rPr>
          <w:spacing w:val="-9"/>
          <w:sz w:val="17"/>
        </w:rPr>
        <w:t xml:space="preserve"> </w:t>
      </w:r>
      <w:r>
        <w:rPr>
          <w:sz w:val="17"/>
        </w:rPr>
        <w:t>licitante</w:t>
      </w:r>
      <w:r>
        <w:rPr>
          <w:spacing w:val="-9"/>
          <w:sz w:val="17"/>
        </w:rPr>
        <w:t xml:space="preserve"> </w:t>
      </w:r>
      <w:r>
        <w:rPr>
          <w:sz w:val="17"/>
        </w:rPr>
        <w:t>poderá</w:t>
      </w:r>
      <w:r>
        <w:rPr>
          <w:spacing w:val="-9"/>
          <w:sz w:val="17"/>
        </w:rPr>
        <w:t xml:space="preserve"> </w:t>
      </w:r>
      <w:r>
        <w:rPr>
          <w:sz w:val="17"/>
        </w:rPr>
        <w:t>interpor</w:t>
      </w:r>
      <w:r>
        <w:rPr>
          <w:spacing w:val="-10"/>
          <w:sz w:val="17"/>
        </w:rPr>
        <w:t xml:space="preserve"> </w:t>
      </w:r>
      <w:r>
        <w:rPr>
          <w:sz w:val="17"/>
        </w:rPr>
        <w:t>recurso,</w:t>
      </w:r>
      <w:r>
        <w:rPr>
          <w:spacing w:val="-8"/>
          <w:sz w:val="17"/>
        </w:rPr>
        <w:t xml:space="preserve"> </w:t>
      </w:r>
      <w:r>
        <w:rPr>
          <w:sz w:val="17"/>
        </w:rPr>
        <w:t>sendo-lhe,</w:t>
      </w:r>
      <w:r>
        <w:rPr>
          <w:spacing w:val="-10"/>
          <w:sz w:val="17"/>
        </w:rPr>
        <w:t xml:space="preserve"> </w:t>
      </w:r>
      <w:r>
        <w:rPr>
          <w:sz w:val="17"/>
        </w:rPr>
        <w:t>desde</w:t>
      </w:r>
      <w:r>
        <w:rPr>
          <w:spacing w:val="-9"/>
          <w:sz w:val="17"/>
        </w:rPr>
        <w:t xml:space="preserve"> </w:t>
      </w:r>
      <w:r>
        <w:rPr>
          <w:sz w:val="17"/>
        </w:rPr>
        <w:t>já,</w:t>
      </w:r>
      <w:r>
        <w:rPr>
          <w:spacing w:val="-9"/>
          <w:sz w:val="17"/>
        </w:rPr>
        <w:t xml:space="preserve"> </w:t>
      </w:r>
      <w:r>
        <w:rPr>
          <w:sz w:val="17"/>
        </w:rPr>
        <w:t>concedido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b/>
          <w:sz w:val="17"/>
        </w:rPr>
        <w:t>prazo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02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(dois)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dias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úteis</w:t>
      </w:r>
      <w:r>
        <w:rPr>
          <w:b/>
          <w:spacing w:val="-10"/>
          <w:sz w:val="17"/>
        </w:rPr>
        <w:t xml:space="preserve"> </w:t>
      </w:r>
      <w:r>
        <w:rPr>
          <w:sz w:val="17"/>
        </w:rPr>
        <w:t>para</w:t>
      </w:r>
      <w:r>
        <w:rPr>
          <w:spacing w:val="-9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-9"/>
          <w:sz w:val="17"/>
        </w:rPr>
        <w:t xml:space="preserve"> </w:t>
      </w:r>
      <w:r>
        <w:rPr>
          <w:sz w:val="17"/>
        </w:rPr>
        <w:t>das</w:t>
      </w:r>
      <w:r>
        <w:rPr>
          <w:spacing w:val="-9"/>
          <w:sz w:val="17"/>
        </w:rPr>
        <w:t xml:space="preserve"> </w:t>
      </w:r>
      <w:r>
        <w:rPr>
          <w:sz w:val="17"/>
        </w:rPr>
        <w:t>correspondentes</w:t>
      </w:r>
      <w:r>
        <w:rPr>
          <w:spacing w:val="1"/>
          <w:sz w:val="17"/>
        </w:rPr>
        <w:t xml:space="preserve"> </w:t>
      </w:r>
      <w:r>
        <w:rPr>
          <w:sz w:val="17"/>
        </w:rPr>
        <w:t>razões,</w:t>
      </w:r>
      <w:r>
        <w:rPr>
          <w:spacing w:val="-5"/>
          <w:sz w:val="17"/>
        </w:rPr>
        <w:t xml:space="preserve"> </w:t>
      </w:r>
      <w:r>
        <w:rPr>
          <w:sz w:val="17"/>
        </w:rPr>
        <w:t>ficando</w:t>
      </w:r>
      <w:r>
        <w:rPr>
          <w:spacing w:val="-5"/>
          <w:sz w:val="17"/>
        </w:rPr>
        <w:t xml:space="preserve"> </w:t>
      </w:r>
      <w:r>
        <w:rPr>
          <w:sz w:val="17"/>
        </w:rPr>
        <w:t>os</w:t>
      </w:r>
      <w:r>
        <w:rPr>
          <w:spacing w:val="-5"/>
          <w:sz w:val="17"/>
        </w:rPr>
        <w:t xml:space="preserve"> </w:t>
      </w:r>
      <w:r>
        <w:rPr>
          <w:sz w:val="17"/>
        </w:rPr>
        <w:t>demais</w:t>
      </w:r>
      <w:r>
        <w:rPr>
          <w:spacing w:val="-5"/>
          <w:sz w:val="17"/>
        </w:rPr>
        <w:t xml:space="preserve"> </w:t>
      </w:r>
      <w:r>
        <w:rPr>
          <w:sz w:val="17"/>
        </w:rPr>
        <w:t>licitantes,</w:t>
      </w:r>
      <w:r>
        <w:rPr>
          <w:spacing w:val="-5"/>
          <w:sz w:val="17"/>
        </w:rPr>
        <w:t xml:space="preserve"> </w:t>
      </w:r>
      <w:r>
        <w:rPr>
          <w:sz w:val="17"/>
        </w:rPr>
        <w:t>desde</w:t>
      </w:r>
      <w:r>
        <w:rPr>
          <w:spacing w:val="-5"/>
          <w:sz w:val="17"/>
        </w:rPr>
        <w:t xml:space="preserve"> </w:t>
      </w:r>
      <w:r>
        <w:rPr>
          <w:sz w:val="17"/>
        </w:rPr>
        <w:t>logo,</w:t>
      </w:r>
      <w:r>
        <w:rPr>
          <w:spacing w:val="-5"/>
          <w:sz w:val="17"/>
        </w:rPr>
        <w:t xml:space="preserve"> </w:t>
      </w:r>
      <w:r>
        <w:rPr>
          <w:sz w:val="17"/>
        </w:rPr>
        <w:t>intimados</w:t>
      </w:r>
      <w:r>
        <w:rPr>
          <w:spacing w:val="-5"/>
          <w:sz w:val="17"/>
        </w:rPr>
        <w:t xml:space="preserve"> </w:t>
      </w:r>
      <w:r>
        <w:rPr>
          <w:sz w:val="17"/>
        </w:rPr>
        <w:t>para</w:t>
      </w:r>
      <w:r>
        <w:rPr>
          <w:spacing w:val="-4"/>
          <w:sz w:val="17"/>
        </w:rPr>
        <w:t xml:space="preserve"> </w:t>
      </w:r>
      <w:r>
        <w:rPr>
          <w:sz w:val="17"/>
        </w:rPr>
        <w:t>apresentar</w:t>
      </w:r>
      <w:r>
        <w:rPr>
          <w:spacing w:val="-5"/>
          <w:sz w:val="17"/>
        </w:rPr>
        <w:t xml:space="preserve"> </w:t>
      </w:r>
      <w:r>
        <w:rPr>
          <w:sz w:val="17"/>
        </w:rPr>
        <w:t>contrarrazões</w:t>
      </w:r>
      <w:r>
        <w:rPr>
          <w:spacing w:val="-5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z w:val="17"/>
        </w:rPr>
        <w:t>igual</w:t>
      </w:r>
      <w:r>
        <w:rPr>
          <w:spacing w:val="-5"/>
          <w:sz w:val="17"/>
        </w:rPr>
        <w:t xml:space="preserve"> </w:t>
      </w:r>
      <w:r>
        <w:rPr>
          <w:sz w:val="17"/>
        </w:rPr>
        <w:t>número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dias,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começarão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correr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término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prazo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recorrente,</w:t>
      </w:r>
      <w:r>
        <w:rPr>
          <w:spacing w:val="-2"/>
          <w:sz w:val="17"/>
        </w:rPr>
        <w:t xml:space="preserve"> </w:t>
      </w:r>
      <w:r>
        <w:rPr>
          <w:sz w:val="17"/>
        </w:rPr>
        <w:t>sendo-lhes</w:t>
      </w:r>
      <w:r>
        <w:rPr>
          <w:spacing w:val="-1"/>
          <w:sz w:val="17"/>
        </w:rPr>
        <w:t xml:space="preserve"> </w:t>
      </w:r>
      <w:r>
        <w:rPr>
          <w:sz w:val="17"/>
        </w:rPr>
        <w:t>assegurada</w:t>
      </w:r>
      <w:r>
        <w:rPr>
          <w:spacing w:val="-2"/>
          <w:sz w:val="17"/>
        </w:rPr>
        <w:t xml:space="preserve"> </w:t>
      </w:r>
      <w:r>
        <w:rPr>
          <w:sz w:val="17"/>
        </w:rPr>
        <w:t>vista</w:t>
      </w:r>
      <w:r>
        <w:rPr>
          <w:spacing w:val="-2"/>
          <w:sz w:val="17"/>
        </w:rPr>
        <w:t xml:space="preserve"> </w:t>
      </w:r>
      <w:r>
        <w:rPr>
          <w:sz w:val="17"/>
        </w:rPr>
        <w:t>imediata</w:t>
      </w:r>
      <w:r>
        <w:rPr>
          <w:spacing w:val="-1"/>
          <w:sz w:val="17"/>
        </w:rPr>
        <w:t xml:space="preserve"> </w:t>
      </w:r>
      <w:r>
        <w:rPr>
          <w:sz w:val="17"/>
        </w:rPr>
        <w:t>dos</w:t>
      </w:r>
      <w:r>
        <w:rPr>
          <w:spacing w:val="-2"/>
          <w:sz w:val="17"/>
        </w:rPr>
        <w:t xml:space="preserve"> </w:t>
      </w:r>
      <w:r>
        <w:rPr>
          <w:sz w:val="17"/>
        </w:rPr>
        <w:t>autos.</w:t>
      </w:r>
    </w:p>
    <w:p>
      <w:pPr>
        <w:pStyle w:val="8"/>
        <w:numPr>
          <w:ilvl w:val="1"/>
          <w:numId w:val="1"/>
        </w:numPr>
        <w:tabs>
          <w:tab w:val="left" w:pos="578"/>
        </w:tabs>
        <w:spacing w:before="85" w:after="0" w:line="240" w:lineRule="auto"/>
        <w:ind w:left="577" w:right="0" w:hanging="390"/>
        <w:jc w:val="both"/>
        <w:rPr>
          <w:sz w:val="17"/>
        </w:rPr>
      </w:pPr>
      <w:r>
        <w:rPr>
          <w:sz w:val="17"/>
        </w:rPr>
        <w:t>Interposto</w:t>
      </w:r>
      <w:r>
        <w:rPr>
          <w:spacing w:val="14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recurso,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4"/>
          <w:sz w:val="17"/>
        </w:rPr>
        <w:t xml:space="preserve"> </w:t>
      </w:r>
      <w:r>
        <w:rPr>
          <w:sz w:val="17"/>
        </w:rPr>
        <w:t>Comissão</w:t>
      </w:r>
      <w:r>
        <w:rPr>
          <w:spacing w:val="14"/>
          <w:sz w:val="17"/>
        </w:rPr>
        <w:t xml:space="preserve"> </w:t>
      </w:r>
      <w:r>
        <w:rPr>
          <w:sz w:val="17"/>
        </w:rPr>
        <w:t>Permanente</w:t>
      </w:r>
      <w:r>
        <w:rPr>
          <w:spacing w:val="14"/>
          <w:sz w:val="17"/>
        </w:rPr>
        <w:t xml:space="preserve"> </w:t>
      </w:r>
      <w:r>
        <w:rPr>
          <w:sz w:val="17"/>
        </w:rPr>
        <w:t>de</w:t>
      </w:r>
      <w:r>
        <w:rPr>
          <w:spacing w:val="14"/>
          <w:sz w:val="17"/>
        </w:rPr>
        <w:t xml:space="preserve"> </w:t>
      </w:r>
      <w:r>
        <w:rPr>
          <w:sz w:val="17"/>
        </w:rPr>
        <w:t>Licitação,</w:t>
      </w:r>
      <w:r>
        <w:rPr>
          <w:spacing w:val="14"/>
          <w:sz w:val="17"/>
        </w:rPr>
        <w:t xml:space="preserve"> </w:t>
      </w:r>
      <w:r>
        <w:rPr>
          <w:sz w:val="17"/>
        </w:rPr>
        <w:t>poderá</w:t>
      </w:r>
      <w:r>
        <w:rPr>
          <w:spacing w:val="14"/>
          <w:sz w:val="17"/>
        </w:rPr>
        <w:t xml:space="preserve"> </w:t>
      </w:r>
      <w:r>
        <w:rPr>
          <w:sz w:val="17"/>
        </w:rPr>
        <w:t>reconsiderar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4"/>
          <w:sz w:val="17"/>
        </w:rPr>
        <w:t xml:space="preserve"> </w:t>
      </w:r>
      <w:r>
        <w:rPr>
          <w:sz w:val="17"/>
        </w:rPr>
        <w:t>sua</w:t>
      </w:r>
      <w:r>
        <w:rPr>
          <w:spacing w:val="14"/>
          <w:sz w:val="17"/>
        </w:rPr>
        <w:t xml:space="preserve"> </w:t>
      </w:r>
      <w:r>
        <w:rPr>
          <w:sz w:val="17"/>
        </w:rPr>
        <w:t>decisão</w:t>
      </w:r>
      <w:r>
        <w:rPr>
          <w:spacing w:val="14"/>
          <w:sz w:val="17"/>
        </w:rPr>
        <w:t xml:space="preserve"> </w:t>
      </w:r>
      <w:r>
        <w:rPr>
          <w:sz w:val="17"/>
        </w:rPr>
        <w:t>ou</w:t>
      </w:r>
      <w:r>
        <w:rPr>
          <w:spacing w:val="14"/>
          <w:sz w:val="17"/>
        </w:rPr>
        <w:t xml:space="preserve"> </w:t>
      </w:r>
      <w:r>
        <w:rPr>
          <w:sz w:val="17"/>
        </w:rPr>
        <w:t>encaminhá-lo,</w:t>
      </w:r>
      <w:r>
        <w:rPr>
          <w:spacing w:val="14"/>
          <w:sz w:val="17"/>
        </w:rPr>
        <w:t xml:space="preserve"> </w:t>
      </w:r>
      <w:r>
        <w:rPr>
          <w:sz w:val="17"/>
        </w:rPr>
        <w:t>devidamente</w:t>
      </w:r>
      <w:r>
        <w:rPr>
          <w:spacing w:val="14"/>
          <w:sz w:val="17"/>
        </w:rPr>
        <w:t xml:space="preserve"> </w:t>
      </w:r>
      <w:r>
        <w:rPr>
          <w:sz w:val="17"/>
        </w:rPr>
        <w:t>informando,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</w:p>
    <w:p>
      <w:pPr>
        <w:spacing w:after="0" w:line="240" w:lineRule="auto"/>
        <w:jc w:val="both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81"/>
      </w:pPr>
      <w:r>
        <w:rPr>
          <w:spacing w:val="-1"/>
        </w:rPr>
        <w:t>autoridade</w:t>
      </w:r>
      <w:r>
        <w:rPr>
          <w:spacing w:val="-9"/>
        </w:rPr>
        <w:t xml:space="preserve"> </w:t>
      </w:r>
      <w:r>
        <w:t>superior,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decisão</w:t>
      </w:r>
      <w:r>
        <w:rPr>
          <w:spacing w:val="-9"/>
        </w:rPr>
        <w:t xml:space="preserve"> </w:t>
      </w:r>
      <w:r>
        <w:t>final.</w:t>
      </w:r>
    </w:p>
    <w:p>
      <w:pPr>
        <w:pStyle w:val="8"/>
        <w:numPr>
          <w:ilvl w:val="1"/>
          <w:numId w:val="1"/>
        </w:numPr>
        <w:tabs>
          <w:tab w:val="left" w:pos="618"/>
        </w:tabs>
        <w:spacing w:before="84" w:after="0" w:line="240" w:lineRule="auto"/>
        <w:ind w:left="188" w:right="344" w:firstLine="0"/>
        <w:jc w:val="left"/>
        <w:rPr>
          <w:sz w:val="17"/>
        </w:rPr>
      </w:pPr>
      <w:r>
        <w:rPr>
          <w:sz w:val="17"/>
        </w:rPr>
        <w:t xml:space="preserve">Decididos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os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recursos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e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constatada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a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regularidade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dos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atos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praticados,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a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autoridade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competente,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adjudicará  </w:t>
      </w:r>
      <w:r>
        <w:rPr>
          <w:spacing w:val="8"/>
          <w:sz w:val="17"/>
        </w:rPr>
        <w:t xml:space="preserve"> </w:t>
      </w:r>
      <w:r>
        <w:rPr>
          <w:sz w:val="17"/>
        </w:rPr>
        <w:t xml:space="preserve">e  </w:t>
      </w:r>
      <w:r>
        <w:rPr>
          <w:spacing w:val="7"/>
          <w:sz w:val="17"/>
        </w:rPr>
        <w:t xml:space="preserve"> </w:t>
      </w:r>
      <w:r>
        <w:rPr>
          <w:sz w:val="17"/>
        </w:rPr>
        <w:t>homologará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objeto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certame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licitante</w:t>
      </w:r>
      <w:r>
        <w:rPr>
          <w:spacing w:val="-1"/>
          <w:sz w:val="17"/>
        </w:rPr>
        <w:t xml:space="preserve"> </w:t>
      </w:r>
      <w:r>
        <w:rPr>
          <w:sz w:val="17"/>
        </w:rPr>
        <w:t>vencedora.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recurso</w:t>
      </w:r>
      <w:r>
        <w:rPr>
          <w:spacing w:val="-10"/>
          <w:sz w:val="17"/>
        </w:rPr>
        <w:t xml:space="preserve"> </w:t>
      </w:r>
      <w:r>
        <w:rPr>
          <w:sz w:val="17"/>
        </w:rPr>
        <w:t>terá</w:t>
      </w:r>
      <w:r>
        <w:rPr>
          <w:spacing w:val="-10"/>
          <w:sz w:val="17"/>
        </w:rPr>
        <w:t xml:space="preserve"> </w:t>
      </w:r>
      <w:r>
        <w:rPr>
          <w:sz w:val="17"/>
        </w:rPr>
        <w:t>efeito</w:t>
      </w:r>
      <w:r>
        <w:rPr>
          <w:spacing w:val="-9"/>
          <w:sz w:val="17"/>
        </w:rPr>
        <w:t xml:space="preserve"> </w:t>
      </w:r>
      <w:r>
        <w:rPr>
          <w:sz w:val="17"/>
        </w:rPr>
        <w:t>suspensivo</w:t>
      </w:r>
      <w:r>
        <w:rPr>
          <w:spacing w:val="-10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seu</w:t>
      </w:r>
      <w:r>
        <w:rPr>
          <w:spacing w:val="-10"/>
          <w:sz w:val="17"/>
        </w:rPr>
        <w:t xml:space="preserve"> </w:t>
      </w:r>
      <w:r>
        <w:rPr>
          <w:sz w:val="17"/>
        </w:rPr>
        <w:t>acolhimento</w:t>
      </w:r>
      <w:r>
        <w:rPr>
          <w:spacing w:val="-9"/>
          <w:sz w:val="17"/>
        </w:rPr>
        <w:t xml:space="preserve"> </w:t>
      </w:r>
      <w:r>
        <w:rPr>
          <w:sz w:val="17"/>
        </w:rPr>
        <w:t>importará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invalidação</w:t>
      </w:r>
      <w:r>
        <w:rPr>
          <w:spacing w:val="-10"/>
          <w:sz w:val="17"/>
        </w:rPr>
        <w:t xml:space="preserve"> </w:t>
      </w:r>
      <w:r>
        <w:rPr>
          <w:sz w:val="17"/>
        </w:rPr>
        <w:t>dos</w:t>
      </w:r>
      <w:r>
        <w:rPr>
          <w:spacing w:val="-9"/>
          <w:sz w:val="17"/>
        </w:rPr>
        <w:t xml:space="preserve"> </w:t>
      </w:r>
      <w:r>
        <w:rPr>
          <w:sz w:val="17"/>
        </w:rPr>
        <w:t>atos</w:t>
      </w:r>
      <w:r>
        <w:rPr>
          <w:spacing w:val="-10"/>
          <w:sz w:val="17"/>
        </w:rPr>
        <w:t xml:space="preserve"> </w:t>
      </w:r>
      <w:r>
        <w:rPr>
          <w:sz w:val="17"/>
        </w:rPr>
        <w:t>insuscetíveis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aproveitamento.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Os</w:t>
      </w:r>
      <w:r>
        <w:rPr>
          <w:spacing w:val="-9"/>
          <w:sz w:val="17"/>
        </w:rPr>
        <w:t xml:space="preserve"> </w:t>
      </w:r>
      <w:r>
        <w:rPr>
          <w:sz w:val="17"/>
        </w:rPr>
        <w:t>autos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processo</w:t>
      </w:r>
      <w:r>
        <w:rPr>
          <w:spacing w:val="-9"/>
          <w:sz w:val="17"/>
        </w:rPr>
        <w:t xml:space="preserve"> </w:t>
      </w:r>
      <w:r>
        <w:rPr>
          <w:sz w:val="17"/>
        </w:rPr>
        <w:t>permanecerão</w:t>
      </w:r>
      <w:r>
        <w:rPr>
          <w:spacing w:val="-9"/>
          <w:sz w:val="17"/>
        </w:rPr>
        <w:t xml:space="preserve"> </w:t>
      </w:r>
      <w:r>
        <w:rPr>
          <w:sz w:val="17"/>
        </w:rPr>
        <w:t>com</w:t>
      </w:r>
      <w:r>
        <w:rPr>
          <w:spacing w:val="-9"/>
          <w:sz w:val="17"/>
        </w:rPr>
        <w:t xml:space="preserve"> </w:t>
      </w:r>
      <w:r>
        <w:rPr>
          <w:sz w:val="17"/>
        </w:rPr>
        <w:t>vista</w:t>
      </w:r>
      <w:r>
        <w:rPr>
          <w:spacing w:val="-9"/>
          <w:sz w:val="17"/>
        </w:rPr>
        <w:t xml:space="preserve"> </w:t>
      </w:r>
      <w:r>
        <w:rPr>
          <w:sz w:val="17"/>
        </w:rPr>
        <w:t>franqueada</w:t>
      </w:r>
      <w:r>
        <w:rPr>
          <w:spacing w:val="-9"/>
          <w:sz w:val="17"/>
        </w:rPr>
        <w:t xml:space="preserve"> </w:t>
      </w:r>
      <w:r>
        <w:rPr>
          <w:sz w:val="17"/>
        </w:rPr>
        <w:t>aos</w:t>
      </w:r>
      <w:r>
        <w:rPr>
          <w:spacing w:val="-9"/>
          <w:sz w:val="17"/>
        </w:rPr>
        <w:t xml:space="preserve"> </w:t>
      </w:r>
      <w:r>
        <w:rPr>
          <w:sz w:val="17"/>
        </w:rPr>
        <w:t>interessados</w:t>
      </w:r>
      <w:r>
        <w:rPr>
          <w:spacing w:val="-9"/>
          <w:sz w:val="17"/>
        </w:rPr>
        <w:t xml:space="preserve"> </w:t>
      </w:r>
      <w:r>
        <w:rPr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z w:val="17"/>
        </w:rPr>
        <w:t>Comissão</w:t>
      </w:r>
      <w:r>
        <w:rPr>
          <w:spacing w:val="-9"/>
          <w:sz w:val="17"/>
        </w:rPr>
        <w:t xml:space="preserve"> </w:t>
      </w:r>
      <w:r>
        <w:rPr>
          <w:sz w:val="17"/>
        </w:rPr>
        <w:t>Permanente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Licitação</w:t>
      </w:r>
      <w:r>
        <w:rPr>
          <w:spacing w:val="-9"/>
          <w:sz w:val="17"/>
        </w:rPr>
        <w:t xml:space="preserve"> </w:t>
      </w:r>
      <w:r>
        <w:rPr>
          <w:sz w:val="17"/>
        </w:rPr>
        <w:t>-</w:t>
      </w:r>
      <w:r>
        <w:rPr>
          <w:spacing w:val="-9"/>
          <w:sz w:val="17"/>
        </w:rPr>
        <w:t xml:space="preserve"> </w:t>
      </w:r>
      <w:r>
        <w:rPr>
          <w:sz w:val="17"/>
        </w:rPr>
        <w:t>CPL.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440"/>
        </w:tabs>
        <w:spacing w:before="157" w:after="0" w:line="240" w:lineRule="auto"/>
        <w:ind w:left="440" w:right="0" w:hanging="252"/>
        <w:jc w:val="left"/>
      </w:pPr>
      <w:r>
        <w:t>DOS</w:t>
      </w:r>
      <w:r>
        <w:rPr>
          <w:spacing w:val="-10"/>
        </w:rPr>
        <w:t xml:space="preserve"> </w:t>
      </w:r>
      <w:r>
        <w:t>PRAZO: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pacing w:val="-1"/>
          <w:sz w:val="17"/>
        </w:rPr>
        <w:t>Conforme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MINUTA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CONTRATO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-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ANEXO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VIII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deste</w:t>
      </w:r>
      <w:r>
        <w:rPr>
          <w:spacing w:val="-9"/>
          <w:sz w:val="17"/>
        </w:rPr>
        <w:t xml:space="preserve"> </w:t>
      </w:r>
      <w:r>
        <w:rPr>
          <w:sz w:val="17"/>
        </w:rPr>
        <w:t>Edital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440"/>
        </w:tabs>
        <w:spacing w:before="157" w:after="0" w:line="240" w:lineRule="auto"/>
        <w:ind w:left="440" w:right="0" w:hanging="252"/>
        <w:jc w:val="left"/>
      </w:pPr>
      <w:r>
        <w:rPr>
          <w:w w:val="95"/>
        </w:rPr>
        <w:t>DAS</w:t>
      </w:r>
      <w:r>
        <w:rPr>
          <w:spacing w:val="14"/>
          <w:w w:val="95"/>
        </w:rPr>
        <w:t xml:space="preserve"> </w:t>
      </w:r>
      <w:r>
        <w:rPr>
          <w:w w:val="95"/>
        </w:rPr>
        <w:t>OBRIGAÇÕES</w:t>
      </w:r>
      <w:r>
        <w:rPr>
          <w:spacing w:val="14"/>
          <w:w w:val="95"/>
        </w:rPr>
        <w:t xml:space="preserve"> </w:t>
      </w:r>
      <w:r>
        <w:rPr>
          <w:w w:val="95"/>
        </w:rPr>
        <w:t>DA</w:t>
      </w:r>
      <w:r>
        <w:rPr>
          <w:spacing w:val="15"/>
          <w:w w:val="95"/>
        </w:rPr>
        <w:t xml:space="preserve"> </w:t>
      </w:r>
      <w:r>
        <w:rPr>
          <w:w w:val="95"/>
        </w:rPr>
        <w:t>CONTRATADA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w w:val="95"/>
        </w:rPr>
        <w:t>DA</w:t>
      </w:r>
      <w:r>
        <w:rPr>
          <w:spacing w:val="15"/>
          <w:w w:val="95"/>
        </w:rPr>
        <w:t xml:space="preserve"> </w:t>
      </w:r>
      <w:r>
        <w:rPr>
          <w:w w:val="95"/>
        </w:rPr>
        <w:t>CONTRATANTE: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pacing w:val="-1"/>
          <w:sz w:val="17"/>
        </w:rPr>
        <w:t>Conforme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MINUTA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CONTRATO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-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ANEXO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VIII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deste</w:t>
      </w:r>
      <w:r>
        <w:rPr>
          <w:spacing w:val="-9"/>
          <w:sz w:val="17"/>
        </w:rPr>
        <w:t xml:space="preserve"> </w:t>
      </w:r>
      <w:r>
        <w:rPr>
          <w:sz w:val="17"/>
        </w:rPr>
        <w:t>Edital.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440"/>
        </w:tabs>
        <w:spacing w:before="157" w:after="0" w:line="240" w:lineRule="auto"/>
        <w:ind w:left="440" w:right="0" w:hanging="252"/>
        <w:jc w:val="left"/>
      </w:pP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FISCALIZAÇÃO: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pacing w:val="-1"/>
          <w:sz w:val="17"/>
        </w:rPr>
        <w:t>Conforme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MINUTA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CONTRATO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-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ANEXO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VIII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deste</w:t>
      </w:r>
      <w:r>
        <w:rPr>
          <w:spacing w:val="-9"/>
          <w:sz w:val="17"/>
        </w:rPr>
        <w:t xml:space="preserve"> </w:t>
      </w:r>
      <w:r>
        <w:rPr>
          <w:sz w:val="17"/>
        </w:rPr>
        <w:t>Edital.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440"/>
        </w:tabs>
        <w:spacing w:before="157" w:after="0" w:line="240" w:lineRule="auto"/>
        <w:ind w:left="440" w:right="0" w:hanging="252"/>
        <w:jc w:val="left"/>
      </w:pPr>
      <w:r>
        <w:rPr>
          <w:spacing w:val="-3"/>
        </w:rPr>
        <w:t>DO</w:t>
      </w:r>
      <w:r>
        <w:rPr>
          <w:spacing w:val="-4"/>
        </w:rPr>
        <w:t xml:space="preserve"> </w:t>
      </w:r>
      <w:r>
        <w:rPr>
          <w:spacing w:val="-3"/>
        </w:rPr>
        <w:t>PAGAMENTO: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pacing w:val="-1"/>
          <w:sz w:val="17"/>
        </w:rPr>
        <w:t>Conforme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MINUTA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CONTRATO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-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ANEXO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VIII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deste</w:t>
      </w:r>
      <w:r>
        <w:rPr>
          <w:spacing w:val="-9"/>
          <w:sz w:val="17"/>
        </w:rPr>
        <w:t xml:space="preserve"> </w:t>
      </w:r>
      <w:r>
        <w:rPr>
          <w:sz w:val="17"/>
        </w:rPr>
        <w:t>Edital.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440"/>
        </w:tabs>
        <w:spacing w:before="157" w:after="0" w:line="240" w:lineRule="auto"/>
        <w:ind w:left="440" w:right="0" w:hanging="252"/>
        <w:jc w:val="left"/>
      </w:pPr>
      <w:r>
        <w:rPr>
          <w:spacing w:val="-1"/>
        </w:rPr>
        <w:t>DAS</w:t>
      </w:r>
      <w:r>
        <w:rPr>
          <w:spacing w:val="-9"/>
        </w:rPr>
        <w:t xml:space="preserve"> </w:t>
      </w:r>
      <w:r>
        <w:rPr>
          <w:spacing w:val="-1"/>
        </w:rPr>
        <w:t>PENALIDADES: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pacing w:val="-1"/>
          <w:sz w:val="17"/>
        </w:rPr>
        <w:t>Conforme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MINUTA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CONTRATO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-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ANEXO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VIII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deste</w:t>
      </w:r>
      <w:r>
        <w:rPr>
          <w:spacing w:val="-9"/>
          <w:sz w:val="17"/>
        </w:rPr>
        <w:t xml:space="preserve"> </w:t>
      </w:r>
      <w:r>
        <w:rPr>
          <w:sz w:val="17"/>
        </w:rPr>
        <w:t>Edital.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440"/>
        </w:tabs>
        <w:spacing w:before="158" w:after="0" w:line="240" w:lineRule="auto"/>
        <w:ind w:left="440" w:right="0" w:hanging="252"/>
        <w:jc w:val="left"/>
      </w:pPr>
      <w:r>
        <w:rPr>
          <w:spacing w:val="-2"/>
        </w:rPr>
        <w:t>DA</w:t>
      </w:r>
      <w:r>
        <w:rPr>
          <w:spacing w:val="-9"/>
        </w:rPr>
        <w:t xml:space="preserve"> </w:t>
      </w:r>
      <w:r>
        <w:rPr>
          <w:spacing w:val="-2"/>
        </w:rPr>
        <w:t>ASSINATURA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CONTRATO:</w:t>
      </w:r>
    </w:p>
    <w:p>
      <w:pPr>
        <w:pStyle w:val="8"/>
        <w:numPr>
          <w:ilvl w:val="1"/>
          <w:numId w:val="1"/>
        </w:numPr>
        <w:tabs>
          <w:tab w:val="left" w:pos="572"/>
        </w:tabs>
        <w:spacing w:before="84" w:after="0" w:line="240" w:lineRule="auto"/>
        <w:ind w:left="188" w:right="290" w:firstLine="0"/>
        <w:jc w:val="both"/>
        <w:rPr>
          <w:sz w:val="17"/>
        </w:rPr>
      </w:pPr>
      <w:r>
        <w:rPr>
          <w:sz w:val="17"/>
        </w:rPr>
        <w:t xml:space="preserve">Homologado o julgamento, a licitante vencedora será convocada para assinar o contrato, devendo fazê-lo no prazo de </w:t>
      </w:r>
      <w:r>
        <w:rPr>
          <w:b/>
          <w:sz w:val="17"/>
        </w:rPr>
        <w:t>até 24 (vinte e quatro)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horas</w:t>
      </w:r>
      <w:r>
        <w:rPr>
          <w:sz w:val="17"/>
        </w:rPr>
        <w:t>, a contar da data do recebimento da convocação, salvo motivo justificado e devidamente aceito pela Defensora Pública, podendo solicitar a</w:t>
      </w:r>
      <w:r>
        <w:rPr>
          <w:spacing w:val="1"/>
          <w:sz w:val="17"/>
        </w:rPr>
        <w:t xml:space="preserve"> </w:t>
      </w:r>
      <w:r>
        <w:rPr>
          <w:sz w:val="17"/>
        </w:rPr>
        <w:t>prorrogação do prazo, uma única vez, e por igual período, conforme o § 1º do art. 64 da Lei n.º 8.666/93, sob pena de sujeitar-se às sanções legais</w:t>
      </w:r>
      <w:r>
        <w:rPr>
          <w:spacing w:val="1"/>
          <w:sz w:val="17"/>
        </w:rPr>
        <w:t xml:space="preserve"> </w:t>
      </w:r>
      <w:r>
        <w:rPr>
          <w:sz w:val="17"/>
        </w:rPr>
        <w:t>previstas</w:t>
      </w:r>
      <w:r>
        <w:rPr>
          <w:spacing w:val="-2"/>
          <w:sz w:val="17"/>
        </w:rPr>
        <w:t xml:space="preserve"> </w:t>
      </w:r>
      <w:r>
        <w:rPr>
          <w:sz w:val="17"/>
        </w:rPr>
        <w:t>neste</w:t>
      </w:r>
      <w:r>
        <w:rPr>
          <w:spacing w:val="-1"/>
          <w:sz w:val="17"/>
        </w:rPr>
        <w:t xml:space="preserve"> </w:t>
      </w:r>
      <w:r>
        <w:rPr>
          <w:sz w:val="17"/>
        </w:rPr>
        <w:t>Convite.</w:t>
      </w:r>
    </w:p>
    <w:p>
      <w:pPr>
        <w:pStyle w:val="8"/>
        <w:numPr>
          <w:ilvl w:val="1"/>
          <w:numId w:val="1"/>
        </w:numPr>
        <w:tabs>
          <w:tab w:val="left" w:pos="569"/>
        </w:tabs>
        <w:spacing w:before="86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recusa</w:t>
      </w:r>
      <w:r>
        <w:rPr>
          <w:spacing w:val="-3"/>
          <w:sz w:val="17"/>
        </w:rPr>
        <w:t xml:space="preserve"> </w:t>
      </w:r>
      <w:r>
        <w:rPr>
          <w:sz w:val="17"/>
        </w:rPr>
        <w:t>em</w:t>
      </w:r>
      <w:r>
        <w:rPr>
          <w:spacing w:val="-3"/>
          <w:sz w:val="17"/>
        </w:rPr>
        <w:t xml:space="preserve"> </w:t>
      </w:r>
      <w:r>
        <w:rPr>
          <w:sz w:val="17"/>
        </w:rPr>
        <w:t>assinar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contrato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prazo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refere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item</w:t>
      </w:r>
      <w:r>
        <w:rPr>
          <w:spacing w:val="-3"/>
          <w:sz w:val="17"/>
        </w:rPr>
        <w:t xml:space="preserve"> </w:t>
      </w:r>
      <w:r>
        <w:rPr>
          <w:sz w:val="17"/>
        </w:rPr>
        <w:t>anterior,</w:t>
      </w:r>
      <w:r>
        <w:rPr>
          <w:spacing w:val="-3"/>
          <w:sz w:val="17"/>
        </w:rPr>
        <w:t xml:space="preserve"> </w:t>
      </w:r>
      <w:r>
        <w:rPr>
          <w:sz w:val="17"/>
        </w:rPr>
        <w:t>caracteriza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descumprimento</w:t>
      </w:r>
      <w:r>
        <w:rPr>
          <w:spacing w:val="-3"/>
          <w:sz w:val="17"/>
        </w:rPr>
        <w:t xml:space="preserve"> </w:t>
      </w:r>
      <w:r>
        <w:rPr>
          <w:sz w:val="17"/>
        </w:rPr>
        <w:t>total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obrigação</w:t>
      </w:r>
      <w:r>
        <w:rPr>
          <w:spacing w:val="-3"/>
          <w:sz w:val="17"/>
        </w:rPr>
        <w:t xml:space="preserve"> </w:t>
      </w:r>
      <w:r>
        <w:rPr>
          <w:sz w:val="17"/>
        </w:rPr>
        <w:t>assumida,</w:t>
      </w:r>
      <w:r>
        <w:rPr>
          <w:spacing w:val="-2"/>
          <w:sz w:val="17"/>
        </w:rPr>
        <w:t xml:space="preserve"> </w:t>
      </w:r>
      <w:r>
        <w:rPr>
          <w:sz w:val="17"/>
        </w:rPr>
        <w:t>sujeitando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inadimplente às sanções administrativas previstas na legislação pertinente, sem prejuízo de outras penalidades legalmente estabelecidas. O disposto</w:t>
      </w:r>
      <w:r>
        <w:rPr>
          <w:spacing w:val="1"/>
          <w:sz w:val="17"/>
        </w:rPr>
        <w:t xml:space="preserve"> </w:t>
      </w:r>
      <w:r>
        <w:rPr>
          <w:sz w:val="17"/>
        </w:rPr>
        <w:t>neste item não se aplica aos licitantes remanescentes convocados que não aceitarem a contratação, nas mesmas condições propostas pelo primeiro</w:t>
      </w:r>
      <w:r>
        <w:rPr>
          <w:spacing w:val="1"/>
          <w:sz w:val="17"/>
        </w:rPr>
        <w:t xml:space="preserve"> </w:t>
      </w:r>
      <w:r>
        <w:rPr>
          <w:sz w:val="17"/>
        </w:rPr>
        <w:t>adjudicatário,</w:t>
      </w:r>
      <w:r>
        <w:rPr>
          <w:spacing w:val="-2"/>
          <w:sz w:val="17"/>
        </w:rPr>
        <w:t xml:space="preserve"> </w:t>
      </w:r>
      <w:r>
        <w:rPr>
          <w:sz w:val="17"/>
        </w:rPr>
        <w:t>inclusive</w:t>
      </w:r>
      <w:r>
        <w:rPr>
          <w:spacing w:val="-1"/>
          <w:sz w:val="17"/>
        </w:rPr>
        <w:t xml:space="preserve"> </w:t>
      </w:r>
      <w:r>
        <w:rPr>
          <w:sz w:val="17"/>
        </w:rPr>
        <w:t>quanto</w:t>
      </w:r>
      <w:r>
        <w:rPr>
          <w:spacing w:val="-2"/>
          <w:sz w:val="17"/>
        </w:rPr>
        <w:t xml:space="preserve"> </w:t>
      </w:r>
      <w:r>
        <w:rPr>
          <w:sz w:val="17"/>
        </w:rPr>
        <w:t>ao</w:t>
      </w:r>
      <w:r>
        <w:rPr>
          <w:spacing w:val="-1"/>
          <w:sz w:val="17"/>
        </w:rPr>
        <w:t xml:space="preserve"> </w:t>
      </w:r>
      <w:r>
        <w:rPr>
          <w:sz w:val="17"/>
        </w:rPr>
        <w:t>preço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prazo.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6" w:after="0" w:line="240" w:lineRule="auto"/>
        <w:ind w:left="566" w:right="0" w:hanging="378"/>
        <w:jc w:val="both"/>
        <w:rPr>
          <w:sz w:val="17"/>
        </w:rPr>
      </w:pPr>
      <w:r>
        <w:rPr>
          <w:sz w:val="17"/>
        </w:rPr>
        <w:t>Como</w:t>
      </w:r>
      <w:r>
        <w:rPr>
          <w:spacing w:val="-10"/>
          <w:sz w:val="17"/>
        </w:rPr>
        <w:t xml:space="preserve"> </w:t>
      </w:r>
      <w:r>
        <w:rPr>
          <w:sz w:val="17"/>
        </w:rPr>
        <w:t>condição</w:t>
      </w:r>
      <w:r>
        <w:rPr>
          <w:spacing w:val="-10"/>
          <w:sz w:val="17"/>
        </w:rPr>
        <w:t xml:space="preserve"> </w:t>
      </w:r>
      <w:r>
        <w:rPr>
          <w:sz w:val="17"/>
        </w:rPr>
        <w:t>para</w:t>
      </w:r>
      <w:r>
        <w:rPr>
          <w:spacing w:val="-10"/>
          <w:sz w:val="17"/>
        </w:rPr>
        <w:t xml:space="preserve"> </w:t>
      </w:r>
      <w:r>
        <w:rPr>
          <w:sz w:val="17"/>
        </w:rPr>
        <w:t>celebração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contrato,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licitante</w:t>
      </w:r>
      <w:r>
        <w:rPr>
          <w:spacing w:val="-10"/>
          <w:sz w:val="17"/>
        </w:rPr>
        <w:t xml:space="preserve"> </w:t>
      </w:r>
      <w:r>
        <w:rPr>
          <w:sz w:val="17"/>
        </w:rPr>
        <w:t>vencedora</w:t>
      </w:r>
      <w:r>
        <w:rPr>
          <w:spacing w:val="-10"/>
          <w:sz w:val="17"/>
        </w:rPr>
        <w:t xml:space="preserve"> </w:t>
      </w:r>
      <w:r>
        <w:rPr>
          <w:sz w:val="17"/>
        </w:rPr>
        <w:t>deverá</w:t>
      </w:r>
      <w:r>
        <w:rPr>
          <w:spacing w:val="-10"/>
          <w:sz w:val="17"/>
        </w:rPr>
        <w:t xml:space="preserve"> </w:t>
      </w:r>
      <w:r>
        <w:rPr>
          <w:sz w:val="17"/>
        </w:rPr>
        <w:t>manter</w:t>
      </w:r>
      <w:r>
        <w:rPr>
          <w:spacing w:val="-9"/>
          <w:sz w:val="17"/>
        </w:rPr>
        <w:t xml:space="preserve"> </w:t>
      </w:r>
      <w:r>
        <w:rPr>
          <w:sz w:val="17"/>
        </w:rPr>
        <w:t>as</w:t>
      </w:r>
      <w:r>
        <w:rPr>
          <w:spacing w:val="-10"/>
          <w:sz w:val="17"/>
        </w:rPr>
        <w:t xml:space="preserve"> </w:t>
      </w:r>
      <w:r>
        <w:rPr>
          <w:sz w:val="17"/>
        </w:rPr>
        <w:t>mesmas</w:t>
      </w:r>
      <w:r>
        <w:rPr>
          <w:spacing w:val="-10"/>
          <w:sz w:val="17"/>
        </w:rPr>
        <w:t xml:space="preserve"> </w:t>
      </w:r>
      <w:r>
        <w:rPr>
          <w:sz w:val="17"/>
        </w:rPr>
        <w:t>condições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habilitação.</w:t>
      </w:r>
    </w:p>
    <w:p>
      <w:pPr>
        <w:pStyle w:val="8"/>
        <w:numPr>
          <w:ilvl w:val="1"/>
          <w:numId w:val="1"/>
        </w:numPr>
        <w:tabs>
          <w:tab w:val="left" w:pos="568"/>
        </w:tabs>
        <w:spacing w:before="85" w:after="0" w:line="240" w:lineRule="auto"/>
        <w:ind w:left="188" w:right="295" w:firstLine="0"/>
        <w:jc w:val="both"/>
        <w:rPr>
          <w:sz w:val="17"/>
        </w:rPr>
      </w:pPr>
      <w:r>
        <w:rPr>
          <w:sz w:val="17"/>
        </w:rPr>
        <w:t>Caso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adjudicatário</w:t>
      </w:r>
      <w:r>
        <w:rPr>
          <w:spacing w:val="-6"/>
          <w:sz w:val="17"/>
        </w:rPr>
        <w:t xml:space="preserve"> </w:t>
      </w:r>
      <w:r>
        <w:rPr>
          <w:sz w:val="17"/>
        </w:rPr>
        <w:t>se</w:t>
      </w:r>
      <w:r>
        <w:rPr>
          <w:spacing w:val="-6"/>
          <w:sz w:val="17"/>
        </w:rPr>
        <w:t xml:space="preserve"> </w:t>
      </w:r>
      <w:r>
        <w:rPr>
          <w:sz w:val="17"/>
        </w:rPr>
        <w:t>recuse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cumprir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fixado</w:t>
      </w:r>
      <w:r>
        <w:rPr>
          <w:spacing w:val="-6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subitem</w:t>
      </w:r>
      <w:r>
        <w:rPr>
          <w:spacing w:val="-7"/>
          <w:sz w:val="17"/>
        </w:rPr>
        <w:t xml:space="preserve"> </w:t>
      </w:r>
      <w:r>
        <w:rPr>
          <w:b/>
          <w:sz w:val="17"/>
        </w:rPr>
        <w:t>19.1</w:t>
      </w:r>
      <w:r>
        <w:rPr>
          <w:sz w:val="17"/>
        </w:rPr>
        <w:t>,</w:t>
      </w:r>
      <w:r>
        <w:rPr>
          <w:spacing w:val="-6"/>
          <w:sz w:val="17"/>
        </w:rPr>
        <w:t xml:space="preserve"> </w:t>
      </w:r>
      <w:r>
        <w:rPr>
          <w:sz w:val="17"/>
        </w:rPr>
        <w:t>faculta-se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Defensoria</w:t>
      </w:r>
      <w:r>
        <w:rPr>
          <w:spacing w:val="-6"/>
          <w:sz w:val="17"/>
        </w:rPr>
        <w:t xml:space="preserve"> </w:t>
      </w:r>
      <w:r>
        <w:rPr>
          <w:sz w:val="17"/>
        </w:rPr>
        <w:t>Pública</w:t>
      </w:r>
      <w:r>
        <w:rPr>
          <w:spacing w:val="-6"/>
          <w:sz w:val="17"/>
        </w:rPr>
        <w:t xml:space="preserve"> </w:t>
      </w:r>
      <w:r>
        <w:rPr>
          <w:sz w:val="17"/>
        </w:rPr>
        <w:t>convocar</w:t>
      </w:r>
      <w:r>
        <w:rPr>
          <w:spacing w:val="-6"/>
          <w:sz w:val="17"/>
        </w:rPr>
        <w:t xml:space="preserve"> </w:t>
      </w:r>
      <w:r>
        <w:rPr>
          <w:sz w:val="17"/>
        </w:rPr>
        <w:t>as</w:t>
      </w:r>
      <w:r>
        <w:rPr>
          <w:spacing w:val="-6"/>
          <w:sz w:val="17"/>
        </w:rPr>
        <w:t xml:space="preserve"> </w:t>
      </w:r>
      <w:r>
        <w:rPr>
          <w:sz w:val="17"/>
        </w:rPr>
        <w:t>licitantes</w:t>
      </w:r>
      <w:r>
        <w:rPr>
          <w:spacing w:val="-6"/>
          <w:sz w:val="17"/>
        </w:rPr>
        <w:t xml:space="preserve"> </w:t>
      </w:r>
      <w:r>
        <w:rPr>
          <w:sz w:val="17"/>
        </w:rPr>
        <w:t>remanescentes,</w:t>
      </w:r>
      <w:r>
        <w:rPr>
          <w:spacing w:val="-5"/>
          <w:sz w:val="17"/>
        </w:rPr>
        <w:t xml:space="preserve"> </w:t>
      </w:r>
      <w:r>
        <w:rPr>
          <w:sz w:val="17"/>
        </w:rPr>
        <w:t>sempre</w:t>
      </w:r>
      <w:r>
        <w:rPr>
          <w:spacing w:val="1"/>
          <w:sz w:val="17"/>
        </w:rPr>
        <w:t xml:space="preserve"> </w:t>
      </w:r>
      <w:r>
        <w:rPr>
          <w:sz w:val="17"/>
        </w:rPr>
        <w:t>em ordem de classificação, para o fazerem nas mesmas condições propostas pelo inadimplente, ou revogar a presente licitação, conforme disposição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1"/>
          <w:sz w:val="17"/>
        </w:rPr>
        <w:t xml:space="preserve"> </w:t>
      </w:r>
      <w:r>
        <w:rPr>
          <w:sz w:val="17"/>
        </w:rPr>
        <w:t>64,</w:t>
      </w:r>
      <w:r>
        <w:rPr>
          <w:spacing w:val="-1"/>
          <w:sz w:val="17"/>
        </w:rPr>
        <w:t xml:space="preserve"> </w:t>
      </w:r>
      <w:r>
        <w:rPr>
          <w:sz w:val="17"/>
        </w:rPr>
        <w:t>§</w:t>
      </w:r>
      <w:r>
        <w:rPr>
          <w:spacing w:val="-1"/>
          <w:sz w:val="17"/>
        </w:rPr>
        <w:t xml:space="preserve"> </w:t>
      </w:r>
      <w:r>
        <w:rPr>
          <w:sz w:val="17"/>
        </w:rPr>
        <w:t>2º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Lei</w:t>
      </w:r>
      <w:r>
        <w:rPr>
          <w:spacing w:val="-2"/>
          <w:sz w:val="17"/>
        </w:rPr>
        <w:t xml:space="preserve"> </w:t>
      </w:r>
      <w:r>
        <w:rPr>
          <w:sz w:val="17"/>
        </w:rPr>
        <w:t>n.º</w:t>
      </w:r>
      <w:r>
        <w:rPr>
          <w:spacing w:val="-1"/>
          <w:sz w:val="17"/>
        </w:rPr>
        <w:t xml:space="preserve"> </w:t>
      </w:r>
      <w:r>
        <w:rPr>
          <w:sz w:val="17"/>
        </w:rPr>
        <w:t>8.666/93.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440"/>
        </w:tabs>
        <w:spacing w:before="158" w:after="0" w:line="240" w:lineRule="auto"/>
        <w:ind w:left="440" w:right="0" w:hanging="252"/>
        <w:jc w:val="left"/>
      </w:pPr>
      <w:r>
        <w:rPr>
          <w:spacing w:val="-1"/>
        </w:rPr>
        <w:t>DAS</w:t>
      </w:r>
      <w:r>
        <w:rPr>
          <w:spacing w:val="-8"/>
        </w:rPr>
        <w:t xml:space="preserve"> </w:t>
      </w:r>
      <w:r>
        <w:rPr>
          <w:spacing w:val="-1"/>
        </w:rPr>
        <w:t>DISPOSIÇÕES</w:t>
      </w:r>
      <w:r>
        <w:rPr>
          <w:spacing w:val="-8"/>
        </w:rPr>
        <w:t xml:space="preserve"> </w:t>
      </w:r>
      <w:r>
        <w:rPr>
          <w:spacing w:val="-1"/>
        </w:rPr>
        <w:t>FINAIS:</w:t>
      </w:r>
    </w:p>
    <w:p>
      <w:pPr>
        <w:pStyle w:val="8"/>
        <w:numPr>
          <w:ilvl w:val="1"/>
          <w:numId w:val="1"/>
        </w:numPr>
        <w:tabs>
          <w:tab w:val="left" w:pos="568"/>
        </w:tabs>
        <w:spacing w:before="85" w:after="0" w:line="240" w:lineRule="auto"/>
        <w:ind w:left="188" w:right="295" w:firstLine="0"/>
        <w:jc w:val="both"/>
        <w:rPr>
          <w:sz w:val="17"/>
        </w:rPr>
      </w:pPr>
      <w:r>
        <w:rPr>
          <w:sz w:val="17"/>
        </w:rPr>
        <w:t>Os</w:t>
      </w:r>
      <w:r>
        <w:rPr>
          <w:spacing w:val="-7"/>
          <w:sz w:val="17"/>
        </w:rPr>
        <w:t xml:space="preserve"> </w:t>
      </w:r>
      <w:r>
        <w:rPr>
          <w:sz w:val="17"/>
        </w:rPr>
        <w:t>documentos</w:t>
      </w:r>
      <w:r>
        <w:rPr>
          <w:spacing w:val="-7"/>
          <w:sz w:val="17"/>
        </w:rPr>
        <w:t xml:space="preserve"> </w:t>
      </w:r>
      <w:r>
        <w:rPr>
          <w:sz w:val="17"/>
        </w:rPr>
        <w:t>exigidos</w:t>
      </w:r>
      <w:r>
        <w:rPr>
          <w:spacing w:val="-7"/>
          <w:sz w:val="17"/>
        </w:rPr>
        <w:t xml:space="preserve"> </w:t>
      </w:r>
      <w:r>
        <w:rPr>
          <w:sz w:val="17"/>
        </w:rPr>
        <w:t>neste</w:t>
      </w:r>
      <w:r>
        <w:rPr>
          <w:spacing w:val="-7"/>
          <w:sz w:val="17"/>
        </w:rPr>
        <w:t xml:space="preserve"> </w:t>
      </w:r>
      <w:r>
        <w:rPr>
          <w:sz w:val="17"/>
        </w:rPr>
        <w:t>Edital</w:t>
      </w:r>
      <w:r>
        <w:rPr>
          <w:spacing w:val="-6"/>
          <w:sz w:val="17"/>
        </w:rPr>
        <w:t xml:space="preserve"> </w:t>
      </w:r>
      <w:r>
        <w:rPr>
          <w:sz w:val="17"/>
        </w:rPr>
        <w:t>poderão</w:t>
      </w:r>
      <w:r>
        <w:rPr>
          <w:spacing w:val="-7"/>
          <w:sz w:val="17"/>
        </w:rPr>
        <w:t xml:space="preserve"> </w:t>
      </w:r>
      <w:r>
        <w:rPr>
          <w:sz w:val="17"/>
        </w:rPr>
        <w:t>ser</w:t>
      </w:r>
      <w:r>
        <w:rPr>
          <w:spacing w:val="-7"/>
          <w:sz w:val="17"/>
        </w:rPr>
        <w:t xml:space="preserve"> </w:t>
      </w:r>
      <w:r>
        <w:rPr>
          <w:sz w:val="17"/>
        </w:rPr>
        <w:t>apresentados</w:t>
      </w:r>
      <w:r>
        <w:rPr>
          <w:spacing w:val="-7"/>
          <w:sz w:val="17"/>
        </w:rPr>
        <w:t xml:space="preserve"> </w:t>
      </w:r>
      <w:r>
        <w:rPr>
          <w:sz w:val="17"/>
        </w:rPr>
        <w:t>por</w:t>
      </w:r>
      <w:r>
        <w:rPr>
          <w:spacing w:val="-6"/>
          <w:sz w:val="17"/>
        </w:rPr>
        <w:t xml:space="preserve"> </w:t>
      </w:r>
      <w:r>
        <w:rPr>
          <w:sz w:val="17"/>
        </w:rPr>
        <w:t>cópias,</w:t>
      </w:r>
      <w:r>
        <w:rPr>
          <w:spacing w:val="-7"/>
          <w:sz w:val="17"/>
        </w:rPr>
        <w:t xml:space="preserve"> </w:t>
      </w:r>
      <w:r>
        <w:rPr>
          <w:sz w:val="17"/>
        </w:rPr>
        <w:t>desde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7"/>
          <w:sz w:val="17"/>
        </w:rPr>
        <w:t xml:space="preserve"> </w:t>
      </w:r>
      <w:r>
        <w:rPr>
          <w:sz w:val="17"/>
        </w:rPr>
        <w:t>autenticada</w:t>
      </w:r>
      <w:r>
        <w:rPr>
          <w:spacing w:val="-6"/>
          <w:sz w:val="17"/>
        </w:rPr>
        <w:t xml:space="preserve"> </w:t>
      </w:r>
      <w:r>
        <w:rPr>
          <w:sz w:val="17"/>
        </w:rPr>
        <w:t>oficial</w:t>
      </w:r>
      <w:r>
        <w:rPr>
          <w:spacing w:val="-7"/>
          <w:sz w:val="17"/>
        </w:rPr>
        <w:t xml:space="preserve"> </w:t>
      </w:r>
      <w:r>
        <w:rPr>
          <w:sz w:val="17"/>
        </w:rPr>
        <w:t>público,</w:t>
      </w:r>
      <w:r>
        <w:rPr>
          <w:spacing w:val="-7"/>
          <w:sz w:val="17"/>
        </w:rPr>
        <w:t xml:space="preserve"> </w:t>
      </w:r>
      <w:r>
        <w:rPr>
          <w:sz w:val="17"/>
        </w:rPr>
        <w:t>ou</w:t>
      </w:r>
      <w:r>
        <w:rPr>
          <w:spacing w:val="-7"/>
          <w:sz w:val="17"/>
        </w:rPr>
        <w:t xml:space="preserve"> </w:t>
      </w:r>
      <w:r>
        <w:rPr>
          <w:sz w:val="17"/>
        </w:rPr>
        <w:t>devidamente</w:t>
      </w:r>
      <w:r>
        <w:rPr>
          <w:spacing w:val="-6"/>
          <w:sz w:val="17"/>
        </w:rPr>
        <w:t xml:space="preserve"> </w:t>
      </w:r>
      <w:r>
        <w:rPr>
          <w:sz w:val="17"/>
        </w:rPr>
        <w:t>acompanhadas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-2"/>
          <w:sz w:val="17"/>
        </w:rPr>
        <w:t xml:space="preserve"> </w:t>
      </w:r>
      <w:r>
        <w:rPr>
          <w:sz w:val="17"/>
        </w:rPr>
        <w:t>originais</w:t>
      </w:r>
      <w:r>
        <w:rPr>
          <w:spacing w:val="-1"/>
          <w:sz w:val="17"/>
        </w:rPr>
        <w:t xml:space="preserve"> </w:t>
      </w:r>
      <w:r>
        <w:rPr>
          <w:sz w:val="17"/>
        </w:rPr>
        <w:t>para</w:t>
      </w:r>
      <w:r>
        <w:rPr>
          <w:spacing w:val="-1"/>
          <w:sz w:val="17"/>
        </w:rPr>
        <w:t xml:space="preserve"> </w:t>
      </w:r>
      <w:r>
        <w:rPr>
          <w:sz w:val="17"/>
        </w:rPr>
        <w:t>conferência.</w:t>
      </w:r>
    </w:p>
    <w:p>
      <w:pPr>
        <w:spacing w:before="85"/>
        <w:ind w:left="188" w:right="334" w:firstLine="0"/>
        <w:jc w:val="both"/>
        <w:rPr>
          <w:sz w:val="17"/>
        </w:rPr>
      </w:pPr>
      <w:r>
        <w:rPr>
          <w:b/>
          <w:sz w:val="17"/>
        </w:rPr>
        <w:t xml:space="preserve">20.1.1. </w:t>
      </w:r>
      <w:r>
        <w:rPr>
          <w:sz w:val="17"/>
        </w:rPr>
        <w:t xml:space="preserve">Conforme o </w:t>
      </w:r>
      <w:r>
        <w:rPr>
          <w:b/>
          <w:sz w:val="17"/>
        </w:rPr>
        <w:t xml:space="preserve">art. 3, II, da Lei n.º 13.726/2018 </w:t>
      </w:r>
      <w:r>
        <w:rPr>
          <w:sz w:val="17"/>
        </w:rPr>
        <w:t>- autenticação de cópia de documento, cabendo ao agente administrativo, mediante a</w:t>
      </w:r>
      <w:r>
        <w:rPr>
          <w:spacing w:val="1"/>
          <w:sz w:val="17"/>
        </w:rPr>
        <w:t xml:space="preserve"> </w:t>
      </w:r>
      <w:r>
        <w:rPr>
          <w:sz w:val="17"/>
        </w:rPr>
        <w:t>comparação</w:t>
      </w:r>
      <w:r>
        <w:rPr>
          <w:spacing w:val="-2"/>
          <w:sz w:val="17"/>
        </w:rPr>
        <w:t xml:space="preserve"> </w:t>
      </w:r>
      <w:r>
        <w:rPr>
          <w:sz w:val="17"/>
        </w:rPr>
        <w:t>entre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original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cópia,</w:t>
      </w:r>
      <w:r>
        <w:rPr>
          <w:spacing w:val="-1"/>
          <w:sz w:val="17"/>
        </w:rPr>
        <w:t xml:space="preserve"> </w:t>
      </w:r>
      <w:r>
        <w:rPr>
          <w:sz w:val="17"/>
        </w:rPr>
        <w:t>atestar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autenticidade.</w:t>
      </w:r>
    </w:p>
    <w:p>
      <w:pPr>
        <w:pStyle w:val="8"/>
        <w:numPr>
          <w:ilvl w:val="1"/>
          <w:numId w:val="1"/>
        </w:numPr>
        <w:tabs>
          <w:tab w:val="left" w:pos="570"/>
        </w:tabs>
        <w:spacing w:before="85" w:after="0" w:line="240" w:lineRule="auto"/>
        <w:ind w:left="188" w:right="297" w:firstLine="0"/>
        <w:jc w:val="both"/>
        <w:rPr>
          <w:sz w:val="17"/>
        </w:rPr>
      </w:pPr>
      <w:r>
        <w:rPr>
          <w:sz w:val="17"/>
        </w:rPr>
        <w:t>A Administração se reserva o direito de, a qualquer tempo, antes da assinatura do contrato, revogar a presente licitação, por razões de interesse</w:t>
      </w:r>
      <w:r>
        <w:rPr>
          <w:spacing w:val="-40"/>
          <w:sz w:val="17"/>
        </w:rPr>
        <w:t xml:space="preserve"> </w:t>
      </w:r>
      <w:r>
        <w:rPr>
          <w:sz w:val="17"/>
        </w:rPr>
        <w:t>administrativo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público,</w:t>
      </w:r>
      <w:r>
        <w:rPr>
          <w:spacing w:val="-1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parecer</w:t>
      </w:r>
      <w:r>
        <w:rPr>
          <w:spacing w:val="-2"/>
          <w:sz w:val="17"/>
        </w:rPr>
        <w:t xml:space="preserve"> </w:t>
      </w:r>
      <w:r>
        <w:rPr>
          <w:sz w:val="17"/>
        </w:rPr>
        <w:t>escrito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devidamente</w:t>
      </w:r>
      <w:r>
        <w:rPr>
          <w:spacing w:val="-2"/>
          <w:sz w:val="17"/>
        </w:rPr>
        <w:t xml:space="preserve"> </w:t>
      </w:r>
      <w:r>
        <w:rPr>
          <w:sz w:val="17"/>
        </w:rPr>
        <w:t>fundamentado.</w:t>
      </w:r>
    </w:p>
    <w:p>
      <w:pPr>
        <w:pStyle w:val="8"/>
        <w:numPr>
          <w:ilvl w:val="1"/>
          <w:numId w:val="1"/>
        </w:numPr>
        <w:tabs>
          <w:tab w:val="left" w:pos="568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anulação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procedimento</w:t>
      </w:r>
      <w:r>
        <w:rPr>
          <w:spacing w:val="-6"/>
          <w:sz w:val="17"/>
        </w:rPr>
        <w:t xml:space="preserve"> </w:t>
      </w:r>
      <w:r>
        <w:rPr>
          <w:sz w:val="17"/>
        </w:rPr>
        <w:t>licitatório,</w:t>
      </w:r>
      <w:r>
        <w:rPr>
          <w:spacing w:val="-5"/>
          <w:sz w:val="17"/>
        </w:rPr>
        <w:t xml:space="preserve"> </w:t>
      </w:r>
      <w:r>
        <w:rPr>
          <w:sz w:val="17"/>
        </w:rPr>
        <w:t>por</w:t>
      </w:r>
      <w:r>
        <w:rPr>
          <w:spacing w:val="-5"/>
          <w:sz w:val="17"/>
        </w:rPr>
        <w:t xml:space="preserve"> </w:t>
      </w:r>
      <w:r>
        <w:rPr>
          <w:sz w:val="17"/>
        </w:rPr>
        <w:t>motivo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ilegalidade,</w:t>
      </w:r>
      <w:r>
        <w:rPr>
          <w:spacing w:val="-5"/>
          <w:sz w:val="17"/>
        </w:rPr>
        <w:t xml:space="preserve"> </w:t>
      </w:r>
      <w:r>
        <w:rPr>
          <w:sz w:val="17"/>
        </w:rPr>
        <w:t>não</w:t>
      </w:r>
      <w:r>
        <w:rPr>
          <w:spacing w:val="-6"/>
          <w:sz w:val="17"/>
        </w:rPr>
        <w:t xml:space="preserve"> </w:t>
      </w:r>
      <w:r>
        <w:rPr>
          <w:sz w:val="17"/>
        </w:rPr>
        <w:t>gera</w:t>
      </w:r>
      <w:r>
        <w:rPr>
          <w:spacing w:val="-5"/>
          <w:sz w:val="17"/>
        </w:rPr>
        <w:t xml:space="preserve"> </w:t>
      </w:r>
      <w:r>
        <w:rPr>
          <w:sz w:val="17"/>
        </w:rPr>
        <w:t>obrigação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indenizar,</w:t>
      </w:r>
      <w:r>
        <w:rPr>
          <w:spacing w:val="-5"/>
          <w:sz w:val="17"/>
        </w:rPr>
        <w:t xml:space="preserve"> </w:t>
      </w:r>
      <w:r>
        <w:rPr>
          <w:sz w:val="17"/>
        </w:rPr>
        <w:t>ressalvado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disposto</w:t>
      </w:r>
      <w:r>
        <w:rPr>
          <w:spacing w:val="-6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parágrafo</w:t>
      </w:r>
      <w:r>
        <w:rPr>
          <w:spacing w:val="-5"/>
          <w:sz w:val="17"/>
        </w:rPr>
        <w:t xml:space="preserve"> </w:t>
      </w:r>
      <w:r>
        <w:rPr>
          <w:sz w:val="17"/>
        </w:rPr>
        <w:t>único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art.</w:t>
      </w:r>
      <w:r>
        <w:rPr>
          <w:spacing w:val="-2"/>
          <w:sz w:val="17"/>
        </w:rPr>
        <w:t xml:space="preserve"> </w:t>
      </w:r>
      <w:r>
        <w:rPr>
          <w:sz w:val="17"/>
        </w:rPr>
        <w:t>59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Lei</w:t>
      </w:r>
      <w:r>
        <w:rPr>
          <w:spacing w:val="-1"/>
          <w:sz w:val="17"/>
        </w:rPr>
        <w:t xml:space="preserve"> </w:t>
      </w:r>
      <w:r>
        <w:rPr>
          <w:sz w:val="17"/>
        </w:rPr>
        <w:t>n.º</w:t>
      </w:r>
      <w:r>
        <w:rPr>
          <w:spacing w:val="-1"/>
          <w:sz w:val="17"/>
        </w:rPr>
        <w:t xml:space="preserve"> </w:t>
      </w:r>
      <w:r>
        <w:rPr>
          <w:sz w:val="17"/>
        </w:rPr>
        <w:t>8.666/93.</w:t>
      </w:r>
    </w:p>
    <w:p>
      <w:pPr>
        <w:pStyle w:val="8"/>
        <w:numPr>
          <w:ilvl w:val="1"/>
          <w:numId w:val="1"/>
        </w:numPr>
        <w:tabs>
          <w:tab w:val="left" w:pos="569"/>
        </w:tabs>
        <w:spacing w:before="85" w:after="0" w:line="240" w:lineRule="auto"/>
        <w:ind w:left="188" w:right="298" w:firstLine="0"/>
        <w:jc w:val="both"/>
        <w:rPr>
          <w:sz w:val="17"/>
        </w:rPr>
      </w:pPr>
      <w:r>
        <w:rPr>
          <w:sz w:val="17"/>
        </w:rPr>
        <w:t>Exemplar</w:t>
      </w:r>
      <w:r>
        <w:rPr>
          <w:spacing w:val="-5"/>
          <w:sz w:val="17"/>
        </w:rPr>
        <w:t xml:space="preserve"> </w:t>
      </w:r>
      <w:r>
        <w:rPr>
          <w:sz w:val="17"/>
        </w:rPr>
        <w:t>deste</w:t>
      </w:r>
      <w:r>
        <w:rPr>
          <w:spacing w:val="-5"/>
          <w:sz w:val="17"/>
        </w:rPr>
        <w:t xml:space="preserve"> </w:t>
      </w:r>
      <w:r>
        <w:rPr>
          <w:sz w:val="17"/>
        </w:rPr>
        <w:t>Edital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5"/>
          <w:sz w:val="17"/>
        </w:rPr>
        <w:t xml:space="preserve"> </w:t>
      </w:r>
      <w:r>
        <w:rPr>
          <w:sz w:val="17"/>
        </w:rPr>
        <w:t>seus</w:t>
      </w:r>
      <w:r>
        <w:rPr>
          <w:spacing w:val="-4"/>
          <w:sz w:val="17"/>
        </w:rPr>
        <w:t xml:space="preserve"> </w:t>
      </w:r>
      <w:r>
        <w:rPr>
          <w:sz w:val="17"/>
        </w:rPr>
        <w:t>anexos</w:t>
      </w:r>
      <w:r>
        <w:rPr>
          <w:spacing w:val="-5"/>
          <w:sz w:val="17"/>
        </w:rPr>
        <w:t xml:space="preserve"> </w:t>
      </w:r>
      <w:r>
        <w:rPr>
          <w:sz w:val="17"/>
        </w:rPr>
        <w:t>encontram-se</w:t>
      </w:r>
      <w:r>
        <w:rPr>
          <w:spacing w:val="-4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Diário</w:t>
      </w:r>
      <w:r>
        <w:rPr>
          <w:spacing w:val="-4"/>
          <w:sz w:val="17"/>
        </w:rPr>
        <w:t xml:space="preserve"> </w:t>
      </w:r>
      <w:r>
        <w:rPr>
          <w:sz w:val="17"/>
        </w:rPr>
        <w:t>Eletrônico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Defensoria</w:t>
      </w:r>
      <w:r>
        <w:rPr>
          <w:spacing w:val="-5"/>
          <w:sz w:val="17"/>
        </w:rPr>
        <w:t xml:space="preserve"> </w:t>
      </w:r>
      <w:r>
        <w:rPr>
          <w:sz w:val="17"/>
        </w:rPr>
        <w:t>Pública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Estado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Roraima</w:t>
      </w:r>
      <w:r>
        <w:rPr>
          <w:spacing w:val="-5"/>
          <w:sz w:val="17"/>
        </w:rPr>
        <w:t xml:space="preserve"> </w:t>
      </w:r>
      <w:r>
        <w:rPr>
          <w:sz w:val="17"/>
        </w:rPr>
        <w:t>-</w:t>
      </w:r>
      <w:r>
        <w:rPr>
          <w:spacing w:val="-4"/>
          <w:sz w:val="17"/>
        </w:rPr>
        <w:t xml:space="preserve"> </w:t>
      </w:r>
      <w:r>
        <w:rPr>
          <w:sz w:val="17"/>
        </w:rPr>
        <w:t>DEDPERR,</w:t>
      </w:r>
      <w:r>
        <w:rPr>
          <w:spacing w:val="-5"/>
          <w:sz w:val="17"/>
        </w:rPr>
        <w:t xml:space="preserve"> </w:t>
      </w:r>
      <w:r>
        <w:rPr>
          <w:sz w:val="17"/>
        </w:rPr>
        <w:t>meio</w:t>
      </w:r>
      <w:r>
        <w:rPr>
          <w:spacing w:val="-4"/>
          <w:sz w:val="17"/>
        </w:rPr>
        <w:t xml:space="preserve"> </w:t>
      </w:r>
      <w:r>
        <w:rPr>
          <w:sz w:val="17"/>
        </w:rPr>
        <w:t>oficial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divulgação</w:t>
      </w:r>
      <w:r>
        <w:rPr>
          <w:spacing w:val="-2"/>
          <w:sz w:val="17"/>
        </w:rPr>
        <w:t xml:space="preserve"> </w:t>
      </w:r>
      <w:r>
        <w:rPr>
          <w:sz w:val="17"/>
        </w:rPr>
        <w:t>dos</w:t>
      </w:r>
      <w:r>
        <w:rPr>
          <w:spacing w:val="-2"/>
          <w:sz w:val="17"/>
        </w:rPr>
        <w:t xml:space="preserve"> </w:t>
      </w:r>
      <w:r>
        <w:rPr>
          <w:sz w:val="17"/>
        </w:rPr>
        <w:t>atos</w:t>
      </w:r>
      <w:r>
        <w:rPr>
          <w:spacing w:val="-2"/>
          <w:sz w:val="17"/>
        </w:rPr>
        <w:t xml:space="preserve"> </w:t>
      </w:r>
      <w:r>
        <w:rPr>
          <w:sz w:val="17"/>
        </w:rPr>
        <w:t>oficiais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Mural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Comissão</w:t>
      </w:r>
      <w:r>
        <w:rPr>
          <w:spacing w:val="-2"/>
          <w:sz w:val="17"/>
        </w:rPr>
        <w:t xml:space="preserve"> </w:t>
      </w:r>
      <w:r>
        <w:rPr>
          <w:sz w:val="17"/>
        </w:rPr>
        <w:t>Permanente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Licitação</w:t>
      </w:r>
      <w:r>
        <w:rPr>
          <w:spacing w:val="-2"/>
          <w:sz w:val="17"/>
        </w:rPr>
        <w:t xml:space="preserve"> </w:t>
      </w:r>
      <w:r>
        <w:rPr>
          <w:sz w:val="17"/>
        </w:rPr>
        <w:t>-</w:t>
      </w:r>
      <w:r>
        <w:rPr>
          <w:spacing w:val="-1"/>
          <w:sz w:val="17"/>
        </w:rPr>
        <w:t xml:space="preserve"> </w:t>
      </w:r>
      <w:r>
        <w:rPr>
          <w:sz w:val="17"/>
        </w:rPr>
        <w:t>CPL.</w:t>
      </w:r>
    </w:p>
    <w:p>
      <w:pPr>
        <w:pStyle w:val="8"/>
        <w:numPr>
          <w:ilvl w:val="1"/>
          <w:numId w:val="1"/>
        </w:numPr>
        <w:tabs>
          <w:tab w:val="left" w:pos="591"/>
        </w:tabs>
        <w:spacing w:before="85" w:after="0" w:line="240" w:lineRule="auto"/>
        <w:ind w:left="188" w:right="319" w:firstLine="0"/>
        <w:jc w:val="both"/>
        <w:rPr>
          <w:sz w:val="17"/>
        </w:rPr>
      </w:pPr>
      <w:r>
        <w:rPr>
          <w:sz w:val="17"/>
        </w:rPr>
        <w:t>Qualquer informação a respeito do certame e/ou solicitação de esclarecimento ao edital e seus anexos deverão ser enviados única e</w:t>
      </w:r>
      <w:r>
        <w:rPr>
          <w:spacing w:val="1"/>
          <w:sz w:val="17"/>
        </w:rPr>
        <w:t xml:space="preserve"> </w:t>
      </w:r>
      <w:r>
        <w:rPr>
          <w:sz w:val="17"/>
        </w:rPr>
        <w:t>exclusivamente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1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e-mail:</w:t>
      </w:r>
      <w:r>
        <w:rPr>
          <w:color w:val="0000ED"/>
          <w:spacing w:val="3"/>
          <w:sz w:val="17"/>
        </w:rPr>
        <w:t xml:space="preserve"> </w:t>
      </w:r>
      <w:r>
        <w:fldChar w:fldCharType="begin"/>
      </w:r>
      <w:r>
        <w:instrText xml:space="preserve"> HYPERLINK "mailto:NUCLEOEDITAISEPREGOES@CATALAO.GO.GOV.BR" \h </w:instrText>
      </w:r>
      <w:r>
        <w:fldChar w:fldCharType="separate"/>
      </w:r>
      <w:r>
        <w:rPr>
          <w:b/>
          <w:color w:val="0000ED"/>
          <w:sz w:val="17"/>
          <w:u w:val="single" w:color="0000ED"/>
        </w:rPr>
        <w:t>cpl.dpe</w:t>
      </w:r>
      <w:r>
        <w:rPr>
          <w:b/>
          <w:color w:val="0000ED"/>
          <w:sz w:val="17"/>
        </w:rPr>
        <w:t>@</w:t>
      </w:r>
      <w:r>
        <w:rPr>
          <w:b/>
          <w:color w:val="0000ED"/>
          <w:sz w:val="17"/>
          <w:u w:val="single" w:color="0000ED"/>
        </w:rPr>
        <w:t>rr.def.br</w:t>
      </w:r>
      <w:r>
        <w:rPr>
          <w:b/>
          <w:color w:val="0000ED"/>
          <w:sz w:val="17"/>
          <w:u w:val="single" w:color="0000ED"/>
        </w:rPr>
        <w:fldChar w:fldCharType="end"/>
      </w:r>
      <w:r>
        <w:rPr>
          <w:sz w:val="17"/>
        </w:rPr>
        <w:t>.</w:t>
      </w:r>
    </w:p>
    <w:p>
      <w:pPr>
        <w:pStyle w:val="6"/>
        <w:jc w:val="both"/>
      </w:pPr>
      <w:r>
        <w:rPr>
          <w:b/>
        </w:rPr>
        <w:t>20.5.1.</w:t>
      </w:r>
      <w:r>
        <w:rPr>
          <w:b/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repassadas</w:t>
      </w:r>
      <w:r>
        <w:rPr>
          <w:spacing w:val="-9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respeito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certame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telefone.</w:t>
      </w:r>
    </w:p>
    <w:p>
      <w:pPr>
        <w:pStyle w:val="8"/>
        <w:numPr>
          <w:ilvl w:val="1"/>
          <w:numId w:val="1"/>
        </w:numPr>
        <w:tabs>
          <w:tab w:val="left" w:pos="571"/>
        </w:tabs>
        <w:spacing w:before="85" w:after="0" w:line="240" w:lineRule="auto"/>
        <w:ind w:left="187" w:right="293" w:firstLine="0"/>
        <w:jc w:val="both"/>
        <w:rPr>
          <w:sz w:val="17"/>
        </w:rPr>
      </w:pPr>
      <w:r>
        <w:rPr>
          <w:sz w:val="17"/>
        </w:rPr>
        <w:t>Se não houver tempo suficiente para a abertura e julgamento dos envelopes de “</w:t>
      </w:r>
      <w:r>
        <w:rPr>
          <w:b/>
          <w:sz w:val="17"/>
        </w:rPr>
        <w:t>Habilitação</w:t>
      </w:r>
      <w:r>
        <w:rPr>
          <w:sz w:val="17"/>
        </w:rPr>
        <w:t>” ou “</w:t>
      </w:r>
      <w:r>
        <w:rPr>
          <w:b/>
          <w:sz w:val="17"/>
        </w:rPr>
        <w:t>Proposta de Preços</w:t>
      </w:r>
      <w:r>
        <w:rPr>
          <w:sz w:val="17"/>
        </w:rPr>
        <w:t>” em uma única sessão,</w:t>
      </w:r>
      <w:r>
        <w:rPr>
          <w:spacing w:val="1"/>
          <w:sz w:val="17"/>
        </w:rPr>
        <w:t xml:space="preserve"> </w:t>
      </w:r>
      <w:r>
        <w:rPr>
          <w:sz w:val="17"/>
        </w:rPr>
        <w:t>ou, ainda, se surgirem dúvidas que não possam ser dirimidas de imediato, os motivos serão consignados em ata e a sessão será suspensa, tendo</w:t>
      </w:r>
      <w:r>
        <w:rPr>
          <w:spacing w:val="1"/>
          <w:sz w:val="17"/>
        </w:rPr>
        <w:t xml:space="preserve"> </w:t>
      </w:r>
      <w:r>
        <w:rPr>
          <w:sz w:val="17"/>
        </w:rPr>
        <w:t>continuidade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nova</w:t>
      </w:r>
      <w:r>
        <w:rPr>
          <w:spacing w:val="-1"/>
          <w:sz w:val="17"/>
        </w:rPr>
        <w:t xml:space="preserve"> </w:t>
      </w:r>
      <w:r>
        <w:rPr>
          <w:sz w:val="17"/>
        </w:rPr>
        <w:t>sessão,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qual</w:t>
      </w:r>
      <w:r>
        <w:rPr>
          <w:spacing w:val="-2"/>
          <w:sz w:val="17"/>
        </w:rPr>
        <w:t xml:space="preserve"> </w:t>
      </w:r>
      <w:r>
        <w:rPr>
          <w:sz w:val="17"/>
        </w:rPr>
        <w:t>serão</w:t>
      </w:r>
      <w:r>
        <w:rPr>
          <w:spacing w:val="-1"/>
          <w:sz w:val="17"/>
        </w:rPr>
        <w:t xml:space="preserve"> </w:t>
      </w:r>
      <w:r>
        <w:rPr>
          <w:sz w:val="17"/>
        </w:rPr>
        <w:t>intimados</w:t>
      </w:r>
      <w:r>
        <w:rPr>
          <w:spacing w:val="-2"/>
          <w:sz w:val="17"/>
        </w:rPr>
        <w:t xml:space="preserve"> </w:t>
      </w:r>
      <w:r>
        <w:rPr>
          <w:sz w:val="17"/>
        </w:rPr>
        <w:t>os</w:t>
      </w:r>
      <w:r>
        <w:rPr>
          <w:spacing w:val="-2"/>
          <w:sz w:val="17"/>
        </w:rPr>
        <w:t xml:space="preserve"> </w:t>
      </w:r>
      <w:r>
        <w:rPr>
          <w:sz w:val="17"/>
        </w:rPr>
        <w:t>licitante.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5" w:after="0" w:line="240" w:lineRule="auto"/>
        <w:ind w:left="566" w:right="0" w:hanging="379"/>
        <w:jc w:val="both"/>
        <w:rPr>
          <w:sz w:val="17"/>
        </w:rPr>
      </w:pPr>
      <w:r>
        <w:rPr>
          <w:sz w:val="17"/>
        </w:rPr>
        <w:t>Aos</w:t>
      </w:r>
      <w:r>
        <w:rPr>
          <w:spacing w:val="-10"/>
          <w:sz w:val="17"/>
        </w:rPr>
        <w:t xml:space="preserve"> </w:t>
      </w:r>
      <w:r>
        <w:rPr>
          <w:sz w:val="17"/>
        </w:rPr>
        <w:t>casos</w:t>
      </w:r>
      <w:r>
        <w:rPr>
          <w:spacing w:val="-9"/>
          <w:sz w:val="17"/>
        </w:rPr>
        <w:t xml:space="preserve"> </w:t>
      </w:r>
      <w:r>
        <w:rPr>
          <w:sz w:val="17"/>
        </w:rPr>
        <w:t>omissos</w:t>
      </w:r>
      <w:r>
        <w:rPr>
          <w:spacing w:val="-8"/>
          <w:sz w:val="17"/>
        </w:rPr>
        <w:t xml:space="preserve"> </w:t>
      </w:r>
      <w:r>
        <w:rPr>
          <w:sz w:val="17"/>
        </w:rPr>
        <w:t>aplicar-se-ão</w:t>
      </w:r>
      <w:r>
        <w:rPr>
          <w:spacing w:val="-9"/>
          <w:sz w:val="17"/>
        </w:rPr>
        <w:t xml:space="preserve"> </w:t>
      </w:r>
      <w:r>
        <w:rPr>
          <w:sz w:val="17"/>
        </w:rPr>
        <w:t>as</w:t>
      </w:r>
      <w:r>
        <w:rPr>
          <w:spacing w:val="-9"/>
          <w:sz w:val="17"/>
        </w:rPr>
        <w:t xml:space="preserve"> </w:t>
      </w:r>
      <w:r>
        <w:rPr>
          <w:sz w:val="17"/>
        </w:rPr>
        <w:t>demais</w:t>
      </w:r>
      <w:r>
        <w:rPr>
          <w:spacing w:val="-9"/>
          <w:sz w:val="17"/>
        </w:rPr>
        <w:t xml:space="preserve"> </w:t>
      </w:r>
      <w:r>
        <w:rPr>
          <w:sz w:val="17"/>
        </w:rPr>
        <w:t>disposições</w:t>
      </w:r>
      <w:r>
        <w:rPr>
          <w:spacing w:val="-9"/>
          <w:sz w:val="17"/>
        </w:rPr>
        <w:t xml:space="preserve"> </w:t>
      </w:r>
      <w:r>
        <w:rPr>
          <w:sz w:val="17"/>
        </w:rPr>
        <w:t>constantes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Lei</w:t>
      </w:r>
      <w:r>
        <w:rPr>
          <w:spacing w:val="-9"/>
          <w:sz w:val="17"/>
        </w:rPr>
        <w:t xml:space="preserve"> </w:t>
      </w:r>
      <w:r>
        <w:rPr>
          <w:sz w:val="17"/>
        </w:rPr>
        <w:t>n.º</w:t>
      </w:r>
      <w:r>
        <w:rPr>
          <w:spacing w:val="-9"/>
          <w:sz w:val="17"/>
        </w:rPr>
        <w:t xml:space="preserve"> </w:t>
      </w:r>
      <w:r>
        <w:rPr>
          <w:sz w:val="17"/>
        </w:rPr>
        <w:t>8.666/93,</w:t>
      </w:r>
      <w:r>
        <w:rPr>
          <w:spacing w:val="-9"/>
          <w:sz w:val="17"/>
        </w:rPr>
        <w:t xml:space="preserve"> </w:t>
      </w:r>
      <w:r>
        <w:rPr>
          <w:sz w:val="17"/>
        </w:rPr>
        <w:t>bem</w:t>
      </w:r>
      <w:r>
        <w:rPr>
          <w:spacing w:val="-9"/>
          <w:sz w:val="17"/>
        </w:rPr>
        <w:t xml:space="preserve"> </w:t>
      </w:r>
      <w:r>
        <w:rPr>
          <w:sz w:val="17"/>
        </w:rPr>
        <w:t>como</w:t>
      </w:r>
      <w:r>
        <w:rPr>
          <w:spacing w:val="-9"/>
          <w:sz w:val="17"/>
        </w:rPr>
        <w:t xml:space="preserve"> </w:t>
      </w:r>
      <w:r>
        <w:rPr>
          <w:sz w:val="17"/>
        </w:rPr>
        <w:t>as</w:t>
      </w:r>
      <w:r>
        <w:rPr>
          <w:spacing w:val="-9"/>
          <w:sz w:val="17"/>
        </w:rPr>
        <w:t xml:space="preserve"> </w:t>
      </w:r>
      <w:r>
        <w:rPr>
          <w:sz w:val="17"/>
        </w:rPr>
        <w:t>demais</w:t>
      </w:r>
      <w:r>
        <w:rPr>
          <w:spacing w:val="-9"/>
          <w:sz w:val="17"/>
        </w:rPr>
        <w:t xml:space="preserve"> </w:t>
      </w:r>
      <w:r>
        <w:rPr>
          <w:sz w:val="17"/>
        </w:rPr>
        <w:t>legislações</w:t>
      </w:r>
      <w:r>
        <w:rPr>
          <w:spacing w:val="-9"/>
          <w:sz w:val="17"/>
        </w:rPr>
        <w:t xml:space="preserve"> </w:t>
      </w:r>
      <w:r>
        <w:rPr>
          <w:sz w:val="17"/>
        </w:rPr>
        <w:t>correlatas.</w:t>
      </w:r>
    </w:p>
    <w:p>
      <w:pPr>
        <w:pStyle w:val="8"/>
        <w:numPr>
          <w:ilvl w:val="1"/>
          <w:numId w:val="1"/>
        </w:numPr>
        <w:tabs>
          <w:tab w:val="left" w:pos="572"/>
        </w:tabs>
        <w:spacing w:before="85" w:after="0" w:line="240" w:lineRule="auto"/>
        <w:ind w:left="187" w:right="300" w:firstLine="0"/>
        <w:jc w:val="both"/>
        <w:rPr>
          <w:sz w:val="17"/>
        </w:rPr>
      </w:pPr>
      <w:r>
        <w:rPr>
          <w:sz w:val="17"/>
        </w:rPr>
        <w:t>No decorrer do procedimento, o Presidente da Comissão de Licitação, poderá solicitar a análise e manifestação da consultoria jurídica quando</w:t>
      </w:r>
      <w:r>
        <w:rPr>
          <w:spacing w:val="1"/>
          <w:sz w:val="17"/>
        </w:rPr>
        <w:t xml:space="preserve"> </w:t>
      </w:r>
      <w:r>
        <w:rPr>
          <w:sz w:val="17"/>
        </w:rPr>
        <w:t>houver</w:t>
      </w:r>
      <w:r>
        <w:rPr>
          <w:spacing w:val="-2"/>
          <w:sz w:val="17"/>
        </w:rPr>
        <w:t xml:space="preserve"> </w:t>
      </w:r>
      <w:r>
        <w:rPr>
          <w:sz w:val="17"/>
        </w:rPr>
        <w:t>dúvida</w:t>
      </w:r>
      <w:r>
        <w:rPr>
          <w:spacing w:val="-1"/>
          <w:sz w:val="17"/>
        </w:rPr>
        <w:t xml:space="preserve"> </w:t>
      </w:r>
      <w:r>
        <w:rPr>
          <w:sz w:val="17"/>
        </w:rPr>
        <w:t>acerca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legalidade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determinado</w:t>
      </w:r>
      <w:r>
        <w:rPr>
          <w:spacing w:val="-2"/>
          <w:sz w:val="17"/>
        </w:rPr>
        <w:t xml:space="preserve"> </w:t>
      </w:r>
      <w:r>
        <w:rPr>
          <w:sz w:val="17"/>
        </w:rPr>
        <w:t>ato</w:t>
      </w:r>
      <w:r>
        <w:rPr>
          <w:spacing w:val="-1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providência.</w:t>
      </w:r>
    </w:p>
    <w:p>
      <w:pPr>
        <w:pStyle w:val="8"/>
        <w:numPr>
          <w:ilvl w:val="1"/>
          <w:numId w:val="1"/>
        </w:numPr>
        <w:tabs>
          <w:tab w:val="left" w:pos="575"/>
        </w:tabs>
        <w:spacing w:before="85" w:after="0" w:line="240" w:lineRule="auto"/>
        <w:ind w:left="187" w:right="300" w:firstLine="0"/>
        <w:jc w:val="both"/>
        <w:rPr>
          <w:sz w:val="17"/>
        </w:rPr>
      </w:pPr>
      <w:r>
        <w:rPr>
          <w:sz w:val="17"/>
        </w:rPr>
        <w:t>Na hipótese de não haver expediente no dia da abertura da presente licitação, ficará esta transferida para o primeiro dia útil subsequente, no</w:t>
      </w:r>
      <w:r>
        <w:rPr>
          <w:spacing w:val="1"/>
          <w:sz w:val="17"/>
        </w:rPr>
        <w:t xml:space="preserve"> </w:t>
      </w:r>
      <w:r>
        <w:rPr>
          <w:sz w:val="17"/>
        </w:rPr>
        <w:t>mesmo</w:t>
      </w:r>
      <w:r>
        <w:rPr>
          <w:spacing w:val="-2"/>
          <w:sz w:val="17"/>
        </w:rPr>
        <w:t xml:space="preserve"> </w:t>
      </w:r>
      <w:r>
        <w:rPr>
          <w:sz w:val="17"/>
        </w:rPr>
        <w:t>local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horário,</w:t>
      </w:r>
      <w:r>
        <w:rPr>
          <w:spacing w:val="-1"/>
          <w:sz w:val="17"/>
        </w:rPr>
        <w:t xml:space="preserve"> </w:t>
      </w:r>
      <w:r>
        <w:rPr>
          <w:sz w:val="17"/>
        </w:rPr>
        <w:t>anteriormente</w:t>
      </w:r>
      <w:r>
        <w:rPr>
          <w:spacing w:val="-1"/>
          <w:sz w:val="17"/>
        </w:rPr>
        <w:t xml:space="preserve"> </w:t>
      </w:r>
      <w:r>
        <w:rPr>
          <w:sz w:val="17"/>
        </w:rPr>
        <w:t>estabelecidos.</w:t>
      </w:r>
    </w:p>
    <w:p>
      <w:pPr>
        <w:pStyle w:val="8"/>
        <w:numPr>
          <w:ilvl w:val="1"/>
          <w:numId w:val="1"/>
        </w:numPr>
        <w:tabs>
          <w:tab w:val="left" w:pos="650"/>
        </w:tabs>
        <w:spacing w:before="85" w:after="0" w:line="240" w:lineRule="auto"/>
        <w:ind w:left="650" w:right="0" w:hanging="462"/>
        <w:jc w:val="both"/>
        <w:rPr>
          <w:sz w:val="17"/>
        </w:rPr>
      </w:pP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licitante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se</w:t>
      </w:r>
      <w:r>
        <w:rPr>
          <w:spacing w:val="-7"/>
          <w:sz w:val="17"/>
        </w:rPr>
        <w:t xml:space="preserve"> </w:t>
      </w:r>
      <w:r>
        <w:rPr>
          <w:sz w:val="17"/>
        </w:rPr>
        <w:t>retirar</w:t>
      </w:r>
      <w:r>
        <w:rPr>
          <w:spacing w:val="-8"/>
          <w:sz w:val="17"/>
        </w:rPr>
        <w:t xml:space="preserve"> </w:t>
      </w:r>
      <w:r>
        <w:rPr>
          <w:sz w:val="17"/>
        </w:rPr>
        <w:t>antes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término</w:t>
      </w:r>
      <w:r>
        <w:rPr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sessão</w:t>
      </w:r>
      <w:r>
        <w:rPr>
          <w:spacing w:val="-7"/>
          <w:sz w:val="17"/>
        </w:rPr>
        <w:t xml:space="preserve"> </w:t>
      </w:r>
      <w:r>
        <w:rPr>
          <w:sz w:val="17"/>
        </w:rPr>
        <w:t>considerar-se-á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-7"/>
          <w:sz w:val="17"/>
        </w:rPr>
        <w:t xml:space="preserve"> </w:t>
      </w:r>
      <w:r>
        <w:rPr>
          <w:sz w:val="17"/>
        </w:rPr>
        <w:t>tenha</w:t>
      </w:r>
      <w:r>
        <w:rPr>
          <w:spacing w:val="-8"/>
          <w:sz w:val="17"/>
        </w:rPr>
        <w:t xml:space="preserve"> </w:t>
      </w:r>
      <w:r>
        <w:rPr>
          <w:sz w:val="17"/>
        </w:rPr>
        <w:t>renunciado</w:t>
      </w:r>
      <w:r>
        <w:rPr>
          <w:spacing w:val="-7"/>
          <w:sz w:val="17"/>
        </w:rPr>
        <w:t xml:space="preserve"> </w:t>
      </w:r>
      <w:r>
        <w:rPr>
          <w:sz w:val="17"/>
        </w:rPr>
        <w:t>ao</w:t>
      </w:r>
      <w:r>
        <w:rPr>
          <w:spacing w:val="-7"/>
          <w:sz w:val="17"/>
        </w:rPr>
        <w:t xml:space="preserve"> </w:t>
      </w:r>
      <w:r>
        <w:rPr>
          <w:sz w:val="17"/>
        </w:rPr>
        <w:t>direito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recorrer</w:t>
      </w:r>
      <w:r>
        <w:rPr>
          <w:spacing w:val="-8"/>
          <w:sz w:val="17"/>
        </w:rPr>
        <w:t xml:space="preserve"> </w:t>
      </w:r>
      <w:r>
        <w:rPr>
          <w:sz w:val="17"/>
        </w:rPr>
        <w:t>dos</w:t>
      </w:r>
      <w:r>
        <w:rPr>
          <w:spacing w:val="-7"/>
          <w:sz w:val="17"/>
        </w:rPr>
        <w:t xml:space="preserve"> </w:t>
      </w:r>
      <w:r>
        <w:rPr>
          <w:sz w:val="17"/>
        </w:rPr>
        <w:t>atos</w:t>
      </w:r>
      <w:r>
        <w:rPr>
          <w:spacing w:val="-8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Comissão.</w:t>
      </w:r>
    </w:p>
    <w:p>
      <w:pPr>
        <w:pStyle w:val="8"/>
        <w:numPr>
          <w:ilvl w:val="1"/>
          <w:numId w:val="1"/>
        </w:numPr>
        <w:tabs>
          <w:tab w:val="left" w:pos="648"/>
        </w:tabs>
        <w:spacing w:before="84" w:after="0" w:line="240" w:lineRule="auto"/>
        <w:ind w:left="188" w:right="293" w:firstLine="0"/>
        <w:jc w:val="both"/>
        <w:rPr>
          <w:sz w:val="17"/>
        </w:rPr>
      </w:pPr>
      <w:r>
        <w:rPr>
          <w:b/>
          <w:sz w:val="17"/>
        </w:rPr>
        <w:t>S</w:t>
      </w:r>
      <w:r>
        <w:rPr>
          <w:sz w:val="17"/>
        </w:rPr>
        <w:t>empre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inaplicáveis</w:t>
      </w:r>
      <w:r>
        <w:rPr>
          <w:spacing w:val="-5"/>
          <w:sz w:val="17"/>
        </w:rPr>
        <w:t xml:space="preserve"> </w:t>
      </w:r>
      <w:r>
        <w:rPr>
          <w:sz w:val="17"/>
        </w:rPr>
        <w:t>aos</w:t>
      </w:r>
      <w:r>
        <w:rPr>
          <w:spacing w:val="-6"/>
          <w:sz w:val="17"/>
        </w:rPr>
        <w:t xml:space="preserve"> </w:t>
      </w:r>
      <w:r>
        <w:rPr>
          <w:sz w:val="17"/>
        </w:rPr>
        <w:t>certames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5"/>
          <w:sz w:val="17"/>
        </w:rPr>
        <w:t xml:space="preserve"> </w:t>
      </w:r>
      <w:r>
        <w:rPr>
          <w:sz w:val="17"/>
        </w:rPr>
        <w:t>modalidades</w:t>
      </w:r>
      <w:r>
        <w:rPr>
          <w:spacing w:val="-5"/>
          <w:sz w:val="17"/>
        </w:rPr>
        <w:t xml:space="preserve"> </w:t>
      </w:r>
      <w:r>
        <w:rPr>
          <w:sz w:val="17"/>
        </w:rPr>
        <w:t>eletrônicas,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4"/>
          <w:sz w:val="17"/>
        </w:rPr>
        <w:t xml:space="preserve"> </w:t>
      </w:r>
      <w:r>
        <w:rPr>
          <w:sz w:val="17"/>
        </w:rPr>
        <w:t>deverá</w:t>
      </w:r>
      <w:r>
        <w:rPr>
          <w:spacing w:val="-6"/>
          <w:sz w:val="17"/>
        </w:rPr>
        <w:t xml:space="preserve"> </w:t>
      </w:r>
      <w:r>
        <w:rPr>
          <w:sz w:val="17"/>
        </w:rPr>
        <w:t>assegurar,</w:t>
      </w:r>
      <w:r>
        <w:rPr>
          <w:spacing w:val="-5"/>
          <w:sz w:val="17"/>
        </w:rPr>
        <w:t xml:space="preserve"> </w:t>
      </w:r>
      <w:r>
        <w:rPr>
          <w:sz w:val="17"/>
        </w:rPr>
        <w:t>inclusive</w:t>
      </w:r>
      <w:r>
        <w:rPr>
          <w:spacing w:val="-5"/>
          <w:sz w:val="17"/>
        </w:rPr>
        <w:t xml:space="preserve"> </w:t>
      </w:r>
      <w:r>
        <w:rPr>
          <w:sz w:val="17"/>
        </w:rPr>
        <w:t>mediante</w:t>
      </w:r>
      <w:r>
        <w:rPr>
          <w:spacing w:val="-5"/>
          <w:sz w:val="17"/>
        </w:rPr>
        <w:t xml:space="preserve"> </w:t>
      </w:r>
      <w:r>
        <w:rPr>
          <w:sz w:val="17"/>
        </w:rPr>
        <w:t>previsão</w:t>
      </w:r>
      <w:r>
        <w:rPr>
          <w:spacing w:val="-6"/>
          <w:sz w:val="17"/>
        </w:rPr>
        <w:t xml:space="preserve"> </w:t>
      </w:r>
      <w:r>
        <w:rPr>
          <w:sz w:val="17"/>
        </w:rPr>
        <w:t>expressa</w:t>
      </w:r>
      <w:r>
        <w:rPr>
          <w:spacing w:val="-5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Edital, o cumprimento de medidas de prevenção estabelecidas pelas autoridades sanitárias e de saúde pública, tais como: vedação de presença de</w:t>
      </w:r>
      <w:r>
        <w:rPr>
          <w:spacing w:val="1"/>
          <w:sz w:val="17"/>
        </w:rPr>
        <w:t xml:space="preserve"> </w:t>
      </w:r>
      <w:r>
        <w:rPr>
          <w:sz w:val="17"/>
        </w:rPr>
        <w:t>representantes</w:t>
      </w:r>
      <w:r>
        <w:rPr>
          <w:spacing w:val="-7"/>
          <w:sz w:val="17"/>
        </w:rPr>
        <w:t xml:space="preserve"> </w:t>
      </w:r>
      <w:r>
        <w:rPr>
          <w:sz w:val="17"/>
        </w:rPr>
        <w:t>das</w:t>
      </w:r>
      <w:r>
        <w:rPr>
          <w:spacing w:val="-6"/>
          <w:sz w:val="17"/>
        </w:rPr>
        <w:t xml:space="preserve"> </w:t>
      </w:r>
      <w:r>
        <w:rPr>
          <w:sz w:val="17"/>
        </w:rPr>
        <w:t>empresas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agentes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compras</w:t>
      </w:r>
      <w:r>
        <w:rPr>
          <w:spacing w:val="-6"/>
          <w:sz w:val="17"/>
        </w:rPr>
        <w:t xml:space="preserve"> </w:t>
      </w:r>
      <w:r>
        <w:rPr>
          <w:sz w:val="17"/>
        </w:rPr>
        <w:t>pertencentes</w:t>
      </w:r>
      <w:r>
        <w:rPr>
          <w:spacing w:val="-6"/>
          <w:sz w:val="17"/>
        </w:rPr>
        <w:t xml:space="preserve"> </w:t>
      </w:r>
      <w:r>
        <w:rPr>
          <w:sz w:val="17"/>
        </w:rPr>
        <w:t>ao</w:t>
      </w:r>
      <w:r>
        <w:rPr>
          <w:spacing w:val="-7"/>
          <w:sz w:val="17"/>
        </w:rPr>
        <w:t xml:space="preserve"> </w:t>
      </w:r>
      <w:r>
        <w:rPr>
          <w:sz w:val="17"/>
        </w:rPr>
        <w:t>grupo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risco;</w:t>
      </w:r>
      <w:r>
        <w:rPr>
          <w:spacing w:val="-7"/>
          <w:sz w:val="17"/>
        </w:rPr>
        <w:t xml:space="preserve"> </w:t>
      </w:r>
      <w:r>
        <w:rPr>
          <w:sz w:val="17"/>
        </w:rPr>
        <w:t>disponibilização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máscaras,</w:t>
      </w:r>
      <w:r>
        <w:rPr>
          <w:spacing w:val="-7"/>
          <w:sz w:val="17"/>
        </w:rPr>
        <w:t xml:space="preserve"> </w:t>
      </w:r>
      <w:r>
        <w:rPr>
          <w:sz w:val="17"/>
        </w:rPr>
        <w:t>luvas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álcool</w:t>
      </w:r>
      <w:r>
        <w:rPr>
          <w:spacing w:val="-7"/>
          <w:sz w:val="17"/>
        </w:rPr>
        <w:t xml:space="preserve"> </w:t>
      </w:r>
      <w:r>
        <w:rPr>
          <w:sz w:val="17"/>
        </w:rPr>
        <w:t>gel</w:t>
      </w:r>
      <w:r>
        <w:rPr>
          <w:spacing w:val="-6"/>
          <w:sz w:val="17"/>
        </w:rPr>
        <w:t xml:space="preserve"> </w:t>
      </w:r>
      <w:r>
        <w:rPr>
          <w:sz w:val="17"/>
        </w:rPr>
        <w:t>(70º</w:t>
      </w:r>
      <w:r>
        <w:rPr>
          <w:spacing w:val="-6"/>
          <w:sz w:val="17"/>
        </w:rPr>
        <w:t xml:space="preserve"> </w:t>
      </w:r>
      <w:r>
        <w:rPr>
          <w:sz w:val="17"/>
        </w:rPr>
        <w:t>INPM)</w:t>
      </w:r>
      <w:r>
        <w:rPr>
          <w:spacing w:val="-7"/>
          <w:sz w:val="17"/>
        </w:rPr>
        <w:t xml:space="preserve"> </w:t>
      </w:r>
      <w:r>
        <w:rPr>
          <w:sz w:val="17"/>
        </w:rPr>
        <w:t>para</w:t>
      </w:r>
    </w:p>
    <w:p>
      <w:pPr>
        <w:spacing w:after="0" w:line="240" w:lineRule="auto"/>
        <w:jc w:val="both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81"/>
        <w:ind w:right="294"/>
        <w:jc w:val="both"/>
      </w:pP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presentes;</w:t>
      </w:r>
      <w:r>
        <w:rPr>
          <w:spacing w:val="-4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recinto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afastamento</w:t>
      </w:r>
      <w:r>
        <w:rPr>
          <w:spacing w:val="-4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(dois)</w:t>
      </w:r>
      <w:r>
        <w:rPr>
          <w:spacing w:val="-2"/>
        </w:rPr>
        <w:t xml:space="preserve"> </w:t>
      </w:r>
      <w:r>
        <w:t>metros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distância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presentes;</w:t>
      </w:r>
      <w:r>
        <w:rPr>
          <w:spacing w:val="-3"/>
        </w:rPr>
        <w:t xml:space="preserve"> </w:t>
      </w:r>
      <w:r>
        <w:t>intensificação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higienização</w:t>
      </w:r>
      <w:r>
        <w:rPr>
          <w:spacing w:val="1"/>
        </w:rPr>
        <w:t xml:space="preserve"> </w:t>
      </w:r>
      <w:r>
        <w:t>das áreas de acesso à sala onde as sessões ocorrerão, além de higienização do próprio recinto, com especial atenção às superfícies mais tocadas</w:t>
      </w:r>
      <w:r>
        <w:rPr>
          <w:spacing w:val="1"/>
        </w:rPr>
        <w:t xml:space="preserve"> </w:t>
      </w:r>
      <w:r>
        <w:t>(maçanetas,</w:t>
      </w:r>
      <w:r>
        <w:rPr>
          <w:spacing w:val="-3"/>
        </w:rPr>
        <w:t xml:space="preserve"> </w:t>
      </w:r>
      <w:r>
        <w:t>mesas,</w:t>
      </w:r>
      <w:r>
        <w:rPr>
          <w:spacing w:val="-3"/>
        </w:rPr>
        <w:t xml:space="preserve"> </w:t>
      </w:r>
      <w:r>
        <w:t>cadeiras,</w:t>
      </w:r>
      <w:r>
        <w:rPr>
          <w:spacing w:val="-2"/>
        </w:rPr>
        <w:t xml:space="preserve"> </w:t>
      </w:r>
      <w:r>
        <w:t>corrimões,</w:t>
      </w:r>
      <w:r>
        <w:rPr>
          <w:spacing w:val="-3"/>
        </w:rPr>
        <w:t xml:space="preserve"> </w:t>
      </w:r>
      <w:r>
        <w:t>elevadores</w:t>
      </w:r>
      <w:r>
        <w:rPr>
          <w:spacing w:val="-3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</w:rPr>
        <w:t>"NOTA</w:t>
      </w:r>
      <w:r>
        <w:rPr>
          <w:b/>
          <w:spacing w:val="-2"/>
        </w:rPr>
        <w:t xml:space="preserve"> </w:t>
      </w:r>
      <w:r>
        <w:rPr>
          <w:b/>
        </w:rPr>
        <w:t>TÉCNICA</w:t>
      </w:r>
      <w:r>
        <w:rPr>
          <w:b/>
          <w:spacing w:val="-3"/>
        </w:rPr>
        <w:t xml:space="preserve"> </w:t>
      </w:r>
      <w:r>
        <w:rPr>
          <w:b/>
        </w:rPr>
        <w:t>N.º</w:t>
      </w:r>
      <w:r>
        <w:rPr>
          <w:b/>
          <w:spacing w:val="-3"/>
        </w:rPr>
        <w:t xml:space="preserve"> </w:t>
      </w:r>
      <w:r>
        <w:rPr>
          <w:b/>
        </w:rPr>
        <w:t>001/2020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TCE/RR"</w:t>
      </w:r>
      <w:r>
        <w:t>.</w:t>
      </w:r>
    </w:p>
    <w:p>
      <w:pPr>
        <w:pStyle w:val="8"/>
        <w:numPr>
          <w:ilvl w:val="1"/>
          <w:numId w:val="1"/>
        </w:numPr>
        <w:tabs>
          <w:tab w:val="left" w:pos="655"/>
        </w:tabs>
        <w:spacing w:before="85" w:after="0" w:line="240" w:lineRule="auto"/>
        <w:ind w:left="188" w:right="297" w:firstLine="0"/>
        <w:jc w:val="both"/>
        <w:rPr>
          <w:sz w:val="17"/>
        </w:rPr>
      </w:pPr>
      <w:r>
        <w:rPr>
          <w:sz w:val="17"/>
        </w:rPr>
        <w:t>As questões decorrentes da execução deste instrumento que não puderem ser dirimidas administrativamente, serão processadas e julgadas, no</w:t>
      </w:r>
      <w:r>
        <w:rPr>
          <w:spacing w:val="1"/>
          <w:sz w:val="17"/>
        </w:rPr>
        <w:t xml:space="preserve"> </w:t>
      </w:r>
      <w:r>
        <w:rPr>
          <w:sz w:val="17"/>
        </w:rPr>
        <w:t>Foro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Comarca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Cidade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Boa</w:t>
      </w:r>
      <w:r>
        <w:rPr>
          <w:spacing w:val="-3"/>
          <w:sz w:val="17"/>
        </w:rPr>
        <w:t xml:space="preserve"> </w:t>
      </w:r>
      <w:r>
        <w:rPr>
          <w:sz w:val="17"/>
        </w:rPr>
        <w:t>Vista</w:t>
      </w:r>
      <w:r>
        <w:rPr>
          <w:spacing w:val="-2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Roraima,</w:t>
      </w:r>
      <w:r>
        <w:rPr>
          <w:spacing w:val="-2"/>
          <w:sz w:val="17"/>
        </w:rPr>
        <w:t xml:space="preserve"> </w:t>
      </w:r>
      <w:r>
        <w:rPr>
          <w:sz w:val="17"/>
        </w:rPr>
        <w:t>excluindo</w:t>
      </w:r>
      <w:r>
        <w:rPr>
          <w:spacing w:val="-3"/>
          <w:sz w:val="17"/>
        </w:rPr>
        <w:t xml:space="preserve"> </w:t>
      </w:r>
      <w:r>
        <w:rPr>
          <w:sz w:val="17"/>
        </w:rPr>
        <w:t>qualquer</w:t>
      </w:r>
      <w:r>
        <w:rPr>
          <w:spacing w:val="-2"/>
          <w:sz w:val="17"/>
        </w:rPr>
        <w:t xml:space="preserve"> </w:t>
      </w:r>
      <w:r>
        <w:rPr>
          <w:sz w:val="17"/>
        </w:rPr>
        <w:t>outro</w:t>
      </w:r>
      <w:r>
        <w:rPr>
          <w:spacing w:val="-3"/>
          <w:sz w:val="17"/>
        </w:rPr>
        <w:t xml:space="preserve"> </w:t>
      </w:r>
      <w:r>
        <w:rPr>
          <w:sz w:val="17"/>
        </w:rPr>
        <w:t>por</w:t>
      </w:r>
      <w:r>
        <w:rPr>
          <w:spacing w:val="-3"/>
          <w:sz w:val="17"/>
        </w:rPr>
        <w:t xml:space="preserve"> </w:t>
      </w:r>
      <w:r>
        <w:rPr>
          <w:sz w:val="17"/>
        </w:rPr>
        <w:t>mais</w:t>
      </w:r>
      <w:r>
        <w:rPr>
          <w:spacing w:val="-2"/>
          <w:sz w:val="17"/>
        </w:rPr>
        <w:t xml:space="preserve"> </w:t>
      </w:r>
      <w:r>
        <w:rPr>
          <w:sz w:val="17"/>
        </w:rPr>
        <w:t>privilegiado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seja.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440"/>
        </w:tabs>
        <w:spacing w:before="158" w:after="0" w:line="240" w:lineRule="auto"/>
        <w:ind w:left="440" w:right="0" w:hanging="252"/>
        <w:jc w:val="left"/>
        <w:rPr>
          <w:b w:val="0"/>
        </w:rPr>
      </w:pPr>
      <w:r>
        <w:rPr>
          <w:w w:val="95"/>
        </w:rPr>
        <w:t>PARTE</w:t>
      </w:r>
      <w:r>
        <w:rPr>
          <w:spacing w:val="19"/>
          <w:w w:val="95"/>
        </w:rPr>
        <w:t xml:space="preserve"> </w:t>
      </w:r>
      <w:r>
        <w:rPr>
          <w:w w:val="95"/>
        </w:rPr>
        <w:t>INTEGRANTE</w:t>
      </w:r>
      <w:r>
        <w:rPr>
          <w:spacing w:val="17"/>
          <w:w w:val="95"/>
        </w:rPr>
        <w:t xml:space="preserve"> </w:t>
      </w:r>
      <w:r>
        <w:rPr>
          <w:w w:val="95"/>
        </w:rPr>
        <w:t>DESTE</w:t>
      </w:r>
      <w:r>
        <w:rPr>
          <w:spacing w:val="19"/>
          <w:w w:val="95"/>
        </w:rPr>
        <w:t xml:space="preserve"> </w:t>
      </w:r>
      <w:r>
        <w:rPr>
          <w:w w:val="95"/>
        </w:rPr>
        <w:t>CONVITE</w:t>
      </w:r>
      <w:r>
        <w:rPr>
          <w:b w:val="0"/>
          <w:w w:val="95"/>
        </w:rPr>
        <w:t>: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b/>
          <w:sz w:val="17"/>
        </w:rPr>
        <w:t>ANEXO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I</w:t>
      </w:r>
      <w:r>
        <w:rPr>
          <w:b/>
          <w:spacing w:val="-9"/>
          <w:sz w:val="17"/>
        </w:rPr>
        <w:t xml:space="preserve"> </w:t>
      </w:r>
      <w:r>
        <w:rPr>
          <w:sz w:val="17"/>
        </w:rPr>
        <w:t>-</w:t>
      </w:r>
      <w:r>
        <w:rPr>
          <w:spacing w:val="-10"/>
          <w:sz w:val="17"/>
        </w:rPr>
        <w:t xml:space="preserve"> </w:t>
      </w:r>
      <w:r>
        <w:rPr>
          <w:sz w:val="17"/>
        </w:rPr>
        <w:t>PROJETO</w:t>
      </w:r>
      <w:r>
        <w:rPr>
          <w:spacing w:val="-9"/>
          <w:sz w:val="17"/>
        </w:rPr>
        <w:t xml:space="preserve"> </w:t>
      </w:r>
      <w:r>
        <w:rPr>
          <w:sz w:val="17"/>
        </w:rPr>
        <w:t>BÁSICO;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4" w:after="0" w:line="240" w:lineRule="auto"/>
        <w:ind w:left="566" w:right="0" w:hanging="378"/>
        <w:jc w:val="left"/>
        <w:rPr>
          <w:sz w:val="17"/>
        </w:rPr>
      </w:pPr>
      <w:r>
        <w:rPr>
          <w:b/>
          <w:spacing w:val="-1"/>
          <w:sz w:val="17"/>
        </w:rPr>
        <w:t>ANEXO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II</w:t>
      </w:r>
      <w:r>
        <w:rPr>
          <w:b/>
          <w:spacing w:val="-10"/>
          <w:sz w:val="17"/>
        </w:rPr>
        <w:t xml:space="preserve"> </w:t>
      </w:r>
      <w:r>
        <w:rPr>
          <w:sz w:val="17"/>
        </w:rPr>
        <w:t>–</w:t>
      </w:r>
      <w:r>
        <w:rPr>
          <w:spacing w:val="-9"/>
          <w:sz w:val="17"/>
        </w:rPr>
        <w:t xml:space="preserve"> </w:t>
      </w:r>
      <w:r>
        <w:rPr>
          <w:sz w:val="17"/>
        </w:rPr>
        <w:t>PROPOSTA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PREÇO;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5" w:after="0" w:line="240" w:lineRule="auto"/>
        <w:ind w:left="566" w:right="0" w:hanging="379"/>
        <w:jc w:val="left"/>
        <w:rPr>
          <w:sz w:val="17"/>
        </w:rPr>
      </w:pPr>
      <w:r>
        <w:rPr>
          <w:b/>
          <w:sz w:val="17"/>
        </w:rPr>
        <w:t>ANEXO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III</w:t>
      </w:r>
      <w:r>
        <w:rPr>
          <w:b/>
          <w:spacing w:val="-10"/>
          <w:sz w:val="17"/>
        </w:rPr>
        <w:t xml:space="preserve"> </w:t>
      </w:r>
      <w:r>
        <w:rPr>
          <w:sz w:val="17"/>
        </w:rPr>
        <w:t>–</w:t>
      </w:r>
      <w:r>
        <w:rPr>
          <w:spacing w:val="-10"/>
          <w:sz w:val="17"/>
        </w:rPr>
        <w:t xml:space="preserve"> </w:t>
      </w:r>
      <w:r>
        <w:rPr>
          <w:sz w:val="17"/>
        </w:rPr>
        <w:t>MODELO</w:t>
      </w:r>
      <w:r>
        <w:rPr>
          <w:spacing w:val="-11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PROCURAÇÃO;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4" w:after="0" w:line="240" w:lineRule="auto"/>
        <w:ind w:left="566" w:right="0" w:hanging="379"/>
        <w:jc w:val="left"/>
        <w:rPr>
          <w:sz w:val="17"/>
        </w:rPr>
      </w:pPr>
      <w:r>
        <w:rPr>
          <w:b/>
          <w:w w:val="95"/>
          <w:sz w:val="17"/>
        </w:rPr>
        <w:t>ANEXO</w:t>
      </w:r>
      <w:r>
        <w:rPr>
          <w:b/>
          <w:spacing w:val="16"/>
          <w:w w:val="95"/>
          <w:sz w:val="17"/>
        </w:rPr>
        <w:t xml:space="preserve"> </w:t>
      </w:r>
      <w:r>
        <w:rPr>
          <w:b/>
          <w:w w:val="95"/>
          <w:sz w:val="17"/>
        </w:rPr>
        <w:t>IV</w:t>
      </w:r>
      <w:r>
        <w:rPr>
          <w:b/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-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MODELO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DECLARAÇÃO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INEXISTÊNCIA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FATOS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IMPEDITIVOS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HABILITAÇÃO;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5" w:after="0" w:line="240" w:lineRule="auto"/>
        <w:ind w:left="566" w:right="0" w:hanging="379"/>
        <w:jc w:val="left"/>
        <w:rPr>
          <w:sz w:val="17"/>
        </w:rPr>
      </w:pPr>
      <w:r>
        <w:rPr>
          <w:b/>
          <w:w w:val="95"/>
          <w:sz w:val="17"/>
        </w:rPr>
        <w:t>ANEXO</w:t>
      </w:r>
      <w:r>
        <w:rPr>
          <w:b/>
          <w:spacing w:val="14"/>
          <w:w w:val="95"/>
          <w:sz w:val="17"/>
        </w:rPr>
        <w:t xml:space="preserve"> </w:t>
      </w:r>
      <w:r>
        <w:rPr>
          <w:b/>
          <w:w w:val="95"/>
          <w:sz w:val="17"/>
        </w:rPr>
        <w:t>V</w:t>
      </w:r>
      <w:r>
        <w:rPr>
          <w:b/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-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MODELO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DECLARAÇÃO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NÃO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EMPREGA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MENORES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(ART.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7°,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XXXIII,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CF);</w:t>
      </w:r>
    </w:p>
    <w:p>
      <w:pPr>
        <w:pStyle w:val="8"/>
        <w:numPr>
          <w:ilvl w:val="1"/>
          <w:numId w:val="1"/>
        </w:numPr>
        <w:tabs>
          <w:tab w:val="left" w:pos="616"/>
        </w:tabs>
        <w:spacing w:before="84" w:after="0" w:line="240" w:lineRule="auto"/>
        <w:ind w:left="187" w:right="315" w:firstLine="0"/>
        <w:jc w:val="left"/>
        <w:rPr>
          <w:sz w:val="17"/>
        </w:rPr>
      </w:pPr>
      <w:r>
        <w:rPr>
          <w:b/>
          <w:sz w:val="17"/>
        </w:rPr>
        <w:t xml:space="preserve">ANEXO VI </w:t>
      </w:r>
      <w:r>
        <w:rPr>
          <w:sz w:val="17"/>
        </w:rPr>
        <w:t>-</w:t>
      </w:r>
      <w:r>
        <w:rPr>
          <w:spacing w:val="1"/>
          <w:sz w:val="17"/>
        </w:rPr>
        <w:t xml:space="preserve"> </w:t>
      </w:r>
      <w:r>
        <w:rPr>
          <w:sz w:val="17"/>
        </w:rPr>
        <w:t>DECLARAÇÃO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ENQUADRAMENTO</w:t>
      </w:r>
      <w:r>
        <w:rPr>
          <w:spacing w:val="1"/>
          <w:sz w:val="17"/>
        </w:rPr>
        <w:t xml:space="preserve"> </w:t>
      </w:r>
      <w:r>
        <w:rPr>
          <w:sz w:val="17"/>
        </w:rPr>
        <w:t>COMO</w:t>
      </w:r>
      <w:r>
        <w:rPr>
          <w:spacing w:val="1"/>
          <w:sz w:val="17"/>
        </w:rPr>
        <w:t xml:space="preserve"> </w:t>
      </w:r>
      <w:r>
        <w:rPr>
          <w:sz w:val="17"/>
        </w:rPr>
        <w:t>MICROEMPREENDEDOR</w:t>
      </w:r>
      <w:r>
        <w:rPr>
          <w:spacing w:val="1"/>
          <w:sz w:val="17"/>
        </w:rPr>
        <w:t xml:space="preserve"> </w:t>
      </w:r>
      <w:r>
        <w:rPr>
          <w:sz w:val="17"/>
        </w:rPr>
        <w:t>INDIVIDUAL,</w:t>
      </w:r>
      <w:r>
        <w:rPr>
          <w:spacing w:val="1"/>
          <w:sz w:val="17"/>
        </w:rPr>
        <w:t xml:space="preserve"> </w:t>
      </w:r>
      <w:r>
        <w:rPr>
          <w:sz w:val="17"/>
        </w:rPr>
        <w:t>MICROEMPRESA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-40"/>
          <w:sz w:val="17"/>
        </w:rPr>
        <w:t xml:space="preserve"> </w:t>
      </w:r>
      <w:r>
        <w:rPr>
          <w:sz w:val="17"/>
        </w:rPr>
        <w:t>EMPRESA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PEQUENO</w:t>
      </w:r>
      <w:r>
        <w:rPr>
          <w:spacing w:val="-1"/>
          <w:sz w:val="17"/>
        </w:rPr>
        <w:t xml:space="preserve"> </w:t>
      </w:r>
      <w:r>
        <w:rPr>
          <w:sz w:val="17"/>
        </w:rPr>
        <w:t>PORTE;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b/>
          <w:sz w:val="17"/>
        </w:rPr>
        <w:t>ANEXO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VII</w:t>
      </w:r>
      <w:r>
        <w:rPr>
          <w:b/>
          <w:spacing w:val="-9"/>
          <w:sz w:val="17"/>
        </w:rPr>
        <w:t xml:space="preserve"> </w:t>
      </w:r>
      <w:r>
        <w:rPr>
          <w:sz w:val="17"/>
        </w:rPr>
        <w:t>-</w:t>
      </w:r>
      <w:r>
        <w:rPr>
          <w:spacing w:val="-9"/>
          <w:sz w:val="17"/>
        </w:rPr>
        <w:t xml:space="preserve"> </w:t>
      </w:r>
      <w:r>
        <w:rPr>
          <w:sz w:val="17"/>
        </w:rPr>
        <w:t>DECLARAÇÃO</w:t>
      </w:r>
      <w:r>
        <w:rPr>
          <w:spacing w:val="-9"/>
          <w:sz w:val="17"/>
        </w:rPr>
        <w:t xml:space="preserve"> </w:t>
      </w:r>
      <w:r>
        <w:rPr>
          <w:sz w:val="17"/>
        </w:rPr>
        <w:t>REFERENTE</w:t>
      </w:r>
      <w:r>
        <w:rPr>
          <w:spacing w:val="-9"/>
          <w:sz w:val="17"/>
        </w:rPr>
        <w:t xml:space="preserve"> </w:t>
      </w:r>
      <w:r>
        <w:rPr>
          <w:sz w:val="17"/>
        </w:rPr>
        <w:t>AO</w:t>
      </w:r>
      <w:r>
        <w:rPr>
          <w:spacing w:val="-10"/>
          <w:sz w:val="17"/>
        </w:rPr>
        <w:t xml:space="preserve"> </w:t>
      </w:r>
      <w:r>
        <w:rPr>
          <w:sz w:val="17"/>
        </w:rPr>
        <w:t>ARTIGO</w:t>
      </w:r>
      <w:r>
        <w:rPr>
          <w:spacing w:val="-9"/>
          <w:sz w:val="17"/>
        </w:rPr>
        <w:t xml:space="preserve"> </w:t>
      </w:r>
      <w:r>
        <w:rPr>
          <w:sz w:val="17"/>
        </w:rPr>
        <w:t>9º,</w:t>
      </w:r>
      <w:r>
        <w:rPr>
          <w:spacing w:val="-9"/>
          <w:sz w:val="17"/>
        </w:rPr>
        <w:t xml:space="preserve"> </w:t>
      </w:r>
      <w:r>
        <w:rPr>
          <w:sz w:val="17"/>
        </w:rPr>
        <w:t>III,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LEI</w:t>
      </w:r>
      <w:r>
        <w:rPr>
          <w:spacing w:val="-10"/>
          <w:sz w:val="17"/>
        </w:rPr>
        <w:t xml:space="preserve"> </w:t>
      </w:r>
      <w:r>
        <w:rPr>
          <w:sz w:val="17"/>
        </w:rPr>
        <w:t>Nº</w:t>
      </w:r>
      <w:r>
        <w:rPr>
          <w:spacing w:val="-9"/>
          <w:sz w:val="17"/>
        </w:rPr>
        <w:t xml:space="preserve"> </w:t>
      </w:r>
      <w:r>
        <w:rPr>
          <w:sz w:val="17"/>
        </w:rPr>
        <w:t>8.666/93;</w:t>
      </w:r>
    </w:p>
    <w:p>
      <w:pPr>
        <w:pStyle w:val="8"/>
        <w:numPr>
          <w:ilvl w:val="1"/>
          <w:numId w:val="1"/>
        </w:numPr>
        <w:tabs>
          <w:tab w:val="left" w:pos="566"/>
        </w:tabs>
        <w:spacing w:before="85" w:after="0" w:line="240" w:lineRule="auto"/>
        <w:ind w:left="566" w:right="0" w:hanging="379"/>
        <w:jc w:val="left"/>
        <w:rPr>
          <w:sz w:val="17"/>
        </w:rPr>
      </w:pPr>
      <w:r>
        <w:rPr>
          <w:b/>
          <w:spacing w:val="-2"/>
          <w:sz w:val="17"/>
        </w:rPr>
        <w:t>ANEXO</w:t>
      </w:r>
      <w:r>
        <w:rPr>
          <w:b/>
          <w:spacing w:val="-9"/>
          <w:sz w:val="17"/>
        </w:rPr>
        <w:t xml:space="preserve"> </w:t>
      </w:r>
      <w:r>
        <w:rPr>
          <w:b/>
          <w:spacing w:val="-2"/>
          <w:sz w:val="17"/>
        </w:rPr>
        <w:t>VIII</w:t>
      </w:r>
      <w:r>
        <w:rPr>
          <w:b/>
          <w:spacing w:val="-8"/>
          <w:sz w:val="17"/>
        </w:rPr>
        <w:t xml:space="preserve"> </w:t>
      </w:r>
      <w:r>
        <w:rPr>
          <w:spacing w:val="-2"/>
          <w:sz w:val="17"/>
        </w:rPr>
        <w:t>-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MINUTA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CONTRATO.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4"/>
        <w:ind w:left="0"/>
        <w:rPr>
          <w:sz w:val="14"/>
        </w:rPr>
      </w:pPr>
    </w:p>
    <w:p>
      <w:pPr>
        <w:spacing w:before="1"/>
        <w:ind w:left="187" w:right="248" w:firstLine="0"/>
        <w:jc w:val="right"/>
        <w:rPr>
          <w:sz w:val="15"/>
        </w:rPr>
      </w:pPr>
      <w:r>
        <w:rPr>
          <w:spacing w:val="-1"/>
          <w:w w:val="105"/>
          <w:sz w:val="15"/>
        </w:rPr>
        <w:t>Boa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Vista-RR,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10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de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março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2022.</w:t>
      </w:r>
    </w:p>
    <w:p>
      <w:pPr>
        <w:pStyle w:val="6"/>
        <w:spacing w:before="0"/>
        <w:ind w:left="0"/>
        <w:rPr>
          <w:sz w:val="16"/>
        </w:rPr>
      </w:pPr>
    </w:p>
    <w:p>
      <w:pPr>
        <w:pStyle w:val="6"/>
        <w:spacing w:before="8"/>
        <w:ind w:left="0"/>
        <w:rPr>
          <w:sz w:val="15"/>
        </w:rPr>
      </w:pPr>
    </w:p>
    <w:p>
      <w:pPr>
        <w:spacing w:before="1"/>
        <w:ind w:left="174" w:right="279" w:firstLine="0"/>
        <w:jc w:val="center"/>
        <w:rPr>
          <w:b/>
          <w:sz w:val="17"/>
        </w:rPr>
      </w:pPr>
      <w:r>
        <w:rPr>
          <w:spacing w:val="-1"/>
          <w:sz w:val="17"/>
        </w:rPr>
        <w:t>Edital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elaborado</w:t>
      </w:r>
      <w:r>
        <w:rPr>
          <w:spacing w:val="-9"/>
          <w:sz w:val="17"/>
        </w:rPr>
        <w:t xml:space="preserve"> </w:t>
      </w:r>
      <w:r>
        <w:rPr>
          <w:sz w:val="17"/>
        </w:rPr>
        <w:t>por:</w:t>
      </w:r>
      <w:r>
        <w:rPr>
          <w:spacing w:val="-6"/>
          <w:sz w:val="17"/>
        </w:rPr>
        <w:t xml:space="preserve"> </w:t>
      </w:r>
      <w:r>
        <w:rPr>
          <w:b/>
          <w:sz w:val="17"/>
        </w:rPr>
        <w:t>Élcio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Franklin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Fernandes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Sousa</w:t>
      </w:r>
    </w:p>
    <w:p>
      <w:pPr>
        <w:pStyle w:val="6"/>
        <w:spacing w:before="84"/>
        <w:ind w:left="174" w:right="278"/>
        <w:jc w:val="center"/>
      </w:pPr>
      <w:r>
        <w:rPr>
          <w:spacing w:val="-1"/>
        </w:rPr>
        <w:t>Presidente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Comissão</w:t>
      </w:r>
      <w:r>
        <w:rPr>
          <w:spacing w:val="-9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Licitação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0"/>
        <w:ind w:left="0"/>
        <w:rPr>
          <w:sz w:val="20"/>
        </w:rPr>
      </w:pPr>
    </w:p>
    <w:p>
      <w:pPr>
        <w:spacing w:before="1"/>
        <w:ind w:left="174" w:right="272" w:firstLine="0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I</w:t>
      </w:r>
    </w:p>
    <w:p>
      <w:pPr>
        <w:pStyle w:val="6"/>
        <w:spacing w:before="3"/>
        <w:ind w:left="0"/>
        <w:rPr>
          <w:b/>
          <w:sz w:val="16"/>
        </w:rPr>
      </w:pPr>
    </w:p>
    <w:p>
      <w:pPr>
        <w:pStyle w:val="2"/>
        <w:ind w:right="275"/>
      </w:pPr>
      <w:r>
        <w:t>PROJETO</w:t>
      </w:r>
      <w:r>
        <w:rPr>
          <w:spacing w:val="5"/>
        </w:rPr>
        <w:t xml:space="preserve"> </w:t>
      </w:r>
      <w:r>
        <w:t>BÁSICO</w:t>
      </w:r>
      <w:r>
        <w:rPr>
          <w:spacing w:val="5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10/2022/ASCOM/DPG</w:t>
      </w:r>
    </w:p>
    <w:p>
      <w:pPr>
        <w:pStyle w:val="6"/>
        <w:spacing w:before="3"/>
        <w:ind w:left="0"/>
        <w:rPr>
          <w:b/>
          <w:sz w:val="16"/>
        </w:rPr>
      </w:pPr>
    </w:p>
    <w:p>
      <w:pPr>
        <w:pStyle w:val="3"/>
        <w:spacing w:before="0"/>
        <w:ind w:left="174" w:right="286"/>
        <w:jc w:val="center"/>
      </w:pPr>
      <w:r>
        <w:rPr>
          <w:w w:val="95"/>
        </w:rPr>
        <w:t>CONTRATAÇÃO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SERVIÇOS</w:t>
      </w:r>
      <w:r>
        <w:rPr>
          <w:spacing w:val="18"/>
          <w:w w:val="95"/>
        </w:rPr>
        <w:t xml:space="preserve"> </w:t>
      </w:r>
      <w:r>
        <w:rPr>
          <w:w w:val="95"/>
        </w:rPr>
        <w:t>GRÁFICOS</w:t>
      </w:r>
      <w:r>
        <w:rPr>
          <w:spacing w:val="19"/>
          <w:w w:val="95"/>
        </w:rPr>
        <w:t xml:space="preserve"> </w:t>
      </w:r>
      <w:r>
        <w:rPr>
          <w:w w:val="95"/>
        </w:rPr>
        <w:t>DIVERSOS,</w:t>
      </w:r>
      <w:r>
        <w:rPr>
          <w:spacing w:val="18"/>
          <w:w w:val="95"/>
        </w:rPr>
        <w:t xml:space="preserve"> </w:t>
      </w:r>
      <w:r>
        <w:rPr>
          <w:w w:val="95"/>
        </w:rPr>
        <w:t>PARA</w:t>
      </w:r>
      <w:r>
        <w:rPr>
          <w:spacing w:val="19"/>
          <w:w w:val="95"/>
        </w:rPr>
        <w:t xml:space="preserve"> </w:t>
      </w:r>
      <w:r>
        <w:rPr>
          <w:w w:val="95"/>
        </w:rPr>
        <w:t>ATENDER</w:t>
      </w:r>
      <w:r>
        <w:rPr>
          <w:spacing w:val="19"/>
          <w:w w:val="95"/>
        </w:rPr>
        <w:t xml:space="preserve"> </w:t>
      </w:r>
      <w:r>
        <w:rPr>
          <w:w w:val="95"/>
        </w:rPr>
        <w:t>ÀS</w:t>
      </w:r>
      <w:r>
        <w:rPr>
          <w:spacing w:val="18"/>
          <w:w w:val="95"/>
        </w:rPr>
        <w:t xml:space="preserve"> </w:t>
      </w:r>
      <w:r>
        <w:rPr>
          <w:w w:val="95"/>
        </w:rPr>
        <w:t>NECESSIDADES</w:t>
      </w:r>
      <w:r>
        <w:rPr>
          <w:spacing w:val="19"/>
          <w:w w:val="95"/>
        </w:rPr>
        <w:t xml:space="preserve"> </w:t>
      </w:r>
      <w:r>
        <w:rPr>
          <w:w w:val="95"/>
        </w:rPr>
        <w:t>DA</w:t>
      </w:r>
      <w:r>
        <w:rPr>
          <w:spacing w:val="18"/>
          <w:w w:val="95"/>
        </w:rPr>
        <w:t xml:space="preserve"> </w:t>
      </w:r>
      <w:r>
        <w:rPr>
          <w:w w:val="95"/>
        </w:rPr>
        <w:t>DEFENSORIA</w:t>
      </w:r>
      <w:r>
        <w:rPr>
          <w:spacing w:val="19"/>
          <w:w w:val="95"/>
        </w:rPr>
        <w:t xml:space="preserve"> </w:t>
      </w:r>
      <w:r>
        <w:rPr>
          <w:w w:val="95"/>
        </w:rPr>
        <w:t>PÚBLICA</w:t>
      </w:r>
      <w:r>
        <w:rPr>
          <w:spacing w:val="18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RORAIMA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DPE/RR.</w:t>
      </w: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8"/>
        <w:numPr>
          <w:ilvl w:val="0"/>
          <w:numId w:val="10"/>
        </w:numPr>
        <w:tabs>
          <w:tab w:val="left" w:pos="356"/>
        </w:tabs>
        <w:spacing w:before="158" w:after="0" w:line="240" w:lineRule="auto"/>
        <w:ind w:left="356" w:right="0" w:hanging="168"/>
        <w:jc w:val="left"/>
        <w:rPr>
          <w:b/>
          <w:sz w:val="17"/>
        </w:rPr>
      </w:pPr>
      <w:r>
        <w:rPr>
          <w:b/>
          <w:sz w:val="17"/>
        </w:rPr>
        <w:t>DO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OBJETO</w:t>
      </w:r>
    </w:p>
    <w:p>
      <w:pPr>
        <w:pStyle w:val="8"/>
        <w:numPr>
          <w:ilvl w:val="1"/>
          <w:numId w:val="10"/>
        </w:numPr>
        <w:tabs>
          <w:tab w:val="left" w:pos="471"/>
        </w:tabs>
        <w:spacing w:before="85" w:after="0" w:line="240" w:lineRule="auto"/>
        <w:ind w:left="188" w:right="293" w:firstLine="0"/>
        <w:jc w:val="left"/>
        <w:rPr>
          <w:sz w:val="17"/>
        </w:rPr>
      </w:pPr>
      <w:r>
        <w:rPr>
          <w:sz w:val="17"/>
        </w:rPr>
        <w:t>Contratação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21"/>
          <w:sz w:val="17"/>
        </w:rPr>
        <w:t xml:space="preserve"> </w:t>
      </w:r>
      <w:r>
        <w:rPr>
          <w:sz w:val="17"/>
        </w:rPr>
        <w:t>serviços</w:t>
      </w:r>
      <w:r>
        <w:rPr>
          <w:spacing w:val="22"/>
          <w:sz w:val="17"/>
        </w:rPr>
        <w:t xml:space="preserve"> </w:t>
      </w:r>
      <w:r>
        <w:rPr>
          <w:sz w:val="17"/>
        </w:rPr>
        <w:t>gráficos</w:t>
      </w:r>
      <w:r>
        <w:rPr>
          <w:spacing w:val="22"/>
          <w:sz w:val="17"/>
        </w:rPr>
        <w:t xml:space="preserve"> </w:t>
      </w:r>
      <w:r>
        <w:rPr>
          <w:sz w:val="17"/>
        </w:rPr>
        <w:t>diversos,</w:t>
      </w:r>
      <w:r>
        <w:rPr>
          <w:spacing w:val="21"/>
          <w:sz w:val="17"/>
        </w:rPr>
        <w:t xml:space="preserve"> </w:t>
      </w:r>
      <w:r>
        <w:rPr>
          <w:sz w:val="17"/>
        </w:rPr>
        <w:t>para</w:t>
      </w:r>
      <w:r>
        <w:rPr>
          <w:spacing w:val="22"/>
          <w:sz w:val="17"/>
        </w:rPr>
        <w:t xml:space="preserve"> </w:t>
      </w:r>
      <w:r>
        <w:rPr>
          <w:sz w:val="17"/>
        </w:rPr>
        <w:t>atender</w:t>
      </w:r>
      <w:r>
        <w:rPr>
          <w:spacing w:val="21"/>
          <w:sz w:val="17"/>
        </w:rPr>
        <w:t xml:space="preserve"> </w:t>
      </w:r>
      <w:r>
        <w:rPr>
          <w:sz w:val="17"/>
        </w:rPr>
        <w:t>às</w:t>
      </w:r>
      <w:r>
        <w:rPr>
          <w:spacing w:val="21"/>
          <w:sz w:val="17"/>
        </w:rPr>
        <w:t xml:space="preserve"> </w:t>
      </w:r>
      <w:r>
        <w:rPr>
          <w:sz w:val="17"/>
        </w:rPr>
        <w:t>necessidades</w:t>
      </w:r>
      <w:r>
        <w:rPr>
          <w:spacing w:val="21"/>
          <w:sz w:val="17"/>
        </w:rPr>
        <w:t xml:space="preserve"> </w:t>
      </w:r>
      <w:r>
        <w:rPr>
          <w:sz w:val="17"/>
        </w:rPr>
        <w:t>da</w:t>
      </w:r>
      <w:r>
        <w:rPr>
          <w:spacing w:val="21"/>
          <w:sz w:val="17"/>
        </w:rPr>
        <w:t xml:space="preserve"> </w:t>
      </w:r>
      <w:r>
        <w:rPr>
          <w:sz w:val="17"/>
        </w:rPr>
        <w:t>Defensoria</w:t>
      </w:r>
      <w:r>
        <w:rPr>
          <w:spacing w:val="22"/>
          <w:sz w:val="17"/>
        </w:rPr>
        <w:t xml:space="preserve"> </w:t>
      </w:r>
      <w:r>
        <w:rPr>
          <w:sz w:val="17"/>
        </w:rPr>
        <w:t>Pública</w:t>
      </w:r>
      <w:r>
        <w:rPr>
          <w:spacing w:val="22"/>
          <w:sz w:val="17"/>
        </w:rPr>
        <w:t xml:space="preserve"> </w:t>
      </w:r>
      <w:r>
        <w:rPr>
          <w:sz w:val="17"/>
        </w:rPr>
        <w:t>do</w:t>
      </w:r>
      <w:r>
        <w:rPr>
          <w:spacing w:val="20"/>
          <w:sz w:val="17"/>
        </w:rPr>
        <w:t xml:space="preserve"> </w:t>
      </w:r>
      <w:r>
        <w:rPr>
          <w:sz w:val="17"/>
        </w:rPr>
        <w:t>Estado</w:t>
      </w:r>
      <w:r>
        <w:rPr>
          <w:spacing w:val="21"/>
          <w:sz w:val="17"/>
        </w:rPr>
        <w:t xml:space="preserve"> </w:t>
      </w:r>
      <w:r>
        <w:rPr>
          <w:sz w:val="17"/>
        </w:rPr>
        <w:t>de</w:t>
      </w:r>
      <w:r>
        <w:rPr>
          <w:spacing w:val="21"/>
          <w:sz w:val="17"/>
        </w:rPr>
        <w:t xml:space="preserve"> </w:t>
      </w:r>
      <w:r>
        <w:rPr>
          <w:sz w:val="17"/>
        </w:rPr>
        <w:t>Roraima</w:t>
      </w:r>
      <w:r>
        <w:rPr>
          <w:spacing w:val="21"/>
          <w:sz w:val="17"/>
        </w:rPr>
        <w:t xml:space="preserve"> </w:t>
      </w:r>
      <w:r>
        <w:rPr>
          <w:sz w:val="17"/>
        </w:rPr>
        <w:t>-</w:t>
      </w:r>
      <w:r>
        <w:rPr>
          <w:spacing w:val="21"/>
          <w:sz w:val="17"/>
        </w:rPr>
        <w:t xml:space="preserve"> </w:t>
      </w:r>
      <w:r>
        <w:rPr>
          <w:sz w:val="17"/>
        </w:rPr>
        <w:t>DPE/RR,</w:t>
      </w:r>
      <w:r>
        <w:rPr>
          <w:spacing w:val="20"/>
          <w:sz w:val="17"/>
        </w:rPr>
        <w:t xml:space="preserve"> </w:t>
      </w:r>
      <w:r>
        <w:rPr>
          <w:sz w:val="17"/>
        </w:rPr>
        <w:t>conforme</w:t>
      </w:r>
      <w:r>
        <w:rPr>
          <w:spacing w:val="1"/>
          <w:sz w:val="17"/>
        </w:rPr>
        <w:t xml:space="preserve"> </w:t>
      </w:r>
      <w:r>
        <w:rPr>
          <w:sz w:val="17"/>
        </w:rPr>
        <w:t>condições,</w:t>
      </w:r>
      <w:r>
        <w:rPr>
          <w:spacing w:val="-2"/>
          <w:sz w:val="17"/>
        </w:rPr>
        <w:t xml:space="preserve"> </w:t>
      </w:r>
      <w:r>
        <w:rPr>
          <w:sz w:val="17"/>
        </w:rPr>
        <w:t>quantidades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exigências</w:t>
      </w:r>
      <w:r>
        <w:rPr>
          <w:spacing w:val="-1"/>
          <w:sz w:val="17"/>
        </w:rPr>
        <w:t xml:space="preserve"> </w:t>
      </w:r>
      <w:r>
        <w:rPr>
          <w:sz w:val="17"/>
        </w:rPr>
        <w:t>estabelecidas</w:t>
      </w:r>
      <w:r>
        <w:rPr>
          <w:spacing w:val="-2"/>
          <w:sz w:val="17"/>
        </w:rPr>
        <w:t xml:space="preserve"> </w:t>
      </w:r>
      <w:r>
        <w:rPr>
          <w:sz w:val="17"/>
        </w:rPr>
        <w:t>neste</w:t>
      </w:r>
      <w:r>
        <w:rPr>
          <w:spacing w:val="-2"/>
          <w:sz w:val="17"/>
        </w:rPr>
        <w:t xml:space="preserve"> </w:t>
      </w:r>
      <w:r>
        <w:rPr>
          <w:sz w:val="17"/>
        </w:rPr>
        <w:t>instrumento.</w:t>
      </w:r>
    </w:p>
    <w:p>
      <w:pPr>
        <w:pStyle w:val="8"/>
        <w:numPr>
          <w:ilvl w:val="1"/>
          <w:numId w:val="11"/>
        </w:numPr>
        <w:tabs>
          <w:tab w:val="left" w:pos="482"/>
        </w:tabs>
        <w:spacing w:before="85" w:after="0" w:line="240" w:lineRule="auto"/>
        <w:ind w:left="482" w:right="0" w:hanging="294"/>
        <w:jc w:val="left"/>
        <w:rPr>
          <w:sz w:val="17"/>
        </w:rPr>
      </w:pP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objeto</w:t>
      </w:r>
      <w:r>
        <w:rPr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licitação</w:t>
      </w:r>
      <w:r>
        <w:rPr>
          <w:spacing w:val="-7"/>
          <w:sz w:val="17"/>
        </w:rPr>
        <w:t xml:space="preserve"> </w:t>
      </w:r>
      <w:r>
        <w:rPr>
          <w:sz w:val="17"/>
        </w:rPr>
        <w:t>tem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natureza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serviço</w:t>
      </w:r>
      <w:r>
        <w:rPr>
          <w:spacing w:val="-8"/>
          <w:sz w:val="17"/>
        </w:rPr>
        <w:t xml:space="preserve"> </w:t>
      </w:r>
      <w:r>
        <w:rPr>
          <w:sz w:val="17"/>
        </w:rPr>
        <w:t>comum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serviços</w:t>
      </w:r>
      <w:r>
        <w:rPr>
          <w:spacing w:val="-7"/>
          <w:sz w:val="17"/>
        </w:rPr>
        <w:t xml:space="preserve"> </w:t>
      </w:r>
      <w:r>
        <w:rPr>
          <w:sz w:val="17"/>
        </w:rPr>
        <w:t>gráficos.</w:t>
      </w:r>
    </w:p>
    <w:p>
      <w:pPr>
        <w:pStyle w:val="8"/>
        <w:numPr>
          <w:ilvl w:val="1"/>
          <w:numId w:val="11"/>
        </w:numPr>
        <w:tabs>
          <w:tab w:val="left" w:pos="482"/>
        </w:tabs>
        <w:spacing w:before="84" w:after="0" w:line="240" w:lineRule="auto"/>
        <w:ind w:left="482" w:right="0" w:hanging="294"/>
        <w:jc w:val="left"/>
        <w:rPr>
          <w:sz w:val="17"/>
        </w:rPr>
      </w:pPr>
      <w:r>
        <w:rPr>
          <w:sz w:val="17"/>
        </w:rPr>
        <w:t>Os</w:t>
      </w:r>
      <w:r>
        <w:rPr>
          <w:spacing w:val="-7"/>
          <w:sz w:val="17"/>
        </w:rPr>
        <w:t xml:space="preserve"> </w:t>
      </w:r>
      <w:r>
        <w:rPr>
          <w:sz w:val="17"/>
        </w:rPr>
        <w:t>quantitativos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respectivos</w:t>
      </w:r>
      <w:r>
        <w:rPr>
          <w:spacing w:val="-7"/>
          <w:sz w:val="17"/>
        </w:rPr>
        <w:t xml:space="preserve"> </w:t>
      </w:r>
      <w:r>
        <w:rPr>
          <w:sz w:val="17"/>
        </w:rPr>
        <w:t>códigos</w:t>
      </w:r>
      <w:r>
        <w:rPr>
          <w:spacing w:val="-6"/>
          <w:sz w:val="17"/>
        </w:rPr>
        <w:t xml:space="preserve"> </w:t>
      </w:r>
      <w:r>
        <w:rPr>
          <w:sz w:val="17"/>
        </w:rPr>
        <w:t>dos</w:t>
      </w:r>
      <w:r>
        <w:rPr>
          <w:spacing w:val="-7"/>
          <w:sz w:val="17"/>
        </w:rPr>
        <w:t xml:space="preserve"> </w:t>
      </w:r>
      <w:r>
        <w:rPr>
          <w:sz w:val="17"/>
        </w:rPr>
        <w:t>itens</w:t>
      </w:r>
      <w:r>
        <w:rPr>
          <w:spacing w:val="-7"/>
          <w:sz w:val="17"/>
        </w:rPr>
        <w:t xml:space="preserve"> </w:t>
      </w:r>
      <w:r>
        <w:rPr>
          <w:sz w:val="17"/>
        </w:rPr>
        <w:t>são</w:t>
      </w:r>
      <w:r>
        <w:rPr>
          <w:spacing w:val="-6"/>
          <w:sz w:val="17"/>
        </w:rPr>
        <w:t xml:space="preserve"> </w:t>
      </w:r>
      <w:r>
        <w:rPr>
          <w:sz w:val="17"/>
        </w:rPr>
        <w:t>os</w:t>
      </w:r>
      <w:r>
        <w:rPr>
          <w:spacing w:val="-7"/>
          <w:sz w:val="17"/>
        </w:rPr>
        <w:t xml:space="preserve"> </w:t>
      </w:r>
      <w:r>
        <w:rPr>
          <w:sz w:val="17"/>
        </w:rPr>
        <w:t>discriminados</w:t>
      </w:r>
      <w:r>
        <w:rPr>
          <w:spacing w:val="-6"/>
          <w:sz w:val="17"/>
        </w:rPr>
        <w:t xml:space="preserve"> </w:t>
      </w:r>
      <w:r>
        <w:rPr>
          <w:sz w:val="17"/>
        </w:rPr>
        <w:t>na</w:t>
      </w:r>
      <w:r>
        <w:rPr>
          <w:spacing w:val="-7"/>
          <w:sz w:val="17"/>
        </w:rPr>
        <w:t xml:space="preserve"> </w:t>
      </w:r>
      <w:r>
        <w:rPr>
          <w:sz w:val="17"/>
        </w:rPr>
        <w:t>tabela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subitem</w:t>
      </w:r>
      <w:r>
        <w:rPr>
          <w:spacing w:val="-7"/>
          <w:sz w:val="17"/>
        </w:rPr>
        <w:t xml:space="preserve"> </w:t>
      </w:r>
      <w:r>
        <w:rPr>
          <w:sz w:val="17"/>
        </w:rPr>
        <w:t>4.1.</w:t>
      </w:r>
    </w:p>
    <w:p>
      <w:pPr>
        <w:pStyle w:val="8"/>
        <w:numPr>
          <w:ilvl w:val="1"/>
          <w:numId w:val="11"/>
        </w:numPr>
        <w:tabs>
          <w:tab w:val="left" w:pos="482"/>
        </w:tabs>
        <w:spacing w:before="85" w:after="0" w:line="240" w:lineRule="auto"/>
        <w:ind w:left="482" w:right="0" w:hanging="294"/>
        <w:jc w:val="left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presente</w:t>
      </w:r>
      <w:r>
        <w:rPr>
          <w:spacing w:val="-10"/>
          <w:sz w:val="17"/>
        </w:rPr>
        <w:t xml:space="preserve"> </w:t>
      </w:r>
      <w:r>
        <w:rPr>
          <w:sz w:val="17"/>
        </w:rPr>
        <w:t>contratação</w:t>
      </w:r>
      <w:r>
        <w:rPr>
          <w:spacing w:val="-9"/>
          <w:sz w:val="17"/>
        </w:rPr>
        <w:t xml:space="preserve"> </w:t>
      </w:r>
      <w:r>
        <w:rPr>
          <w:sz w:val="17"/>
        </w:rPr>
        <w:t>adotará</w:t>
      </w:r>
      <w:r>
        <w:rPr>
          <w:spacing w:val="-10"/>
          <w:sz w:val="17"/>
        </w:rPr>
        <w:t xml:space="preserve"> </w:t>
      </w:r>
      <w:r>
        <w:rPr>
          <w:sz w:val="17"/>
        </w:rPr>
        <w:t>como</w:t>
      </w:r>
      <w:r>
        <w:rPr>
          <w:spacing w:val="-9"/>
          <w:sz w:val="17"/>
        </w:rPr>
        <w:t xml:space="preserve"> </w:t>
      </w:r>
      <w:r>
        <w:rPr>
          <w:sz w:val="17"/>
        </w:rPr>
        <w:t>regime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execução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Empreitada</w:t>
      </w:r>
      <w:r>
        <w:rPr>
          <w:spacing w:val="-10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Preço</w:t>
      </w:r>
      <w:r>
        <w:rPr>
          <w:spacing w:val="-10"/>
          <w:sz w:val="17"/>
        </w:rPr>
        <w:t xml:space="preserve"> </w:t>
      </w:r>
      <w:r>
        <w:rPr>
          <w:sz w:val="17"/>
        </w:rPr>
        <w:t>Unitário.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398"/>
        </w:tabs>
        <w:spacing w:before="157" w:after="0" w:line="240" w:lineRule="auto"/>
        <w:ind w:left="398" w:right="0" w:hanging="210"/>
        <w:jc w:val="left"/>
      </w:pPr>
      <w:r>
        <w:t>JUSTIFICATIVA</w:t>
      </w:r>
    </w:p>
    <w:p>
      <w:pPr>
        <w:pStyle w:val="8"/>
        <w:numPr>
          <w:ilvl w:val="1"/>
          <w:numId w:val="12"/>
        </w:numPr>
        <w:tabs>
          <w:tab w:val="left" w:pos="501"/>
        </w:tabs>
        <w:spacing w:before="85" w:after="0" w:line="240" w:lineRule="auto"/>
        <w:ind w:left="188" w:right="289" w:firstLine="0"/>
        <w:jc w:val="both"/>
        <w:rPr>
          <w:sz w:val="17"/>
        </w:rPr>
      </w:pPr>
      <w:r>
        <w:rPr>
          <w:sz w:val="17"/>
        </w:rPr>
        <w:t>A Defensoria Pública é instituição permanente, essencial à função jurisdicional do Estado, incumbindo-lhe, como expressão e instrumento do</w:t>
      </w:r>
      <w:r>
        <w:rPr>
          <w:spacing w:val="1"/>
          <w:sz w:val="17"/>
        </w:rPr>
        <w:t xml:space="preserve"> </w:t>
      </w:r>
      <w:r>
        <w:rPr>
          <w:sz w:val="17"/>
        </w:rPr>
        <w:t>regime democrático de direito, fundamentalmente, a orientação jurídica, a promoção dos direitos humanos e a defesa, em todos os graus, judicial e</w:t>
      </w:r>
      <w:r>
        <w:rPr>
          <w:spacing w:val="1"/>
          <w:sz w:val="17"/>
        </w:rPr>
        <w:t xml:space="preserve"> </w:t>
      </w:r>
      <w:r>
        <w:rPr>
          <w:sz w:val="17"/>
        </w:rPr>
        <w:t>extrajudicial, dos direitos individuais e coletivos, de forma integral e gratuita, aos juridicamente necessitados, assim considerados na forma do inciso</w:t>
      </w:r>
      <w:r>
        <w:rPr>
          <w:spacing w:val="-40"/>
          <w:sz w:val="17"/>
        </w:rPr>
        <w:t xml:space="preserve"> </w:t>
      </w:r>
      <w:r>
        <w:rPr>
          <w:sz w:val="17"/>
        </w:rPr>
        <w:t>LXXIV,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2"/>
          <w:sz w:val="17"/>
        </w:rPr>
        <w:t xml:space="preserve"> </w:t>
      </w:r>
      <w:r>
        <w:rPr>
          <w:sz w:val="17"/>
        </w:rPr>
        <w:t>5º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Constituição</w:t>
      </w:r>
      <w:r>
        <w:rPr>
          <w:spacing w:val="-2"/>
          <w:sz w:val="17"/>
        </w:rPr>
        <w:t xml:space="preserve"> </w:t>
      </w:r>
      <w:r>
        <w:rPr>
          <w:sz w:val="17"/>
        </w:rPr>
        <w:t>Federal,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05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outubro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1988.</w:t>
      </w:r>
    </w:p>
    <w:p>
      <w:pPr>
        <w:pStyle w:val="8"/>
        <w:numPr>
          <w:ilvl w:val="1"/>
          <w:numId w:val="12"/>
        </w:numPr>
        <w:tabs>
          <w:tab w:val="left" w:pos="493"/>
        </w:tabs>
        <w:spacing w:before="86" w:after="0" w:line="240" w:lineRule="auto"/>
        <w:ind w:left="188" w:right="290" w:firstLine="0"/>
        <w:jc w:val="both"/>
        <w:rPr>
          <w:sz w:val="17"/>
        </w:rPr>
      </w:pPr>
      <w:r>
        <w:rPr>
          <w:sz w:val="17"/>
        </w:rPr>
        <w:t>A contratação de serviços gráficos e confecção de materiais personalizados se justifica pelo fato de a Defensoria Pública do Estado de Roraima</w:t>
      </w:r>
      <w:r>
        <w:rPr>
          <w:spacing w:val="1"/>
          <w:sz w:val="17"/>
        </w:rPr>
        <w:t xml:space="preserve"> </w:t>
      </w:r>
      <w:r>
        <w:rPr>
          <w:sz w:val="17"/>
        </w:rPr>
        <w:t>necessitar dos serviços solicitados para viabilizar uma política de comunicação institucional que vise o fortalecimento da imagem do órgão e dos</w:t>
      </w:r>
      <w:r>
        <w:rPr>
          <w:spacing w:val="1"/>
          <w:sz w:val="17"/>
        </w:rPr>
        <w:t xml:space="preserve"> </w:t>
      </w:r>
      <w:r>
        <w:rPr>
          <w:sz w:val="17"/>
        </w:rPr>
        <w:t>vínculos com os públicos internos e externos, através da divulgação de suas atividades e eventos, bem como da disseminação de informações e</w:t>
      </w:r>
      <w:r>
        <w:rPr>
          <w:spacing w:val="1"/>
          <w:sz w:val="17"/>
        </w:rPr>
        <w:t xml:space="preserve"> </w:t>
      </w:r>
      <w:r>
        <w:rPr>
          <w:sz w:val="17"/>
        </w:rPr>
        <w:t>campanhas</w:t>
      </w:r>
      <w:r>
        <w:rPr>
          <w:spacing w:val="-2"/>
          <w:sz w:val="17"/>
        </w:rPr>
        <w:t xml:space="preserve"> </w:t>
      </w:r>
      <w:r>
        <w:rPr>
          <w:sz w:val="17"/>
        </w:rPr>
        <w:t>voltadas</w:t>
      </w:r>
      <w:r>
        <w:rPr>
          <w:spacing w:val="-1"/>
          <w:sz w:val="17"/>
        </w:rPr>
        <w:t xml:space="preserve"> </w:t>
      </w:r>
      <w:r>
        <w:rPr>
          <w:sz w:val="17"/>
        </w:rPr>
        <w:t>às</w:t>
      </w:r>
      <w:r>
        <w:rPr>
          <w:spacing w:val="-1"/>
          <w:sz w:val="17"/>
        </w:rPr>
        <w:t xml:space="preserve"> </w:t>
      </w:r>
      <w:r>
        <w:rPr>
          <w:sz w:val="17"/>
        </w:rPr>
        <w:t>questões</w:t>
      </w:r>
      <w:r>
        <w:rPr>
          <w:spacing w:val="-2"/>
          <w:sz w:val="17"/>
        </w:rPr>
        <w:t xml:space="preserve"> </w:t>
      </w:r>
      <w:r>
        <w:rPr>
          <w:sz w:val="17"/>
        </w:rPr>
        <w:t>institucionais.</w:t>
      </w:r>
    </w:p>
    <w:p>
      <w:pPr>
        <w:pStyle w:val="8"/>
        <w:numPr>
          <w:ilvl w:val="1"/>
          <w:numId w:val="12"/>
        </w:numPr>
        <w:tabs>
          <w:tab w:val="left" w:pos="496"/>
        </w:tabs>
        <w:spacing w:before="86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A contratação se justifica para atender à demanda por serviços gráficos em diversas atividades desenvolvidas pela DPE/RR. Os quantitativos a</w:t>
      </w:r>
      <w:r>
        <w:rPr>
          <w:spacing w:val="1"/>
          <w:sz w:val="17"/>
        </w:rPr>
        <w:t xml:space="preserve"> </w:t>
      </w:r>
      <w:r>
        <w:rPr>
          <w:sz w:val="17"/>
        </w:rPr>
        <w:t>serem licitados foram estimados pela Assessoria de Comunicação baseando-se: na divulgação, por meio de materiais informativos, de Direitos</w:t>
      </w:r>
      <w:r>
        <w:rPr>
          <w:spacing w:val="1"/>
          <w:sz w:val="17"/>
        </w:rPr>
        <w:t xml:space="preserve"> </w:t>
      </w:r>
      <w:r>
        <w:rPr>
          <w:sz w:val="17"/>
        </w:rPr>
        <w:t>Humanos e demais direitos previstos na Constituição Federal de 1988, bem como em outras legislações; na informar à população em geral sobre 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</w:t>
      </w:r>
      <w:r>
        <w:rPr>
          <w:spacing w:val="-6"/>
          <w:sz w:val="17"/>
        </w:rPr>
        <w:t xml:space="preserve"> </w:t>
      </w:r>
      <w:r>
        <w:rPr>
          <w:sz w:val="17"/>
        </w:rPr>
        <w:t>disponíveis;</w:t>
      </w:r>
      <w:r>
        <w:rPr>
          <w:spacing w:val="-6"/>
          <w:sz w:val="17"/>
        </w:rPr>
        <w:t xml:space="preserve"> </w:t>
      </w:r>
      <w:r>
        <w:rPr>
          <w:sz w:val="17"/>
        </w:rPr>
        <w:t>no</w:t>
      </w:r>
      <w:r>
        <w:rPr>
          <w:spacing w:val="-6"/>
          <w:sz w:val="17"/>
        </w:rPr>
        <w:t xml:space="preserve"> </w:t>
      </w:r>
      <w:r>
        <w:rPr>
          <w:sz w:val="17"/>
        </w:rPr>
        <w:t>desenvolvimento</w:t>
      </w:r>
      <w:r>
        <w:rPr>
          <w:spacing w:val="-6"/>
          <w:sz w:val="17"/>
        </w:rPr>
        <w:t xml:space="preserve"> </w:t>
      </w:r>
      <w:r>
        <w:rPr>
          <w:sz w:val="17"/>
        </w:rPr>
        <w:t>das</w:t>
      </w:r>
      <w:r>
        <w:rPr>
          <w:spacing w:val="-5"/>
          <w:sz w:val="17"/>
        </w:rPr>
        <w:t xml:space="preserve"> </w:t>
      </w:r>
      <w:r>
        <w:rPr>
          <w:sz w:val="17"/>
        </w:rPr>
        <w:t>crescentes</w:t>
      </w:r>
      <w:r>
        <w:rPr>
          <w:spacing w:val="-7"/>
          <w:sz w:val="17"/>
        </w:rPr>
        <w:t xml:space="preserve"> </w:t>
      </w:r>
      <w:r>
        <w:rPr>
          <w:sz w:val="17"/>
        </w:rPr>
        <w:t>ações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Defensoria</w:t>
      </w:r>
      <w:r>
        <w:rPr>
          <w:spacing w:val="-6"/>
          <w:sz w:val="17"/>
        </w:rPr>
        <w:t xml:space="preserve"> </w:t>
      </w:r>
      <w:r>
        <w:rPr>
          <w:sz w:val="17"/>
        </w:rPr>
        <w:t>itinerante,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7"/>
          <w:sz w:val="17"/>
        </w:rPr>
        <w:t xml:space="preserve"> </w:t>
      </w:r>
      <w:r>
        <w:rPr>
          <w:sz w:val="17"/>
        </w:rPr>
        <w:t>viabiliza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acesso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prestação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serviços</w:t>
      </w:r>
      <w:r>
        <w:rPr>
          <w:spacing w:val="-5"/>
          <w:sz w:val="17"/>
        </w:rPr>
        <w:t xml:space="preserve"> </w:t>
      </w:r>
      <w:r>
        <w:rPr>
          <w:sz w:val="17"/>
        </w:rPr>
        <w:t>jurisdicionais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todos;</w:t>
      </w:r>
      <w:r>
        <w:rPr>
          <w:spacing w:val="-3"/>
          <w:sz w:val="17"/>
        </w:rPr>
        <w:t xml:space="preserve"> </w:t>
      </w:r>
      <w:r>
        <w:rPr>
          <w:sz w:val="17"/>
        </w:rPr>
        <w:t>na</w:t>
      </w:r>
      <w:r>
        <w:rPr>
          <w:spacing w:val="-3"/>
          <w:sz w:val="17"/>
        </w:rPr>
        <w:t xml:space="preserve"> </w:t>
      </w:r>
      <w:r>
        <w:rPr>
          <w:sz w:val="17"/>
        </w:rPr>
        <w:t>divulgação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eventos</w:t>
      </w:r>
      <w:r>
        <w:rPr>
          <w:spacing w:val="-3"/>
          <w:sz w:val="17"/>
        </w:rPr>
        <w:t xml:space="preserve"> </w:t>
      </w:r>
      <w:r>
        <w:rPr>
          <w:sz w:val="17"/>
        </w:rPr>
        <w:t>institucionais,</w:t>
      </w:r>
      <w:r>
        <w:rPr>
          <w:spacing w:val="-3"/>
          <w:sz w:val="17"/>
        </w:rPr>
        <w:t xml:space="preserve"> </w:t>
      </w:r>
      <w:r>
        <w:rPr>
          <w:sz w:val="17"/>
        </w:rPr>
        <w:t>bem</w:t>
      </w:r>
      <w:r>
        <w:rPr>
          <w:spacing w:val="-3"/>
          <w:sz w:val="17"/>
        </w:rPr>
        <w:t xml:space="preserve"> </w:t>
      </w:r>
      <w:r>
        <w:rPr>
          <w:sz w:val="17"/>
        </w:rPr>
        <w:t>como</w:t>
      </w:r>
      <w:r>
        <w:rPr>
          <w:spacing w:val="-3"/>
          <w:sz w:val="17"/>
        </w:rPr>
        <w:t xml:space="preserve"> </w:t>
      </w:r>
      <w:r>
        <w:rPr>
          <w:sz w:val="17"/>
        </w:rPr>
        <w:t>os</w:t>
      </w:r>
      <w:r>
        <w:rPr>
          <w:spacing w:val="-3"/>
          <w:sz w:val="17"/>
        </w:rPr>
        <w:t xml:space="preserve"> </w:t>
      </w:r>
      <w:r>
        <w:rPr>
          <w:sz w:val="17"/>
        </w:rPr>
        <w:t>demais</w:t>
      </w:r>
      <w:r>
        <w:rPr>
          <w:spacing w:val="-1"/>
          <w:sz w:val="17"/>
        </w:rPr>
        <w:t xml:space="preserve"> </w:t>
      </w:r>
      <w:r>
        <w:rPr>
          <w:sz w:val="17"/>
        </w:rPr>
        <w:t>eventos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interesse</w:t>
      </w:r>
      <w:r>
        <w:rPr>
          <w:spacing w:val="-3"/>
          <w:sz w:val="17"/>
        </w:rPr>
        <w:t xml:space="preserve"> </w:t>
      </w:r>
      <w:r>
        <w:rPr>
          <w:sz w:val="17"/>
        </w:rPr>
        <w:t>desta</w:t>
      </w:r>
      <w:r>
        <w:rPr>
          <w:spacing w:val="-3"/>
          <w:sz w:val="17"/>
        </w:rPr>
        <w:t xml:space="preserve"> </w:t>
      </w:r>
      <w:r>
        <w:rPr>
          <w:sz w:val="17"/>
        </w:rPr>
        <w:t>Defensoria</w:t>
      </w:r>
      <w:r>
        <w:rPr>
          <w:spacing w:val="-3"/>
          <w:sz w:val="17"/>
        </w:rPr>
        <w:t xml:space="preserve"> </w:t>
      </w:r>
      <w:r>
        <w:rPr>
          <w:sz w:val="17"/>
        </w:rPr>
        <w:t>Pública;</w:t>
      </w:r>
    </w:p>
    <w:p>
      <w:pPr>
        <w:pStyle w:val="8"/>
        <w:numPr>
          <w:ilvl w:val="1"/>
          <w:numId w:val="12"/>
        </w:numPr>
        <w:tabs>
          <w:tab w:val="left" w:pos="497"/>
        </w:tabs>
        <w:spacing w:before="87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Considerando que, neste momento, não há disponível o serviço de empresa especializada, sob demanda, nesta DPE/RR, e, considerando que a</w:t>
      </w:r>
      <w:r>
        <w:rPr>
          <w:spacing w:val="1"/>
          <w:sz w:val="17"/>
        </w:rPr>
        <w:t xml:space="preserve"> </w:t>
      </w:r>
      <w:r>
        <w:rPr>
          <w:sz w:val="17"/>
        </w:rPr>
        <w:t>prestação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referido</w:t>
      </w:r>
      <w:r>
        <w:rPr>
          <w:spacing w:val="-2"/>
          <w:sz w:val="17"/>
        </w:rPr>
        <w:t xml:space="preserve"> </w:t>
      </w:r>
      <w:r>
        <w:rPr>
          <w:sz w:val="17"/>
        </w:rPr>
        <w:t>serviço</w:t>
      </w:r>
      <w:r>
        <w:rPr>
          <w:spacing w:val="-2"/>
          <w:sz w:val="17"/>
        </w:rPr>
        <w:t xml:space="preserve"> </w:t>
      </w:r>
      <w:r>
        <w:rPr>
          <w:sz w:val="17"/>
        </w:rPr>
        <w:t>é</w:t>
      </w:r>
      <w:r>
        <w:rPr>
          <w:spacing w:val="-3"/>
          <w:sz w:val="17"/>
        </w:rPr>
        <w:t xml:space="preserve"> </w:t>
      </w:r>
      <w:r>
        <w:rPr>
          <w:sz w:val="17"/>
        </w:rPr>
        <w:t>imprescindível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realização</w:t>
      </w:r>
      <w:r>
        <w:rPr>
          <w:spacing w:val="-2"/>
          <w:sz w:val="17"/>
        </w:rPr>
        <w:t xml:space="preserve"> </w:t>
      </w:r>
      <w:r>
        <w:rPr>
          <w:sz w:val="17"/>
        </w:rPr>
        <w:t>das</w:t>
      </w:r>
      <w:r>
        <w:rPr>
          <w:spacing w:val="-3"/>
          <w:sz w:val="17"/>
        </w:rPr>
        <w:t xml:space="preserve"> </w:t>
      </w:r>
      <w:r>
        <w:rPr>
          <w:sz w:val="17"/>
        </w:rPr>
        <w:t>ações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serviços</w:t>
      </w:r>
      <w:r>
        <w:rPr>
          <w:spacing w:val="-2"/>
          <w:sz w:val="17"/>
        </w:rPr>
        <w:t xml:space="preserve"> </w:t>
      </w:r>
      <w:r>
        <w:rPr>
          <w:sz w:val="17"/>
        </w:rPr>
        <w:t>desta</w:t>
      </w:r>
      <w:r>
        <w:rPr>
          <w:spacing w:val="-2"/>
          <w:sz w:val="17"/>
        </w:rPr>
        <w:t xml:space="preserve"> </w:t>
      </w:r>
      <w:r>
        <w:rPr>
          <w:sz w:val="17"/>
        </w:rPr>
        <w:t>Defensoria.</w:t>
      </w:r>
    </w:p>
    <w:p>
      <w:pPr>
        <w:pStyle w:val="8"/>
        <w:numPr>
          <w:ilvl w:val="1"/>
          <w:numId w:val="12"/>
        </w:numPr>
        <w:tabs>
          <w:tab w:val="left" w:pos="523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Nesse</w:t>
      </w:r>
      <w:r>
        <w:rPr>
          <w:spacing w:val="31"/>
          <w:sz w:val="17"/>
        </w:rPr>
        <w:t xml:space="preserve"> </w:t>
      </w:r>
      <w:r>
        <w:rPr>
          <w:sz w:val="17"/>
        </w:rPr>
        <w:t>sentido,</w:t>
      </w:r>
      <w:r>
        <w:rPr>
          <w:spacing w:val="31"/>
          <w:sz w:val="17"/>
        </w:rPr>
        <w:t xml:space="preserve"> </w:t>
      </w:r>
      <w:r>
        <w:rPr>
          <w:sz w:val="17"/>
        </w:rPr>
        <w:t>justifica-se</w:t>
      </w:r>
      <w:r>
        <w:rPr>
          <w:spacing w:val="32"/>
          <w:sz w:val="17"/>
        </w:rPr>
        <w:t xml:space="preserve"> </w:t>
      </w:r>
      <w:r>
        <w:rPr>
          <w:sz w:val="17"/>
        </w:rPr>
        <w:t>a</w:t>
      </w:r>
      <w:r>
        <w:rPr>
          <w:spacing w:val="30"/>
          <w:sz w:val="17"/>
        </w:rPr>
        <w:t xml:space="preserve"> </w:t>
      </w:r>
      <w:r>
        <w:rPr>
          <w:sz w:val="17"/>
        </w:rPr>
        <w:t>presente</w:t>
      </w:r>
      <w:r>
        <w:rPr>
          <w:spacing w:val="32"/>
          <w:sz w:val="17"/>
        </w:rPr>
        <w:t xml:space="preserve"> </w:t>
      </w:r>
      <w:r>
        <w:rPr>
          <w:sz w:val="17"/>
        </w:rPr>
        <w:t>contratação</w:t>
      </w:r>
      <w:r>
        <w:rPr>
          <w:spacing w:val="31"/>
          <w:sz w:val="17"/>
        </w:rPr>
        <w:t xml:space="preserve"> </w:t>
      </w:r>
      <w:r>
        <w:rPr>
          <w:sz w:val="17"/>
        </w:rPr>
        <w:t>para</w:t>
      </w:r>
      <w:r>
        <w:rPr>
          <w:spacing w:val="32"/>
          <w:sz w:val="17"/>
        </w:rPr>
        <w:t xml:space="preserve"> </w:t>
      </w:r>
      <w:r>
        <w:rPr>
          <w:sz w:val="17"/>
        </w:rPr>
        <w:t>atender</w:t>
      </w:r>
      <w:r>
        <w:rPr>
          <w:spacing w:val="31"/>
          <w:sz w:val="17"/>
        </w:rPr>
        <w:t xml:space="preserve"> </w:t>
      </w:r>
      <w:r>
        <w:rPr>
          <w:sz w:val="17"/>
        </w:rPr>
        <w:t>às</w:t>
      </w:r>
      <w:r>
        <w:rPr>
          <w:spacing w:val="31"/>
          <w:sz w:val="17"/>
        </w:rPr>
        <w:t xml:space="preserve"> </w:t>
      </w:r>
      <w:r>
        <w:rPr>
          <w:sz w:val="17"/>
        </w:rPr>
        <w:t>necessidades</w:t>
      </w:r>
      <w:r>
        <w:rPr>
          <w:spacing w:val="31"/>
          <w:sz w:val="17"/>
        </w:rPr>
        <w:t xml:space="preserve"> </w:t>
      </w:r>
      <w:r>
        <w:rPr>
          <w:sz w:val="17"/>
        </w:rPr>
        <w:t>da</w:t>
      </w:r>
      <w:r>
        <w:rPr>
          <w:spacing w:val="31"/>
          <w:sz w:val="17"/>
        </w:rPr>
        <w:t xml:space="preserve"> </w:t>
      </w:r>
      <w:r>
        <w:rPr>
          <w:sz w:val="17"/>
        </w:rPr>
        <w:t>Defensoria</w:t>
      </w:r>
      <w:r>
        <w:rPr>
          <w:spacing w:val="32"/>
          <w:sz w:val="17"/>
        </w:rPr>
        <w:t xml:space="preserve"> </w:t>
      </w:r>
      <w:r>
        <w:rPr>
          <w:sz w:val="17"/>
        </w:rPr>
        <w:t>Pública</w:t>
      </w:r>
      <w:r>
        <w:rPr>
          <w:spacing w:val="31"/>
          <w:sz w:val="17"/>
        </w:rPr>
        <w:t xml:space="preserve"> </w:t>
      </w:r>
      <w:r>
        <w:rPr>
          <w:sz w:val="17"/>
        </w:rPr>
        <w:t>do</w:t>
      </w:r>
      <w:r>
        <w:rPr>
          <w:spacing w:val="31"/>
          <w:sz w:val="17"/>
        </w:rPr>
        <w:t xml:space="preserve"> </w:t>
      </w:r>
      <w:r>
        <w:rPr>
          <w:sz w:val="17"/>
        </w:rPr>
        <w:t>Estado</w:t>
      </w:r>
      <w:r>
        <w:rPr>
          <w:spacing w:val="31"/>
          <w:sz w:val="17"/>
        </w:rPr>
        <w:t xml:space="preserve"> </w:t>
      </w:r>
      <w:r>
        <w:rPr>
          <w:sz w:val="17"/>
        </w:rPr>
        <w:t>de</w:t>
      </w:r>
      <w:r>
        <w:rPr>
          <w:spacing w:val="32"/>
          <w:sz w:val="17"/>
        </w:rPr>
        <w:t xml:space="preserve"> </w:t>
      </w:r>
      <w:r>
        <w:rPr>
          <w:sz w:val="17"/>
        </w:rPr>
        <w:t>Roraima</w:t>
      </w:r>
      <w:r>
        <w:rPr>
          <w:spacing w:val="31"/>
          <w:sz w:val="17"/>
        </w:rPr>
        <w:t xml:space="preserve"> </w:t>
      </w:r>
      <w:r>
        <w:rPr>
          <w:sz w:val="17"/>
        </w:rPr>
        <w:t>-</w:t>
      </w:r>
      <w:r>
        <w:rPr>
          <w:spacing w:val="31"/>
          <w:sz w:val="17"/>
        </w:rPr>
        <w:t xml:space="preserve"> </w:t>
      </w:r>
      <w:r>
        <w:rPr>
          <w:sz w:val="17"/>
        </w:rPr>
        <w:t>DPE/RR,</w:t>
      </w:r>
      <w:r>
        <w:rPr>
          <w:spacing w:val="1"/>
          <w:sz w:val="17"/>
        </w:rPr>
        <w:t xml:space="preserve"> </w:t>
      </w:r>
      <w:r>
        <w:rPr>
          <w:sz w:val="17"/>
        </w:rPr>
        <w:t>pelo</w:t>
      </w:r>
      <w:r>
        <w:rPr>
          <w:spacing w:val="-2"/>
          <w:sz w:val="17"/>
        </w:rPr>
        <w:t xml:space="preserve"> </w:t>
      </w:r>
      <w:r>
        <w:rPr>
          <w:sz w:val="17"/>
        </w:rPr>
        <w:t>período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12</w:t>
      </w:r>
      <w:r>
        <w:rPr>
          <w:spacing w:val="-1"/>
          <w:sz w:val="17"/>
        </w:rPr>
        <w:t xml:space="preserve"> </w:t>
      </w:r>
      <w:r>
        <w:rPr>
          <w:sz w:val="17"/>
        </w:rPr>
        <w:t>(doze)</w:t>
      </w:r>
      <w:r>
        <w:rPr>
          <w:spacing w:val="-1"/>
          <w:sz w:val="17"/>
        </w:rPr>
        <w:t xml:space="preserve"> </w:t>
      </w:r>
      <w:r>
        <w:rPr>
          <w:sz w:val="17"/>
        </w:rPr>
        <w:t>meses.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356"/>
        </w:tabs>
        <w:spacing w:before="158" w:after="0" w:line="240" w:lineRule="auto"/>
        <w:ind w:left="356" w:right="0" w:hanging="168"/>
        <w:jc w:val="left"/>
      </w:pPr>
      <w:r>
        <w:rPr>
          <w:w w:val="95"/>
        </w:rPr>
        <w:t>FUNDAMENTAÇÃO</w:t>
      </w:r>
      <w:r>
        <w:rPr>
          <w:spacing w:val="24"/>
          <w:w w:val="95"/>
        </w:rPr>
        <w:t xml:space="preserve"> </w:t>
      </w:r>
      <w:r>
        <w:rPr>
          <w:w w:val="95"/>
        </w:rPr>
        <w:t>LEGAL</w:t>
      </w:r>
    </w:p>
    <w:p>
      <w:pPr>
        <w:pStyle w:val="8"/>
        <w:numPr>
          <w:ilvl w:val="1"/>
          <w:numId w:val="13"/>
        </w:numPr>
        <w:tabs>
          <w:tab w:val="left" w:pos="506"/>
        </w:tabs>
        <w:spacing w:before="84" w:after="0" w:line="240" w:lineRule="auto"/>
        <w:ind w:left="188" w:right="292" w:firstLine="0"/>
        <w:jc w:val="left"/>
        <w:rPr>
          <w:sz w:val="17"/>
        </w:rPr>
      </w:pPr>
      <w:r>
        <w:rPr>
          <w:sz w:val="17"/>
        </w:rPr>
        <w:t>Este</w:t>
      </w:r>
      <w:r>
        <w:rPr>
          <w:spacing w:val="13"/>
          <w:sz w:val="17"/>
        </w:rPr>
        <w:t xml:space="preserve"> </w:t>
      </w:r>
      <w:r>
        <w:rPr>
          <w:sz w:val="17"/>
        </w:rPr>
        <w:t>Projeto</w:t>
      </w:r>
      <w:r>
        <w:rPr>
          <w:spacing w:val="14"/>
          <w:sz w:val="17"/>
        </w:rPr>
        <w:t xml:space="preserve"> </w:t>
      </w:r>
      <w:r>
        <w:rPr>
          <w:sz w:val="17"/>
        </w:rPr>
        <w:t>Básico</w:t>
      </w:r>
      <w:r>
        <w:rPr>
          <w:spacing w:val="13"/>
          <w:sz w:val="17"/>
        </w:rPr>
        <w:t xml:space="preserve"> </w:t>
      </w:r>
      <w:r>
        <w:rPr>
          <w:sz w:val="17"/>
        </w:rPr>
        <w:t>encontra-se</w:t>
      </w:r>
      <w:r>
        <w:rPr>
          <w:spacing w:val="14"/>
          <w:sz w:val="17"/>
        </w:rPr>
        <w:t xml:space="preserve"> </w:t>
      </w:r>
      <w:r>
        <w:rPr>
          <w:sz w:val="17"/>
        </w:rPr>
        <w:t>fundamentado</w:t>
      </w:r>
      <w:r>
        <w:rPr>
          <w:spacing w:val="14"/>
          <w:sz w:val="17"/>
        </w:rPr>
        <w:t xml:space="preserve"> </w:t>
      </w:r>
      <w:r>
        <w:rPr>
          <w:sz w:val="17"/>
        </w:rPr>
        <w:t>com</w:t>
      </w:r>
      <w:r>
        <w:rPr>
          <w:spacing w:val="13"/>
          <w:sz w:val="17"/>
        </w:rPr>
        <w:t xml:space="preserve"> </w:t>
      </w:r>
      <w:r>
        <w:rPr>
          <w:sz w:val="17"/>
        </w:rPr>
        <w:t>os</w:t>
      </w:r>
      <w:r>
        <w:rPr>
          <w:spacing w:val="14"/>
          <w:sz w:val="17"/>
        </w:rPr>
        <w:t xml:space="preserve"> </w:t>
      </w:r>
      <w:r>
        <w:rPr>
          <w:sz w:val="17"/>
        </w:rPr>
        <w:t>seguintes</w:t>
      </w:r>
      <w:r>
        <w:rPr>
          <w:spacing w:val="14"/>
          <w:sz w:val="17"/>
        </w:rPr>
        <w:t xml:space="preserve"> </w:t>
      </w:r>
      <w:r>
        <w:rPr>
          <w:sz w:val="17"/>
        </w:rPr>
        <w:t>dispositivos:</w:t>
      </w:r>
      <w:r>
        <w:rPr>
          <w:spacing w:val="13"/>
          <w:sz w:val="17"/>
        </w:rPr>
        <w:t xml:space="preserve"> </w:t>
      </w:r>
      <w:r>
        <w:rPr>
          <w:sz w:val="17"/>
        </w:rPr>
        <w:t>Lei</w:t>
      </w:r>
      <w:r>
        <w:rPr>
          <w:spacing w:val="14"/>
          <w:sz w:val="17"/>
        </w:rPr>
        <w:t xml:space="preserve"> </w:t>
      </w:r>
      <w:r>
        <w:rPr>
          <w:sz w:val="17"/>
        </w:rPr>
        <w:t>Federal</w:t>
      </w:r>
      <w:r>
        <w:rPr>
          <w:spacing w:val="14"/>
          <w:sz w:val="17"/>
        </w:rPr>
        <w:t xml:space="preserve"> </w:t>
      </w:r>
      <w:r>
        <w:rPr>
          <w:sz w:val="17"/>
        </w:rPr>
        <w:t>n.º</w:t>
      </w:r>
      <w:r>
        <w:rPr>
          <w:spacing w:val="13"/>
          <w:sz w:val="17"/>
        </w:rPr>
        <w:t xml:space="preserve"> </w:t>
      </w:r>
      <w:r>
        <w:rPr>
          <w:sz w:val="17"/>
        </w:rPr>
        <w:t>8.666/1993,</w:t>
      </w:r>
      <w:r>
        <w:rPr>
          <w:spacing w:val="14"/>
          <w:sz w:val="17"/>
        </w:rPr>
        <w:t xml:space="preserve"> </w:t>
      </w:r>
      <w:r>
        <w:rPr>
          <w:sz w:val="17"/>
        </w:rPr>
        <w:t>Lei</w:t>
      </w:r>
      <w:r>
        <w:rPr>
          <w:spacing w:val="14"/>
          <w:sz w:val="17"/>
        </w:rPr>
        <w:t xml:space="preserve"> </w:t>
      </w:r>
      <w:r>
        <w:rPr>
          <w:sz w:val="17"/>
        </w:rPr>
        <w:t>Complementar</w:t>
      </w:r>
      <w:r>
        <w:rPr>
          <w:spacing w:val="13"/>
          <w:sz w:val="17"/>
        </w:rPr>
        <w:t xml:space="preserve"> </w:t>
      </w:r>
      <w:r>
        <w:rPr>
          <w:sz w:val="17"/>
        </w:rPr>
        <w:t>n.°</w:t>
      </w:r>
      <w:r>
        <w:rPr>
          <w:spacing w:val="14"/>
          <w:sz w:val="17"/>
        </w:rPr>
        <w:t xml:space="preserve"> </w:t>
      </w:r>
      <w:r>
        <w:rPr>
          <w:sz w:val="17"/>
        </w:rPr>
        <w:t>123/2006</w:t>
      </w:r>
      <w:r>
        <w:rPr>
          <w:spacing w:val="13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demais</w:t>
      </w:r>
      <w:r>
        <w:rPr>
          <w:spacing w:val="-2"/>
          <w:sz w:val="17"/>
        </w:rPr>
        <w:t xml:space="preserve"> </w:t>
      </w:r>
      <w:r>
        <w:rPr>
          <w:sz w:val="17"/>
        </w:rPr>
        <w:t>legislações</w:t>
      </w:r>
      <w:r>
        <w:rPr>
          <w:spacing w:val="-1"/>
          <w:sz w:val="17"/>
        </w:rPr>
        <w:t xml:space="preserve"> </w:t>
      </w:r>
      <w:r>
        <w:rPr>
          <w:sz w:val="17"/>
        </w:rPr>
        <w:t>vigentes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serem</w:t>
      </w:r>
      <w:r>
        <w:rPr>
          <w:spacing w:val="-1"/>
          <w:sz w:val="17"/>
        </w:rPr>
        <w:t xml:space="preserve"> </w:t>
      </w:r>
      <w:r>
        <w:rPr>
          <w:sz w:val="17"/>
        </w:rPr>
        <w:t>adotadas.</w:t>
      </w:r>
    </w:p>
    <w:p>
      <w:pPr>
        <w:pStyle w:val="8"/>
        <w:numPr>
          <w:ilvl w:val="1"/>
          <w:numId w:val="13"/>
        </w:numPr>
        <w:tabs>
          <w:tab w:val="left" w:pos="482"/>
        </w:tabs>
        <w:spacing w:before="85" w:after="0" w:line="240" w:lineRule="auto"/>
        <w:ind w:left="482" w:right="0" w:hanging="294"/>
        <w:jc w:val="left"/>
        <w:rPr>
          <w:sz w:val="17"/>
        </w:rPr>
      </w:pPr>
      <w:r>
        <w:rPr>
          <w:spacing w:val="-1"/>
          <w:sz w:val="17"/>
        </w:rPr>
        <w:t>Trata-se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serviço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comum,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não</w:t>
      </w:r>
      <w:r>
        <w:rPr>
          <w:spacing w:val="-9"/>
          <w:sz w:val="17"/>
        </w:rPr>
        <w:t xml:space="preserve"> </w:t>
      </w:r>
      <w:r>
        <w:rPr>
          <w:sz w:val="17"/>
        </w:rPr>
        <w:t>continuado,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ser</w:t>
      </w:r>
      <w:r>
        <w:rPr>
          <w:spacing w:val="-9"/>
          <w:sz w:val="17"/>
        </w:rPr>
        <w:t xml:space="preserve"> </w:t>
      </w:r>
      <w:r>
        <w:rPr>
          <w:sz w:val="17"/>
        </w:rPr>
        <w:t>contratado</w:t>
      </w:r>
      <w:r>
        <w:rPr>
          <w:spacing w:val="-10"/>
          <w:sz w:val="17"/>
        </w:rPr>
        <w:t xml:space="preserve"> </w:t>
      </w:r>
      <w:r>
        <w:rPr>
          <w:sz w:val="17"/>
        </w:rPr>
        <w:t>mediante</w:t>
      </w:r>
      <w:r>
        <w:rPr>
          <w:spacing w:val="-9"/>
          <w:sz w:val="17"/>
        </w:rPr>
        <w:t xml:space="preserve"> </w:t>
      </w:r>
      <w:r>
        <w:rPr>
          <w:sz w:val="17"/>
        </w:rPr>
        <w:t>licitação,</w:t>
      </w:r>
      <w:r>
        <w:rPr>
          <w:spacing w:val="-10"/>
          <w:sz w:val="17"/>
        </w:rPr>
        <w:t xml:space="preserve"> </w:t>
      </w:r>
      <w:r>
        <w:rPr>
          <w:sz w:val="17"/>
        </w:rPr>
        <w:t>na</w:t>
      </w:r>
      <w:r>
        <w:rPr>
          <w:spacing w:val="-10"/>
          <w:sz w:val="17"/>
        </w:rPr>
        <w:t xml:space="preserve"> </w:t>
      </w:r>
      <w:r>
        <w:rPr>
          <w:sz w:val="17"/>
        </w:rPr>
        <w:t>modalidade</w:t>
      </w:r>
      <w:r>
        <w:rPr>
          <w:spacing w:val="-9"/>
          <w:sz w:val="17"/>
        </w:rPr>
        <w:t xml:space="preserve"> </w:t>
      </w:r>
      <w:r>
        <w:rPr>
          <w:b/>
          <w:sz w:val="17"/>
        </w:rPr>
        <w:t>CONVITE</w:t>
      </w:r>
      <w:r>
        <w:rPr>
          <w:sz w:val="17"/>
        </w:rPr>
        <w:t>;</w:t>
      </w:r>
    </w:p>
    <w:p>
      <w:pPr>
        <w:pStyle w:val="8"/>
        <w:numPr>
          <w:ilvl w:val="1"/>
          <w:numId w:val="13"/>
        </w:numPr>
        <w:tabs>
          <w:tab w:val="left" w:pos="489"/>
        </w:tabs>
        <w:spacing w:before="85" w:after="0" w:line="240" w:lineRule="auto"/>
        <w:ind w:left="188" w:right="294" w:firstLine="0"/>
        <w:jc w:val="left"/>
        <w:rPr>
          <w:sz w:val="17"/>
        </w:rPr>
      </w:pPr>
      <w:r>
        <w:rPr>
          <w:sz w:val="17"/>
        </w:rPr>
        <w:t>A prestação dos serviços não gera vínculo empregatício entre os empregados da Contratada e a Administração Contratante, vedando-se qualquer</w:t>
      </w:r>
      <w:r>
        <w:rPr>
          <w:spacing w:val="-40"/>
          <w:sz w:val="17"/>
        </w:rPr>
        <w:t xml:space="preserve"> </w:t>
      </w:r>
      <w:r>
        <w:rPr>
          <w:sz w:val="17"/>
        </w:rPr>
        <w:t>relação</w:t>
      </w:r>
      <w:r>
        <w:rPr>
          <w:spacing w:val="-2"/>
          <w:sz w:val="17"/>
        </w:rPr>
        <w:t xml:space="preserve"> </w:t>
      </w:r>
      <w:r>
        <w:rPr>
          <w:sz w:val="17"/>
        </w:rPr>
        <w:t>entre</w:t>
      </w:r>
      <w:r>
        <w:rPr>
          <w:spacing w:val="-2"/>
          <w:sz w:val="17"/>
        </w:rPr>
        <w:t xml:space="preserve"> </w:t>
      </w:r>
      <w:r>
        <w:rPr>
          <w:sz w:val="17"/>
        </w:rPr>
        <w:t>estes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caracterize</w:t>
      </w:r>
      <w:r>
        <w:rPr>
          <w:spacing w:val="-1"/>
          <w:sz w:val="17"/>
        </w:rPr>
        <w:t xml:space="preserve"> </w:t>
      </w:r>
      <w:r>
        <w:rPr>
          <w:sz w:val="17"/>
        </w:rPr>
        <w:t>pessoalidade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subordinação</w:t>
      </w:r>
      <w:r>
        <w:rPr>
          <w:spacing w:val="-1"/>
          <w:sz w:val="17"/>
        </w:rPr>
        <w:t xml:space="preserve"> </w:t>
      </w:r>
      <w:r>
        <w:rPr>
          <w:sz w:val="17"/>
        </w:rPr>
        <w:t>direta.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5"/>
        <w:ind w:left="0"/>
        <w:rPr>
          <w:sz w:val="23"/>
        </w:rPr>
      </w:pPr>
    </w:p>
    <w:p>
      <w:pPr>
        <w:pStyle w:val="3"/>
        <w:numPr>
          <w:ilvl w:val="0"/>
          <w:numId w:val="10"/>
        </w:numPr>
        <w:tabs>
          <w:tab w:val="left" w:pos="356"/>
        </w:tabs>
        <w:spacing w:before="91" w:after="0" w:line="240" w:lineRule="auto"/>
        <w:ind w:left="356" w:right="0" w:hanging="168"/>
        <w:jc w:val="left"/>
      </w:pPr>
      <w:r>
        <w:rPr>
          <w:spacing w:val="-1"/>
        </w:rPr>
        <w:t>DAS</w:t>
      </w:r>
      <w:r>
        <w:rPr>
          <w:spacing w:val="-9"/>
        </w:rPr>
        <w:t xml:space="preserve"> </w:t>
      </w:r>
      <w:r>
        <w:rPr>
          <w:spacing w:val="-1"/>
        </w:rPr>
        <w:t>ESPECIFICAÇÕES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OBJETO</w:t>
      </w:r>
    </w:p>
    <w:p>
      <w:pPr>
        <w:pStyle w:val="8"/>
        <w:numPr>
          <w:ilvl w:val="1"/>
          <w:numId w:val="10"/>
        </w:numPr>
        <w:tabs>
          <w:tab w:val="left" w:pos="440"/>
        </w:tabs>
        <w:spacing w:before="85" w:after="0" w:line="240" w:lineRule="auto"/>
        <w:ind w:left="440" w:right="0" w:hanging="252"/>
        <w:jc w:val="left"/>
        <w:rPr>
          <w:sz w:val="17"/>
        </w:rPr>
      </w:pP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presente</w:t>
      </w:r>
      <w:r>
        <w:rPr>
          <w:spacing w:val="-9"/>
          <w:sz w:val="17"/>
        </w:rPr>
        <w:t xml:space="preserve"> </w:t>
      </w:r>
      <w:r>
        <w:rPr>
          <w:sz w:val="17"/>
        </w:rPr>
        <w:t>objeto</w:t>
      </w:r>
      <w:r>
        <w:rPr>
          <w:spacing w:val="-10"/>
          <w:sz w:val="17"/>
        </w:rPr>
        <w:t xml:space="preserve"> </w:t>
      </w:r>
      <w:r>
        <w:rPr>
          <w:sz w:val="17"/>
        </w:rPr>
        <w:t>deverá</w:t>
      </w:r>
      <w:r>
        <w:rPr>
          <w:spacing w:val="-9"/>
          <w:sz w:val="17"/>
        </w:rPr>
        <w:t xml:space="preserve"> </w:t>
      </w:r>
      <w:r>
        <w:rPr>
          <w:sz w:val="17"/>
        </w:rPr>
        <w:t>ser</w:t>
      </w:r>
      <w:r>
        <w:rPr>
          <w:spacing w:val="-10"/>
          <w:sz w:val="17"/>
        </w:rPr>
        <w:t xml:space="preserve"> </w:t>
      </w:r>
      <w:r>
        <w:rPr>
          <w:sz w:val="17"/>
        </w:rPr>
        <w:t>executado</w:t>
      </w:r>
      <w:r>
        <w:rPr>
          <w:spacing w:val="-9"/>
          <w:sz w:val="17"/>
        </w:rPr>
        <w:t xml:space="preserve"> </w:t>
      </w:r>
      <w:r>
        <w:rPr>
          <w:sz w:val="17"/>
        </w:rPr>
        <w:t>conforme</w:t>
      </w:r>
      <w:r>
        <w:rPr>
          <w:spacing w:val="-10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quantidades</w:t>
      </w:r>
      <w:r>
        <w:rPr>
          <w:spacing w:val="-9"/>
          <w:sz w:val="17"/>
        </w:rPr>
        <w:t xml:space="preserve"> </w:t>
      </w:r>
      <w:r>
        <w:rPr>
          <w:sz w:val="17"/>
        </w:rPr>
        <w:t>indicadas</w:t>
      </w:r>
      <w:r>
        <w:rPr>
          <w:spacing w:val="-10"/>
          <w:sz w:val="17"/>
        </w:rPr>
        <w:t xml:space="preserve"> </w:t>
      </w:r>
      <w:r>
        <w:rPr>
          <w:sz w:val="17"/>
        </w:rPr>
        <w:t>abaixo:</w:t>
      </w: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10"/>
        <w:ind w:left="0"/>
        <w:rPr>
          <w:sz w:val="12"/>
        </w:rPr>
      </w:pPr>
    </w:p>
    <w:tbl>
      <w:tblPr>
        <w:tblStyle w:val="5"/>
        <w:tblW w:w="0" w:type="auto"/>
        <w:tblInd w:w="132" w:type="dxa"/>
        <w:tblBorders>
          <w:top w:val="double" w:color="B1B1B1" w:sz="0" w:space="0"/>
          <w:left w:val="double" w:color="B1B1B1" w:sz="0" w:space="0"/>
          <w:bottom w:val="double" w:color="B1B1B1" w:sz="0" w:space="0"/>
          <w:right w:val="double" w:color="B1B1B1" w:sz="0" w:space="0"/>
          <w:insideH w:val="double" w:color="B1B1B1" w:sz="0" w:space="0"/>
          <w:insideV w:val="double" w:color="B1B1B1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310"/>
        <w:gridCol w:w="876"/>
        <w:gridCol w:w="434"/>
        <w:gridCol w:w="983"/>
        <w:gridCol w:w="1281"/>
      </w:tblGrid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34" w:type="dxa"/>
            <w:tcBorders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6310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489" w:right="248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ESPECIFICAÇÃO</w:t>
            </w:r>
          </w:p>
        </w:tc>
        <w:tc>
          <w:tcPr>
            <w:tcW w:w="876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line="180" w:lineRule="atLeast"/>
              <w:ind w:left="177" w:right="40" w:hanging="122"/>
              <w:rPr>
                <w:b/>
                <w:sz w:val="15"/>
              </w:rPr>
            </w:pPr>
            <w:r>
              <w:rPr>
                <w:b/>
                <w:sz w:val="15"/>
              </w:rPr>
              <w:t>Unidade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Medida</w:t>
            </w:r>
          </w:p>
        </w:tc>
        <w:tc>
          <w:tcPr>
            <w:tcW w:w="434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9" w:right="2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Qtd.</w:t>
            </w:r>
          </w:p>
        </w:tc>
        <w:tc>
          <w:tcPr>
            <w:tcW w:w="983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line="180" w:lineRule="atLeast"/>
              <w:ind w:left="73" w:right="96" w:firstLine="2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Unitário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R$</w:t>
            </w:r>
          </w:p>
        </w:tc>
        <w:tc>
          <w:tcPr>
            <w:tcW w:w="1281" w:type="dxa"/>
            <w:tcBorders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line="180" w:lineRule="atLeast"/>
              <w:ind w:left="556" w:right="225" w:hanging="2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Valor </w:t>
            </w:r>
            <w:r>
              <w:rPr>
                <w:b/>
                <w:spacing w:val="-1"/>
                <w:sz w:val="15"/>
              </w:rPr>
              <w:t>Total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-130"/>
              <w:rPr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sz w:val="17"/>
              </w:rPr>
              <w:t>ADE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87"/>
              <w:rPr>
                <w:sz w:val="17"/>
              </w:rPr>
            </w:pPr>
            <w:r>
              <w:rPr>
                <w:sz w:val="17"/>
              </w:rPr>
              <w:t>SIVO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recorte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89,00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102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7.120,00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-130"/>
              <w:rPr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sz w:val="17"/>
              </w:rPr>
              <w:t>ADE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87"/>
              <w:rPr>
                <w:sz w:val="17"/>
              </w:rPr>
            </w:pPr>
            <w:r>
              <w:rPr>
                <w:sz w:val="17"/>
              </w:rPr>
              <w:t>SIVO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Blackout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121,00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102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4.840,00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-130"/>
              <w:rPr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sz w:val="17"/>
              </w:rPr>
              <w:t>ADE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87"/>
              <w:rPr>
                <w:sz w:val="17"/>
              </w:rPr>
            </w:pPr>
            <w:r>
              <w:rPr>
                <w:w w:val="95"/>
                <w:sz w:val="17"/>
              </w:rPr>
              <w:t>SIVO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FAIXA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SINALIZAÇÃO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PORTA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Impressão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x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Personalizado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81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89,00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102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6.230,00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BANNER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lona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tamanho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80cm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1,20m,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bastão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cordão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72,00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5.040,00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BANNER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lona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tamanho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100cm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1,50m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personalizado,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bastão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cordão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117,66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7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5.294,70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52"/>
              <w:ind w:left="95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8"/>
              <w:jc w:val="both"/>
              <w:rPr>
                <w:sz w:val="17"/>
              </w:rPr>
            </w:pPr>
            <w:r>
              <w:rPr>
                <w:sz w:val="17"/>
              </w:rPr>
              <w:t>BANNER COM SUPORTE (PEDESTAL) –- Impressão 4 x 0 em lona – tamanho 80cm x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1,20m, Personalizado com bastão, cordão e suporte com capacidade para banner de 80cm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x1,20m aproximadamente. Matéria prima do suporte: alumínio anodizado fosco; base 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tripé com pés antiderrapantes. medida: altura máxima entre 1,80m e 2m (haste esticada).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Haste telescópica com altura regulável por meio de engate rápido na haste superior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ponteira plástica com friso no alto para pendurar o banner por meio de cordão. PAR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GARRAS para fixação do banner na haste. BOLSA para transporte do suporte, em nylon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preta,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zíper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inteiriço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alças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reforçadas.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6"/>
              <w:rPr>
                <w:sz w:val="20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6"/>
              <w:rPr>
                <w:sz w:val="20"/>
              </w:rPr>
            </w:pPr>
          </w:p>
          <w:p>
            <w:pPr>
              <w:pStyle w:val="9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6"/>
              <w:rPr>
                <w:sz w:val="20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455,00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6"/>
              <w:rPr>
                <w:sz w:val="20"/>
              </w:rPr>
            </w:pPr>
          </w:p>
          <w:p>
            <w:pPr>
              <w:pStyle w:val="9"/>
              <w:ind w:left="197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3.640,00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CARTAZ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42cm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59,4cm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(A2)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Gramatura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120g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CENTO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206,66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1.033,30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CARTAZ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29,7cm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42cm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(A3)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Gramatura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120g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CENTO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162,66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813,30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6"/>
              <w:jc w:val="both"/>
              <w:rPr>
                <w:sz w:val="17"/>
              </w:rPr>
            </w:pPr>
            <w:r>
              <w:rPr>
                <w:sz w:val="17"/>
              </w:rPr>
              <w:t>FOLDER TIPO 3 - Medindo 21cm x 29,7cm (A4) – Papel Couché fosco – Gramatura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120g – Impressão 4 x 4 – com 2 (duas) dobras (ou dois vincos) - Personalizado – remessa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598,33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2.991,65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6"/>
              <w:jc w:val="both"/>
              <w:rPr>
                <w:sz w:val="17"/>
              </w:rPr>
            </w:pPr>
            <w:r>
              <w:rPr>
                <w:sz w:val="17"/>
              </w:rPr>
              <w:t>FOLDER TIPO 4 - Medindo 29,7cm x 42cm (A3) – Papel Couché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– Gramatura 120g 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Impressão 4 x 4 – com 2 (duas) dobras (ou dois vincos) - Personalizado – remessa de 500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CENTO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81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1.035,00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6.210,00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8"/>
              <w:jc w:val="both"/>
              <w:rPr>
                <w:sz w:val="17"/>
              </w:rPr>
            </w:pPr>
            <w:r>
              <w:rPr>
                <w:sz w:val="17"/>
              </w:rPr>
              <w:t>PASTA PERSONALIZADA COM BOLSO - 46cm x 32cm aberta - Impressão 4 x 0 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Papel offset Gramatura 300g - laminação fosca na frente e no verso com bolso canguru 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mínima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unid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81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2.561,66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7.684,98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Crachá para evento, em papel couchê 230g, impressão colorida 4/0 cores, medindo 10x15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acabamento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furos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cordão.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300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8,00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2.400,00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5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8"/>
              <w:jc w:val="both"/>
              <w:rPr>
                <w:sz w:val="17"/>
              </w:rPr>
            </w:pPr>
            <w:r>
              <w:rPr>
                <w:sz w:val="17"/>
              </w:rPr>
              <w:t>CARTILHA TIPO 1 -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conteúdo conforme demanda no formato aberto: 42 x 29,7 cm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formato fechado: 21 x 29,7 cm (A4) 4/4 cores 8 páginas, com capa em papel couché 230g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miolo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115g,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acabamento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grampo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laminação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fosca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capa</w:t>
            </w:r>
          </w:p>
          <w:p>
            <w:pPr>
              <w:pStyle w:val="9"/>
              <w:spacing w:before="1"/>
              <w:ind w:left="95"/>
              <w:jc w:val="bot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2.133,33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ind w:left="197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6.399,99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REVISTA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INSTITUCIONAL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52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páginas,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4x4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cores,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Capa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Laminação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Brilho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170g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CAPA;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MIOLO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120g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21x30CM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fechada,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4/4.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150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52,33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7.849,50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8"/>
              <w:jc w:val="both"/>
              <w:rPr>
                <w:sz w:val="17"/>
              </w:rPr>
            </w:pPr>
            <w:r>
              <w:rPr>
                <w:sz w:val="17"/>
              </w:rPr>
              <w:t>CARTÃO DE VISITA – Papel Couchê – Formato 5,5cm x 9,9cm - Gramatura 180g 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Laminado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Brilho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Localizado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mínima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und.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390,00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1.950,00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CERTIFICADO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230g,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4/1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297x210cm.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2000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4,73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9.460,00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17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CONVITE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230g,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4/0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10x15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cm.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1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4,73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7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1.892,00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4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18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CONVITE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230g,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4/4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15x21cm.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4,73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1.892,00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4" w:type="dxa"/>
            <w:tcBorders>
              <w:top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6310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CRACHÁ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IDENTIFICAÇÃO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PVC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identificação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funcional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med.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8x5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cm,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acompanhando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cordão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roller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clip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protetor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transparente.</w:t>
            </w:r>
          </w:p>
        </w:tc>
        <w:tc>
          <w:tcPr>
            <w:tcW w:w="876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4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983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27,83</w:t>
            </w:r>
          </w:p>
        </w:tc>
        <w:tc>
          <w:tcPr>
            <w:tcW w:w="1281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11.132,00</w:t>
            </w:r>
          </w:p>
        </w:tc>
      </w:tr>
    </w:tbl>
    <w:p>
      <w:pPr>
        <w:spacing w:after="0"/>
        <w:jc w:val="center"/>
        <w:rPr>
          <w:sz w:val="15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  <w:bookmarkStart w:id="0" w:name="_GoBack"/>
      <w:bookmarkEnd w:id="0"/>
    </w:p>
    <w:p>
      <w:pPr>
        <w:pStyle w:val="6"/>
        <w:spacing w:before="11"/>
        <w:ind w:left="0"/>
        <w:rPr>
          <w:sz w:val="8"/>
        </w:rPr>
      </w:pPr>
    </w:p>
    <w:tbl>
      <w:tblPr>
        <w:tblStyle w:val="5"/>
        <w:tblW w:w="0" w:type="auto"/>
        <w:tblInd w:w="132" w:type="dxa"/>
        <w:tblBorders>
          <w:top w:val="single" w:color="4B4B4B" w:sz="4" w:space="0"/>
          <w:left w:val="single" w:color="4B4B4B" w:sz="4" w:space="0"/>
          <w:bottom w:val="single" w:color="4B4B4B" w:sz="4" w:space="0"/>
          <w:right w:val="single" w:color="4B4B4B" w:sz="4" w:space="0"/>
          <w:insideH w:val="single" w:color="4B4B4B" w:sz="4" w:space="0"/>
          <w:insideV w:val="single" w:color="4B4B4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348"/>
        <w:gridCol w:w="882"/>
        <w:gridCol w:w="437"/>
        <w:gridCol w:w="989"/>
        <w:gridCol w:w="1289"/>
      </w:tblGrid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7" w:type="dxa"/>
            <w:tcBorders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3"/>
              <w:ind w:left="28" w:right="2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6348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3"/>
              <w:ind w:left="2489" w:right="248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ESPECIFICAÇÃO</w:t>
            </w:r>
          </w:p>
        </w:tc>
        <w:tc>
          <w:tcPr>
            <w:tcW w:w="882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line="180" w:lineRule="atLeast"/>
              <w:ind w:left="177" w:right="40" w:hanging="122"/>
              <w:rPr>
                <w:b/>
                <w:sz w:val="15"/>
              </w:rPr>
            </w:pPr>
            <w:r>
              <w:rPr>
                <w:b/>
                <w:sz w:val="15"/>
              </w:rPr>
              <w:t>Unidade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Medida</w:t>
            </w:r>
          </w:p>
        </w:tc>
        <w:tc>
          <w:tcPr>
            <w:tcW w:w="437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3"/>
              <w:ind w:left="29" w:right="2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Qtd.</w:t>
            </w:r>
          </w:p>
        </w:tc>
        <w:tc>
          <w:tcPr>
            <w:tcW w:w="989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line="180" w:lineRule="atLeast"/>
              <w:ind w:left="73" w:right="96" w:firstLine="2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Unitário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R$</w:t>
            </w:r>
          </w:p>
        </w:tc>
        <w:tc>
          <w:tcPr>
            <w:tcW w:w="1289" w:type="dxa"/>
            <w:tcBorders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line="180" w:lineRule="atLeast"/>
              <w:ind w:left="556" w:right="225" w:hanging="2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Valor </w:t>
            </w:r>
            <w:r>
              <w:rPr>
                <w:b/>
                <w:spacing w:val="-1"/>
                <w:sz w:val="15"/>
              </w:rPr>
              <w:t>Total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Confecção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placas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sinalização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interna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chapa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inox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aço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escovado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0,66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adesivo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transparente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30x10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cm.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87,66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4.383,00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21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Confecção de placas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sinalização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interna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inox ou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aço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escovado 0,66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 impressão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adesivo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transparente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22x7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cm.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1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67,33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5.386,40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Confecção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placas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sinalização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interna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chapa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inox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aço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escovado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0,66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adesivo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transparente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40x60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cm.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117,66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9.412,80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Confecção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boton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resina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colorido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3cmx5cm.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81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37,33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102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3.733,00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8"/>
              <w:jc w:val="both"/>
              <w:rPr>
                <w:sz w:val="17"/>
              </w:rPr>
            </w:pPr>
            <w:r>
              <w:rPr>
                <w:sz w:val="17"/>
              </w:rPr>
              <w:t>BONÉ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modelo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Gomos,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aba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virada,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tecido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microfibra,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regulador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tecido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fivela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metal,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personalizados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serigráfica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bordado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74,33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3.716,50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90"/>
              <w:jc w:val="both"/>
              <w:rPr>
                <w:sz w:val="17"/>
              </w:rPr>
            </w:pPr>
            <w:r>
              <w:rPr>
                <w:sz w:val="17"/>
              </w:rPr>
              <w:t>CAMISA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malha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poliéster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composição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algodão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Policromática frente e costa e mangas, impressão a ser definidas (quantidades e tamanhos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serem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definidas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P,M,G,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XG,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Exg,)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155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51,50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7.982,50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26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90"/>
              <w:jc w:val="both"/>
              <w:rPr>
                <w:sz w:val="17"/>
              </w:rPr>
            </w:pPr>
            <w:r>
              <w:rPr>
                <w:sz w:val="17"/>
              </w:rPr>
              <w:t>CAMISA TIPO 2 – Modelo Polo – malha 30.1 Cardada Piquet, 50% algodão e 50%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poliéster – impressão Policromática frente e costa e mangas, impressão a ser definidas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(quantidades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tamanhos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serem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definidas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P,M,G,XG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49,66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2.483,00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FILIPETA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10cm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15cm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Gramatura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90g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500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274,33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1.097,32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28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ADESIVO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REDONDO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tamanho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30cm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30cm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recorte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88,00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8.800,00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ADESIVO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REDONDO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tamanho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12cm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12cm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recorte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81,00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8.100,00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PAINEL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BACKDROP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Lona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vinílica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estrutura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metal,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6m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2,20m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2.435,00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4.870,00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PAINEL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BACKDROP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Lona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vinílica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aplicação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ilhós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estrutura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metalon,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3m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2,20m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acabamento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bainha</w:t>
            </w:r>
          </w:p>
          <w:p>
            <w:pPr>
              <w:pStyle w:val="9"/>
              <w:spacing w:before="1"/>
              <w:ind w:left="95"/>
              <w:rPr>
                <w:sz w:val="17"/>
              </w:rPr>
            </w:pPr>
            <w:r>
              <w:rPr>
                <w:sz w:val="17"/>
              </w:rPr>
              <w:t>reforçada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ilhós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1.246,66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3.739,98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32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6"/>
              <w:jc w:val="both"/>
              <w:rPr>
                <w:sz w:val="17"/>
              </w:rPr>
            </w:pPr>
            <w:r>
              <w:rPr>
                <w:sz w:val="17"/>
              </w:rPr>
              <w:t>WIND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BANNER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personalizada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tecido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flag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100%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poliéster;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na bandeira em alta resolução (em uma ou duas faces); Uma haste giratória em fibra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carbono e alumínio altamente resistente (de acordo com a direção do vento, a bandeira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girar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360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graus,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garantindo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efeito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interessante);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Uma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apoio,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uma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base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“x”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pés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articulados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aço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água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6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6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6"/>
              <w:ind w:left="80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535,00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6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5.350,00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</w:t>
            </w:r>
          </w:p>
        </w:tc>
        <w:tc>
          <w:tcPr>
            <w:tcW w:w="634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8"/>
              <w:jc w:val="both"/>
              <w:rPr>
                <w:sz w:val="17"/>
              </w:rPr>
            </w:pPr>
            <w:r>
              <w:rPr>
                <w:sz w:val="17"/>
              </w:rPr>
              <w:t>BANNER ROLL UP – Impressão e acabamento de banner/painel 1,20m x 2,00m, 4x0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cores,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lona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brilho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440g,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acabamento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“roll-up”,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suas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respectivas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bolsas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transporte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nylon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preta,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zíper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inteiriço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alças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reforçadas.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prova.</w:t>
            </w:r>
          </w:p>
        </w:tc>
        <w:tc>
          <w:tcPr>
            <w:tcW w:w="88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5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9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81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871,00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19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8.710,00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9093" w:type="dxa"/>
            <w:gridSpan w:val="5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6" w:lineRule="exact"/>
              <w:ind w:left="3948" w:right="397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</w:p>
        </w:tc>
        <w:tc>
          <w:tcPr>
            <w:tcW w:w="12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11" w:line="166" w:lineRule="exact"/>
              <w:ind w:left="197" w:right="1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R$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171.637,92</w:t>
            </w:r>
          </w:p>
        </w:tc>
      </w:tr>
    </w:tbl>
    <w:p>
      <w:pPr>
        <w:spacing w:before="12"/>
        <w:ind w:left="174" w:right="274" w:firstLine="0"/>
        <w:jc w:val="center"/>
        <w:rPr>
          <w:sz w:val="15"/>
        </w:rPr>
      </w:pPr>
      <w:r>
        <w:rPr>
          <w:sz w:val="15"/>
        </w:rPr>
        <w:t>*os</w:t>
      </w:r>
      <w:r>
        <w:rPr>
          <w:spacing w:val="9"/>
          <w:sz w:val="15"/>
        </w:rPr>
        <w:t xml:space="preserve"> </w:t>
      </w:r>
      <w:r>
        <w:rPr>
          <w:sz w:val="15"/>
        </w:rPr>
        <w:t>valores</w:t>
      </w:r>
      <w:r>
        <w:rPr>
          <w:spacing w:val="10"/>
          <w:sz w:val="15"/>
        </w:rPr>
        <w:t xml:space="preserve"> </w:t>
      </w:r>
      <w:r>
        <w:rPr>
          <w:sz w:val="15"/>
        </w:rPr>
        <w:t>preenchidos</w:t>
      </w:r>
      <w:r>
        <w:rPr>
          <w:spacing w:val="10"/>
          <w:sz w:val="15"/>
        </w:rPr>
        <w:t xml:space="preserve"> </w:t>
      </w:r>
      <w:r>
        <w:rPr>
          <w:sz w:val="15"/>
        </w:rPr>
        <w:t>foram</w:t>
      </w:r>
      <w:r>
        <w:rPr>
          <w:spacing w:val="10"/>
          <w:sz w:val="15"/>
        </w:rPr>
        <w:t xml:space="preserve"> </w:t>
      </w:r>
      <w:r>
        <w:rPr>
          <w:sz w:val="15"/>
        </w:rPr>
        <w:t>baseados</w:t>
      </w:r>
      <w:r>
        <w:rPr>
          <w:spacing w:val="9"/>
          <w:sz w:val="15"/>
        </w:rPr>
        <w:t xml:space="preserve"> </w:t>
      </w:r>
      <w:r>
        <w:rPr>
          <w:sz w:val="15"/>
        </w:rPr>
        <w:t>no</w:t>
      </w:r>
      <w:r>
        <w:rPr>
          <w:spacing w:val="10"/>
          <w:sz w:val="15"/>
        </w:rPr>
        <w:t xml:space="preserve"> </w:t>
      </w:r>
      <w:r>
        <w:rPr>
          <w:sz w:val="15"/>
        </w:rPr>
        <w:t>valor</w:t>
      </w:r>
      <w:r>
        <w:rPr>
          <w:spacing w:val="10"/>
          <w:sz w:val="15"/>
        </w:rPr>
        <w:t xml:space="preserve"> </w:t>
      </w:r>
      <w:r>
        <w:rPr>
          <w:sz w:val="15"/>
        </w:rPr>
        <w:t>médio</w:t>
      </w:r>
      <w:r>
        <w:rPr>
          <w:spacing w:val="8"/>
          <w:sz w:val="15"/>
        </w:rPr>
        <w:t xml:space="preserve"> </w:t>
      </w:r>
      <w:r>
        <w:rPr>
          <w:sz w:val="15"/>
        </w:rPr>
        <w:t>da</w:t>
      </w:r>
      <w:r>
        <w:rPr>
          <w:spacing w:val="10"/>
          <w:sz w:val="15"/>
        </w:rPr>
        <w:t xml:space="preserve"> </w:t>
      </w:r>
      <w:r>
        <w:rPr>
          <w:sz w:val="15"/>
        </w:rPr>
        <w:t>pesquisa</w:t>
      </w:r>
      <w:r>
        <w:rPr>
          <w:spacing w:val="10"/>
          <w:sz w:val="15"/>
        </w:rPr>
        <w:t xml:space="preserve"> </w:t>
      </w:r>
      <w:r>
        <w:rPr>
          <w:sz w:val="15"/>
        </w:rPr>
        <w:t>de</w:t>
      </w:r>
      <w:r>
        <w:rPr>
          <w:spacing w:val="10"/>
          <w:sz w:val="15"/>
        </w:rPr>
        <w:t xml:space="preserve"> </w:t>
      </w:r>
      <w:r>
        <w:rPr>
          <w:sz w:val="15"/>
        </w:rPr>
        <w:t>preço</w:t>
      </w:r>
      <w:r>
        <w:rPr>
          <w:spacing w:val="9"/>
          <w:sz w:val="15"/>
        </w:rPr>
        <w:t xml:space="preserve"> </w:t>
      </w:r>
      <w:r>
        <w:rPr>
          <w:sz w:val="15"/>
        </w:rPr>
        <w:t>Evento</w:t>
      </w:r>
      <w:r>
        <w:rPr>
          <w:spacing w:val="9"/>
          <w:sz w:val="15"/>
        </w:rPr>
        <w:t xml:space="preserve"> </w:t>
      </w:r>
      <w:r>
        <w:rPr>
          <w:sz w:val="15"/>
        </w:rPr>
        <w:t>Sei</w:t>
      </w:r>
      <w:r>
        <w:rPr>
          <w:spacing w:val="8"/>
          <w:sz w:val="15"/>
        </w:rPr>
        <w:t xml:space="preserve"> </w:t>
      </w:r>
      <w:r>
        <w:rPr>
          <w:sz w:val="15"/>
        </w:rPr>
        <w:t>0337651.</w:t>
      </w:r>
    </w:p>
    <w:p>
      <w:pPr>
        <w:pStyle w:val="6"/>
        <w:spacing w:before="0"/>
        <w:ind w:left="0"/>
        <w:rPr>
          <w:sz w:val="16"/>
        </w:rPr>
      </w:pPr>
    </w:p>
    <w:p>
      <w:pPr>
        <w:pStyle w:val="8"/>
        <w:numPr>
          <w:ilvl w:val="1"/>
          <w:numId w:val="14"/>
        </w:numPr>
        <w:tabs>
          <w:tab w:val="left" w:pos="497"/>
        </w:tabs>
        <w:spacing w:before="97" w:after="0" w:line="240" w:lineRule="auto"/>
        <w:ind w:left="188" w:right="297" w:firstLine="0"/>
        <w:jc w:val="both"/>
        <w:rPr>
          <w:sz w:val="17"/>
        </w:rPr>
      </w:pPr>
      <w:r>
        <w:rPr>
          <w:sz w:val="17"/>
        </w:rPr>
        <w:t>Os serviços constantes no item 4.1, deverão ser confeccionados/realizados, conforme as especificações deste Projeto Básico, bem como com a</w:t>
      </w:r>
      <w:r>
        <w:rPr>
          <w:spacing w:val="1"/>
          <w:sz w:val="17"/>
        </w:rPr>
        <w:t xml:space="preserve"> </w:t>
      </w:r>
      <w:r>
        <w:rPr>
          <w:sz w:val="17"/>
        </w:rPr>
        <w:t>requisição</w:t>
      </w:r>
      <w:r>
        <w:rPr>
          <w:spacing w:val="-2"/>
          <w:sz w:val="17"/>
        </w:rPr>
        <w:t xml:space="preserve"> </w:t>
      </w:r>
      <w:r>
        <w:rPr>
          <w:sz w:val="17"/>
        </w:rPr>
        <w:t>(Anexo</w:t>
      </w:r>
      <w:r>
        <w:rPr>
          <w:spacing w:val="-1"/>
          <w:sz w:val="17"/>
        </w:rPr>
        <w:t xml:space="preserve"> </w:t>
      </w:r>
      <w:r>
        <w:rPr>
          <w:sz w:val="17"/>
        </w:rPr>
        <w:t>I).</w:t>
      </w:r>
    </w:p>
    <w:p>
      <w:pPr>
        <w:pStyle w:val="8"/>
        <w:numPr>
          <w:ilvl w:val="1"/>
          <w:numId w:val="14"/>
        </w:numPr>
        <w:tabs>
          <w:tab w:val="left" w:pos="485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item</w:t>
      </w:r>
      <w:r>
        <w:rPr>
          <w:spacing w:val="32"/>
          <w:sz w:val="17"/>
        </w:rPr>
        <w:t xml:space="preserve"> </w:t>
      </w:r>
      <w:r>
        <w:rPr>
          <w:sz w:val="17"/>
        </w:rPr>
        <w:t>31</w:t>
      </w:r>
      <w:r>
        <w:rPr>
          <w:spacing w:val="-4"/>
          <w:sz w:val="17"/>
        </w:rPr>
        <w:t xml:space="preserve"> </w:t>
      </w:r>
      <w:r>
        <w:rPr>
          <w:sz w:val="17"/>
        </w:rPr>
        <w:t>(painel</w:t>
      </w:r>
      <w:r>
        <w:rPr>
          <w:spacing w:val="-5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z w:val="17"/>
        </w:rPr>
        <w:t>lona)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item</w:t>
      </w:r>
      <w:r>
        <w:rPr>
          <w:spacing w:val="-5"/>
          <w:sz w:val="17"/>
        </w:rPr>
        <w:t xml:space="preserve"> </w:t>
      </w:r>
      <w:r>
        <w:rPr>
          <w:sz w:val="17"/>
        </w:rPr>
        <w:t>4.1,</w:t>
      </w:r>
      <w:r>
        <w:rPr>
          <w:spacing w:val="-4"/>
          <w:sz w:val="17"/>
        </w:rPr>
        <w:t xml:space="preserve"> </w:t>
      </w:r>
      <w:r>
        <w:rPr>
          <w:sz w:val="17"/>
        </w:rPr>
        <w:t>abrangem,</w:t>
      </w:r>
      <w:r>
        <w:rPr>
          <w:spacing w:val="-6"/>
          <w:sz w:val="17"/>
        </w:rPr>
        <w:t xml:space="preserve"> </w:t>
      </w:r>
      <w:r>
        <w:rPr>
          <w:sz w:val="17"/>
        </w:rPr>
        <w:t>tanto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confecção,</w:t>
      </w:r>
      <w:r>
        <w:rPr>
          <w:spacing w:val="-6"/>
          <w:sz w:val="17"/>
        </w:rPr>
        <w:t xml:space="preserve"> </w:t>
      </w:r>
      <w:r>
        <w:rPr>
          <w:sz w:val="17"/>
        </w:rPr>
        <w:t>quanto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devida</w:t>
      </w:r>
      <w:r>
        <w:rPr>
          <w:spacing w:val="-5"/>
          <w:sz w:val="17"/>
        </w:rPr>
        <w:t xml:space="preserve"> </w:t>
      </w:r>
      <w:r>
        <w:rPr>
          <w:sz w:val="17"/>
        </w:rPr>
        <w:t>instalação</w:t>
      </w:r>
      <w:r>
        <w:rPr>
          <w:spacing w:val="-5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z w:val="17"/>
        </w:rPr>
        <w:t>local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ser</w:t>
      </w:r>
      <w:r>
        <w:rPr>
          <w:spacing w:val="-4"/>
          <w:sz w:val="17"/>
        </w:rPr>
        <w:t xml:space="preserve"> </w:t>
      </w:r>
      <w:r>
        <w:rPr>
          <w:sz w:val="17"/>
        </w:rPr>
        <w:t>definido</w:t>
      </w:r>
      <w:r>
        <w:rPr>
          <w:spacing w:val="-4"/>
          <w:sz w:val="17"/>
        </w:rPr>
        <w:t xml:space="preserve"> </w:t>
      </w:r>
      <w:r>
        <w:rPr>
          <w:sz w:val="17"/>
        </w:rPr>
        <w:t>pela</w:t>
      </w:r>
      <w:r>
        <w:rPr>
          <w:spacing w:val="-5"/>
          <w:sz w:val="17"/>
        </w:rPr>
        <w:t xml:space="preserve"> </w:t>
      </w:r>
      <w:r>
        <w:rPr>
          <w:sz w:val="17"/>
        </w:rPr>
        <w:t>Defensoria</w:t>
      </w:r>
      <w:r>
        <w:rPr>
          <w:spacing w:val="-4"/>
          <w:sz w:val="17"/>
        </w:rPr>
        <w:t xml:space="preserve"> </w:t>
      </w:r>
      <w:r>
        <w:rPr>
          <w:sz w:val="17"/>
        </w:rPr>
        <w:t>Pública,</w:t>
      </w:r>
      <w:r>
        <w:rPr>
          <w:spacing w:val="1"/>
          <w:sz w:val="17"/>
        </w:rPr>
        <w:t xml:space="preserve"> </w:t>
      </w:r>
      <w:r>
        <w:rPr>
          <w:sz w:val="17"/>
        </w:rPr>
        <w:t>dentro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Município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Boa</w:t>
      </w:r>
      <w:r>
        <w:rPr>
          <w:spacing w:val="-1"/>
          <w:sz w:val="17"/>
        </w:rPr>
        <w:t xml:space="preserve"> </w:t>
      </w:r>
      <w:r>
        <w:rPr>
          <w:sz w:val="17"/>
        </w:rPr>
        <w:t>Vista</w:t>
      </w:r>
      <w:r>
        <w:rPr>
          <w:spacing w:val="-1"/>
          <w:sz w:val="17"/>
        </w:rPr>
        <w:t xml:space="preserve"> </w:t>
      </w:r>
      <w:r>
        <w:rPr>
          <w:sz w:val="17"/>
        </w:rPr>
        <w:t>-</w:t>
      </w:r>
      <w:r>
        <w:rPr>
          <w:spacing w:val="-2"/>
          <w:sz w:val="17"/>
        </w:rPr>
        <w:t xml:space="preserve"> </w:t>
      </w:r>
      <w:r>
        <w:rPr>
          <w:sz w:val="17"/>
        </w:rPr>
        <w:t>RR.</w:t>
      </w:r>
    </w:p>
    <w:p>
      <w:pPr>
        <w:pStyle w:val="8"/>
        <w:numPr>
          <w:ilvl w:val="1"/>
          <w:numId w:val="14"/>
        </w:numPr>
        <w:tabs>
          <w:tab w:val="left" w:pos="492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Em eventual necessidade, a ser definida pela Defensoria Pública, a instalação dos painéis em lona poderá ser dispensada, ficando a confecção a</w:t>
      </w:r>
      <w:r>
        <w:rPr>
          <w:spacing w:val="1"/>
          <w:sz w:val="17"/>
        </w:rPr>
        <w:t xml:space="preserve"> </w:t>
      </w:r>
      <w:r>
        <w:rPr>
          <w:sz w:val="17"/>
        </w:rPr>
        <w:t>cargo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empresa</w:t>
      </w:r>
      <w:r>
        <w:rPr>
          <w:spacing w:val="-1"/>
          <w:sz w:val="17"/>
        </w:rPr>
        <w:t xml:space="preserve"> </w:t>
      </w:r>
      <w:r>
        <w:rPr>
          <w:sz w:val="17"/>
        </w:rPr>
        <w:t>contratada.</w:t>
      </w:r>
    </w:p>
    <w:p>
      <w:pPr>
        <w:pStyle w:val="8"/>
        <w:numPr>
          <w:ilvl w:val="1"/>
          <w:numId w:val="14"/>
        </w:numPr>
        <w:tabs>
          <w:tab w:val="left" w:pos="498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Para a perfeita execução dos serviços, a Contratada deverá disponibilizar os materiais, equipamentos, ferramentas e utensílios necessários, nas</w:t>
      </w:r>
      <w:r>
        <w:rPr>
          <w:spacing w:val="1"/>
          <w:sz w:val="17"/>
        </w:rPr>
        <w:t xml:space="preserve"> </w:t>
      </w:r>
      <w:r>
        <w:rPr>
          <w:sz w:val="17"/>
        </w:rPr>
        <w:t>quantidades</w:t>
      </w:r>
      <w:r>
        <w:rPr>
          <w:spacing w:val="-3"/>
          <w:sz w:val="17"/>
        </w:rPr>
        <w:t xml:space="preserve"> </w:t>
      </w:r>
      <w:r>
        <w:rPr>
          <w:sz w:val="17"/>
        </w:rPr>
        <w:t>estimadas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qualidades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seguir</w:t>
      </w:r>
      <w:r>
        <w:rPr>
          <w:spacing w:val="-2"/>
          <w:sz w:val="17"/>
        </w:rPr>
        <w:t xml:space="preserve"> </w:t>
      </w:r>
      <w:r>
        <w:rPr>
          <w:sz w:val="17"/>
        </w:rPr>
        <w:t>estabelecidas,</w:t>
      </w:r>
      <w:r>
        <w:rPr>
          <w:spacing w:val="-2"/>
          <w:sz w:val="17"/>
        </w:rPr>
        <w:t xml:space="preserve"> </w:t>
      </w:r>
      <w:r>
        <w:rPr>
          <w:sz w:val="17"/>
        </w:rPr>
        <w:t>promovendo</w:t>
      </w:r>
      <w:r>
        <w:rPr>
          <w:spacing w:val="-3"/>
          <w:sz w:val="17"/>
        </w:rPr>
        <w:t xml:space="preserve"> </w:t>
      </w:r>
      <w:r>
        <w:rPr>
          <w:sz w:val="17"/>
        </w:rPr>
        <w:t>sua</w:t>
      </w:r>
      <w:r>
        <w:rPr>
          <w:spacing w:val="-2"/>
          <w:sz w:val="17"/>
        </w:rPr>
        <w:t xml:space="preserve"> </w:t>
      </w:r>
      <w:r>
        <w:rPr>
          <w:sz w:val="17"/>
        </w:rPr>
        <w:t>substituição</w:t>
      </w:r>
      <w:r>
        <w:rPr>
          <w:spacing w:val="-3"/>
          <w:sz w:val="17"/>
        </w:rPr>
        <w:t xml:space="preserve"> </w:t>
      </w:r>
      <w:r>
        <w:rPr>
          <w:sz w:val="17"/>
        </w:rPr>
        <w:t>quando</w:t>
      </w:r>
      <w:r>
        <w:rPr>
          <w:spacing w:val="-2"/>
          <w:sz w:val="17"/>
        </w:rPr>
        <w:t xml:space="preserve"> </w:t>
      </w:r>
      <w:r>
        <w:rPr>
          <w:sz w:val="17"/>
        </w:rPr>
        <w:t>necessário</w:t>
      </w:r>
    </w:p>
    <w:p>
      <w:pPr>
        <w:pStyle w:val="8"/>
        <w:numPr>
          <w:ilvl w:val="1"/>
          <w:numId w:val="14"/>
        </w:numPr>
        <w:tabs>
          <w:tab w:val="left" w:pos="488"/>
        </w:tabs>
        <w:spacing w:before="85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partir</w:t>
      </w:r>
      <w:r>
        <w:rPr>
          <w:spacing w:val="-2"/>
          <w:sz w:val="17"/>
        </w:rPr>
        <w:t xml:space="preserve"> </w:t>
      </w:r>
      <w:r>
        <w:rPr>
          <w:sz w:val="17"/>
        </w:rPr>
        <w:t>dos</w:t>
      </w:r>
      <w:r>
        <w:rPr>
          <w:spacing w:val="-3"/>
          <w:sz w:val="17"/>
        </w:rPr>
        <w:t xml:space="preserve"> </w:t>
      </w:r>
      <w:r>
        <w:rPr>
          <w:sz w:val="17"/>
        </w:rPr>
        <w:t>arquivos</w:t>
      </w:r>
      <w:r>
        <w:rPr>
          <w:spacing w:val="-3"/>
          <w:sz w:val="17"/>
        </w:rPr>
        <w:t xml:space="preserve"> </w:t>
      </w:r>
      <w:r>
        <w:rPr>
          <w:sz w:val="17"/>
        </w:rPr>
        <w:t>disponibilizados</w:t>
      </w:r>
      <w:r>
        <w:rPr>
          <w:spacing w:val="-2"/>
          <w:sz w:val="17"/>
        </w:rPr>
        <w:t xml:space="preserve"> </w:t>
      </w:r>
      <w:r>
        <w:rPr>
          <w:sz w:val="17"/>
        </w:rPr>
        <w:t>pela</w:t>
      </w:r>
      <w:r>
        <w:rPr>
          <w:spacing w:val="-3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Contratada</w:t>
      </w:r>
      <w:r>
        <w:rPr>
          <w:spacing w:val="-3"/>
          <w:sz w:val="17"/>
        </w:rPr>
        <w:t xml:space="preserve"> </w:t>
      </w:r>
      <w:r>
        <w:rPr>
          <w:sz w:val="17"/>
        </w:rPr>
        <w:t>produzirá</w:t>
      </w:r>
      <w:r>
        <w:rPr>
          <w:spacing w:val="-2"/>
          <w:sz w:val="17"/>
        </w:rPr>
        <w:t xml:space="preserve"> </w:t>
      </w:r>
      <w:r>
        <w:rPr>
          <w:sz w:val="17"/>
        </w:rPr>
        <w:t>os</w:t>
      </w:r>
      <w:r>
        <w:rPr>
          <w:spacing w:val="-3"/>
          <w:sz w:val="17"/>
        </w:rPr>
        <w:t xml:space="preserve"> </w:t>
      </w:r>
      <w:r>
        <w:rPr>
          <w:sz w:val="17"/>
        </w:rPr>
        <w:t>serviços</w:t>
      </w:r>
      <w:r>
        <w:rPr>
          <w:spacing w:val="-3"/>
          <w:sz w:val="17"/>
        </w:rPr>
        <w:t xml:space="preserve"> </w:t>
      </w:r>
      <w:r>
        <w:rPr>
          <w:sz w:val="17"/>
        </w:rPr>
        <w:t>gráficos</w:t>
      </w:r>
      <w:r>
        <w:rPr>
          <w:spacing w:val="-2"/>
          <w:sz w:val="17"/>
        </w:rPr>
        <w:t xml:space="preserve"> </w:t>
      </w:r>
      <w:r>
        <w:rPr>
          <w:sz w:val="17"/>
        </w:rPr>
        <w:t>com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objetivo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servir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referência</w:t>
      </w:r>
      <w:r>
        <w:rPr>
          <w:spacing w:val="-2"/>
          <w:sz w:val="17"/>
        </w:rPr>
        <w:t xml:space="preserve"> </w:t>
      </w:r>
      <w:r>
        <w:rPr>
          <w:sz w:val="17"/>
        </w:rPr>
        <w:t>visual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objeto</w:t>
      </w:r>
      <w:r>
        <w:rPr>
          <w:spacing w:val="-1"/>
          <w:sz w:val="17"/>
        </w:rPr>
        <w:t xml:space="preserve"> </w:t>
      </w:r>
      <w:r>
        <w:rPr>
          <w:sz w:val="17"/>
        </w:rPr>
        <w:t>pretendido.</w:t>
      </w:r>
    </w:p>
    <w:p>
      <w:pPr>
        <w:pStyle w:val="8"/>
        <w:numPr>
          <w:ilvl w:val="1"/>
          <w:numId w:val="14"/>
        </w:numPr>
        <w:tabs>
          <w:tab w:val="left" w:pos="484"/>
        </w:tabs>
        <w:spacing w:before="85" w:after="0" w:line="240" w:lineRule="auto"/>
        <w:ind w:left="188" w:right="297" w:firstLine="0"/>
        <w:jc w:val="both"/>
        <w:rPr>
          <w:sz w:val="17"/>
        </w:rPr>
      </w:pPr>
      <w:r>
        <w:rPr>
          <w:sz w:val="17"/>
        </w:rPr>
        <w:t>Caso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Contratada</w:t>
      </w:r>
      <w:r>
        <w:rPr>
          <w:spacing w:val="-7"/>
          <w:sz w:val="17"/>
        </w:rPr>
        <w:t xml:space="preserve"> </w:t>
      </w:r>
      <w:r>
        <w:rPr>
          <w:sz w:val="17"/>
        </w:rPr>
        <w:t>tenha</w:t>
      </w:r>
      <w:r>
        <w:rPr>
          <w:spacing w:val="-8"/>
          <w:sz w:val="17"/>
        </w:rPr>
        <w:t xml:space="preserve"> </w:t>
      </w:r>
      <w:r>
        <w:rPr>
          <w:sz w:val="17"/>
        </w:rPr>
        <w:t>previsão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atraso</w:t>
      </w:r>
      <w:r>
        <w:rPr>
          <w:spacing w:val="-8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entrega</w:t>
      </w:r>
      <w:r>
        <w:rPr>
          <w:spacing w:val="-7"/>
          <w:sz w:val="17"/>
        </w:rPr>
        <w:t xml:space="preserve"> </w:t>
      </w:r>
      <w:r>
        <w:rPr>
          <w:sz w:val="17"/>
        </w:rPr>
        <w:t>dos</w:t>
      </w:r>
      <w:r>
        <w:rPr>
          <w:spacing w:val="-7"/>
          <w:sz w:val="17"/>
        </w:rPr>
        <w:t xml:space="preserve"> </w:t>
      </w:r>
      <w:r>
        <w:rPr>
          <w:sz w:val="17"/>
        </w:rPr>
        <w:t>serviços</w:t>
      </w:r>
      <w:r>
        <w:rPr>
          <w:spacing w:val="-8"/>
          <w:sz w:val="17"/>
        </w:rPr>
        <w:t xml:space="preserve"> </w:t>
      </w:r>
      <w:r>
        <w:rPr>
          <w:sz w:val="17"/>
        </w:rPr>
        <w:t>gráficos,</w:t>
      </w:r>
      <w:r>
        <w:rPr>
          <w:spacing w:val="-7"/>
          <w:sz w:val="17"/>
        </w:rPr>
        <w:t xml:space="preserve"> </w:t>
      </w:r>
      <w:r>
        <w:rPr>
          <w:sz w:val="17"/>
        </w:rPr>
        <w:t>deverá</w:t>
      </w:r>
      <w:r>
        <w:rPr>
          <w:spacing w:val="-7"/>
          <w:sz w:val="17"/>
        </w:rPr>
        <w:t xml:space="preserve"> </w:t>
      </w:r>
      <w:r>
        <w:rPr>
          <w:sz w:val="17"/>
        </w:rPr>
        <w:t>informar</w:t>
      </w:r>
      <w:r>
        <w:rPr>
          <w:spacing w:val="-7"/>
          <w:sz w:val="17"/>
        </w:rPr>
        <w:t xml:space="preserve"> </w:t>
      </w:r>
      <w:r>
        <w:rPr>
          <w:sz w:val="17"/>
        </w:rPr>
        <w:t>imediatamente</w:t>
      </w:r>
      <w:r>
        <w:rPr>
          <w:spacing w:val="-8"/>
          <w:sz w:val="17"/>
        </w:rPr>
        <w:t xml:space="preserve"> </w:t>
      </w:r>
      <w:r>
        <w:rPr>
          <w:sz w:val="17"/>
        </w:rPr>
        <w:t>as</w:t>
      </w:r>
      <w:r>
        <w:rPr>
          <w:spacing w:val="-7"/>
          <w:sz w:val="17"/>
        </w:rPr>
        <w:t xml:space="preserve"> </w:t>
      </w:r>
      <w:r>
        <w:rPr>
          <w:sz w:val="17"/>
        </w:rPr>
        <w:t>razões</w:t>
      </w:r>
      <w:r>
        <w:rPr>
          <w:spacing w:val="-8"/>
          <w:sz w:val="17"/>
        </w:rPr>
        <w:t xml:space="preserve"> </w:t>
      </w:r>
      <w:r>
        <w:rPr>
          <w:sz w:val="17"/>
        </w:rPr>
        <w:t>à</w:t>
      </w:r>
      <w:r>
        <w:rPr>
          <w:spacing w:val="-8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modo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seja</w:t>
      </w:r>
      <w:r>
        <w:rPr>
          <w:spacing w:val="-2"/>
          <w:sz w:val="17"/>
        </w:rPr>
        <w:t xml:space="preserve"> </w:t>
      </w:r>
      <w:r>
        <w:rPr>
          <w:sz w:val="17"/>
        </w:rPr>
        <w:t>possível</w:t>
      </w:r>
      <w:r>
        <w:rPr>
          <w:spacing w:val="-1"/>
          <w:sz w:val="17"/>
        </w:rPr>
        <w:t xml:space="preserve"> </w:t>
      </w:r>
      <w:r>
        <w:rPr>
          <w:sz w:val="17"/>
        </w:rPr>
        <w:t>alterar</w:t>
      </w:r>
      <w:r>
        <w:rPr>
          <w:spacing w:val="-1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prazo.</w:t>
      </w:r>
    </w:p>
    <w:p>
      <w:pPr>
        <w:pStyle w:val="8"/>
        <w:numPr>
          <w:ilvl w:val="1"/>
          <w:numId w:val="14"/>
        </w:numPr>
        <w:tabs>
          <w:tab w:val="left" w:pos="497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A fim de que o resultado final do objeto/serviços esteja em conformidade com o layout dos serviços, a contratante disponibilizará profissional</w:t>
      </w:r>
      <w:r>
        <w:rPr>
          <w:spacing w:val="1"/>
          <w:sz w:val="17"/>
        </w:rPr>
        <w:t xml:space="preserve"> </w:t>
      </w:r>
      <w:r>
        <w:rPr>
          <w:sz w:val="17"/>
        </w:rPr>
        <w:t>técnico, para o acompanhamento da produção, através de visita técnica, em data e horário previamente definidos entre as partes, contratante e</w:t>
      </w:r>
      <w:r>
        <w:rPr>
          <w:spacing w:val="1"/>
          <w:sz w:val="17"/>
        </w:rPr>
        <w:t xml:space="preserve"> </w:t>
      </w:r>
      <w:r>
        <w:rPr>
          <w:sz w:val="17"/>
        </w:rPr>
        <w:t>contratada, bem como para as etapas de acabamentos e finalização, sem que isto gere qualquer custo para a contratada, ou prejuízo nos prazos de</w:t>
      </w:r>
      <w:r>
        <w:rPr>
          <w:spacing w:val="1"/>
          <w:sz w:val="17"/>
        </w:rPr>
        <w:t xml:space="preserve"> </w:t>
      </w:r>
      <w:r>
        <w:rPr>
          <w:sz w:val="17"/>
        </w:rPr>
        <w:t>entrega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objeto/serviços.</w:t>
      </w:r>
    </w:p>
    <w:p>
      <w:pPr>
        <w:pStyle w:val="8"/>
        <w:numPr>
          <w:ilvl w:val="1"/>
          <w:numId w:val="14"/>
        </w:numPr>
        <w:tabs>
          <w:tab w:val="left" w:pos="483"/>
        </w:tabs>
        <w:spacing w:before="87" w:after="0" w:line="240" w:lineRule="auto"/>
        <w:ind w:left="188" w:right="295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partir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contato</w:t>
      </w:r>
      <w:r>
        <w:rPr>
          <w:spacing w:val="-10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CONTRATANTE</w:t>
      </w:r>
      <w:r>
        <w:rPr>
          <w:spacing w:val="-10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envio</w:t>
      </w:r>
      <w:r>
        <w:rPr>
          <w:spacing w:val="-10"/>
          <w:sz w:val="17"/>
        </w:rPr>
        <w:t xml:space="preserve"> </w:t>
      </w:r>
      <w:r>
        <w:rPr>
          <w:sz w:val="17"/>
        </w:rPr>
        <w:t>dos</w:t>
      </w:r>
      <w:r>
        <w:rPr>
          <w:spacing w:val="-10"/>
          <w:sz w:val="17"/>
        </w:rPr>
        <w:t xml:space="preserve"> </w:t>
      </w:r>
      <w:r>
        <w:rPr>
          <w:sz w:val="17"/>
        </w:rPr>
        <w:t>arquivos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serem</w:t>
      </w:r>
      <w:r>
        <w:rPr>
          <w:spacing w:val="-11"/>
          <w:sz w:val="17"/>
        </w:rPr>
        <w:t xml:space="preserve"> </w:t>
      </w:r>
      <w:r>
        <w:rPr>
          <w:sz w:val="17"/>
        </w:rPr>
        <w:t>utilizados</w:t>
      </w:r>
      <w:r>
        <w:rPr>
          <w:spacing w:val="-10"/>
          <w:sz w:val="17"/>
        </w:rPr>
        <w:t xml:space="preserve"> </w:t>
      </w:r>
      <w:r>
        <w:rPr>
          <w:sz w:val="17"/>
        </w:rPr>
        <w:t>para</w:t>
      </w:r>
      <w:r>
        <w:rPr>
          <w:spacing w:val="-9"/>
          <w:sz w:val="17"/>
        </w:rPr>
        <w:t xml:space="preserve"> </w:t>
      </w:r>
      <w:r>
        <w:rPr>
          <w:sz w:val="17"/>
        </w:rPr>
        <w:t>execução</w:t>
      </w:r>
      <w:r>
        <w:rPr>
          <w:spacing w:val="-11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serviço,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CONTRATADA</w:t>
      </w:r>
      <w:r>
        <w:rPr>
          <w:spacing w:val="-10"/>
          <w:sz w:val="17"/>
        </w:rPr>
        <w:t xml:space="preserve"> </w:t>
      </w:r>
      <w:r>
        <w:rPr>
          <w:sz w:val="17"/>
        </w:rPr>
        <w:t>deverá,</w:t>
      </w:r>
      <w:r>
        <w:rPr>
          <w:spacing w:val="-10"/>
          <w:sz w:val="17"/>
        </w:rPr>
        <w:t xml:space="preserve"> </w:t>
      </w:r>
      <w:r>
        <w:rPr>
          <w:sz w:val="17"/>
        </w:rPr>
        <w:t>no</w:t>
      </w:r>
      <w:r>
        <w:rPr>
          <w:spacing w:val="-10"/>
          <w:sz w:val="17"/>
        </w:rPr>
        <w:t xml:space="preserve"> </w:t>
      </w:r>
      <w:r>
        <w:rPr>
          <w:sz w:val="17"/>
        </w:rPr>
        <w:t>prazo</w:t>
      </w:r>
      <w:r>
        <w:rPr>
          <w:spacing w:val="1"/>
          <w:sz w:val="17"/>
        </w:rPr>
        <w:t xml:space="preserve"> </w:t>
      </w:r>
      <w:r>
        <w:rPr>
          <w:sz w:val="17"/>
        </w:rPr>
        <w:t>combinado,</w:t>
      </w:r>
      <w:r>
        <w:rPr>
          <w:spacing w:val="-9"/>
          <w:sz w:val="17"/>
        </w:rPr>
        <w:t xml:space="preserve"> </w:t>
      </w:r>
      <w:r>
        <w:rPr>
          <w:sz w:val="17"/>
        </w:rPr>
        <w:t>declarar</w:t>
      </w:r>
      <w:r>
        <w:rPr>
          <w:spacing w:val="-8"/>
          <w:sz w:val="17"/>
        </w:rPr>
        <w:t xml:space="preserve"> </w:t>
      </w:r>
      <w:r>
        <w:rPr>
          <w:sz w:val="17"/>
        </w:rPr>
        <w:t>à</w:t>
      </w:r>
      <w:r>
        <w:rPr>
          <w:spacing w:val="-8"/>
          <w:sz w:val="17"/>
        </w:rPr>
        <w:t xml:space="preserve"> </w:t>
      </w:r>
      <w:r>
        <w:rPr>
          <w:sz w:val="17"/>
        </w:rPr>
        <w:t>contratante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tomou</w:t>
      </w:r>
      <w:r>
        <w:rPr>
          <w:spacing w:val="-8"/>
          <w:sz w:val="17"/>
        </w:rPr>
        <w:t xml:space="preserve"> </w:t>
      </w:r>
      <w:r>
        <w:rPr>
          <w:sz w:val="17"/>
        </w:rPr>
        <w:t>conhecimento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solicitação,</w:t>
      </w:r>
      <w:r>
        <w:rPr>
          <w:spacing w:val="-8"/>
          <w:sz w:val="17"/>
        </w:rPr>
        <w:t xml:space="preserve"> </w:t>
      </w:r>
      <w:r>
        <w:rPr>
          <w:sz w:val="17"/>
        </w:rPr>
        <w:t>comunicando-a,</w:t>
      </w:r>
      <w:r>
        <w:rPr>
          <w:spacing w:val="-9"/>
          <w:sz w:val="17"/>
        </w:rPr>
        <w:t xml:space="preserve"> </w:t>
      </w:r>
      <w:r>
        <w:rPr>
          <w:sz w:val="17"/>
        </w:rPr>
        <w:t>formalmente,</w:t>
      </w:r>
      <w:r>
        <w:rPr>
          <w:spacing w:val="-8"/>
          <w:sz w:val="17"/>
        </w:rPr>
        <w:t xml:space="preserve"> </w:t>
      </w:r>
      <w:r>
        <w:rPr>
          <w:sz w:val="17"/>
        </w:rPr>
        <w:t>por</w:t>
      </w:r>
      <w:r>
        <w:rPr>
          <w:spacing w:val="-8"/>
          <w:sz w:val="17"/>
        </w:rPr>
        <w:t xml:space="preserve"> </w:t>
      </w:r>
      <w:r>
        <w:rPr>
          <w:sz w:val="17"/>
        </w:rPr>
        <w:t>e-mail,</w:t>
      </w:r>
      <w:r>
        <w:rPr>
          <w:spacing w:val="-9"/>
          <w:sz w:val="17"/>
        </w:rPr>
        <w:t xml:space="preserve"> </w:t>
      </w:r>
      <w:r>
        <w:rPr>
          <w:sz w:val="17"/>
        </w:rPr>
        <w:t>contato</w:t>
      </w:r>
      <w:r>
        <w:rPr>
          <w:spacing w:val="-8"/>
          <w:sz w:val="17"/>
        </w:rPr>
        <w:t xml:space="preserve"> </w:t>
      </w:r>
      <w:r>
        <w:rPr>
          <w:sz w:val="17"/>
        </w:rPr>
        <w:t>telefônico</w:t>
      </w:r>
      <w:r>
        <w:rPr>
          <w:spacing w:val="-8"/>
          <w:sz w:val="17"/>
        </w:rPr>
        <w:t xml:space="preserve"> </w:t>
      </w:r>
      <w:r>
        <w:rPr>
          <w:sz w:val="17"/>
        </w:rPr>
        <w:t>ou</w:t>
      </w:r>
      <w:r>
        <w:rPr>
          <w:spacing w:val="-9"/>
          <w:sz w:val="17"/>
        </w:rPr>
        <w:t xml:space="preserve"> </w:t>
      </w:r>
      <w:r>
        <w:rPr>
          <w:sz w:val="17"/>
        </w:rPr>
        <w:t>outro</w:t>
      </w:r>
      <w:r>
        <w:rPr>
          <w:spacing w:val="-8"/>
          <w:sz w:val="17"/>
        </w:rPr>
        <w:t xml:space="preserve"> </w:t>
      </w:r>
      <w:r>
        <w:rPr>
          <w:sz w:val="17"/>
        </w:rPr>
        <w:t>meio</w:t>
      </w:r>
      <w:r>
        <w:rPr>
          <w:spacing w:val="1"/>
          <w:sz w:val="17"/>
        </w:rPr>
        <w:t xml:space="preserve"> </w:t>
      </w:r>
      <w:r>
        <w:rPr>
          <w:sz w:val="17"/>
        </w:rPr>
        <w:t>combinado</w:t>
      </w:r>
      <w:r>
        <w:rPr>
          <w:spacing w:val="5"/>
          <w:sz w:val="17"/>
        </w:rPr>
        <w:t xml:space="preserve"> </w:t>
      </w:r>
      <w:r>
        <w:rPr>
          <w:sz w:val="17"/>
        </w:rPr>
        <w:t>entre</w:t>
      </w:r>
      <w:r>
        <w:rPr>
          <w:spacing w:val="6"/>
          <w:sz w:val="17"/>
        </w:rPr>
        <w:t xml:space="preserve"> </w:t>
      </w:r>
      <w:r>
        <w:rPr>
          <w:sz w:val="17"/>
        </w:rPr>
        <w:t>as</w:t>
      </w:r>
      <w:r>
        <w:rPr>
          <w:spacing w:val="6"/>
          <w:sz w:val="17"/>
        </w:rPr>
        <w:t xml:space="preserve"> </w:t>
      </w:r>
      <w:r>
        <w:rPr>
          <w:sz w:val="17"/>
        </w:rPr>
        <w:t>partes,</w:t>
      </w:r>
      <w:r>
        <w:rPr>
          <w:spacing w:val="6"/>
          <w:sz w:val="17"/>
        </w:rPr>
        <w:t xml:space="preserve"> </w:t>
      </w:r>
      <w:r>
        <w:rPr>
          <w:sz w:val="17"/>
        </w:rPr>
        <w:t>informando</w:t>
      </w:r>
      <w:r>
        <w:rPr>
          <w:spacing w:val="5"/>
          <w:sz w:val="17"/>
        </w:rPr>
        <w:t xml:space="preserve"> </w:t>
      </w:r>
      <w:r>
        <w:rPr>
          <w:sz w:val="17"/>
        </w:rPr>
        <w:t>neste</w:t>
      </w:r>
      <w:r>
        <w:rPr>
          <w:spacing w:val="6"/>
          <w:sz w:val="17"/>
        </w:rPr>
        <w:t xml:space="preserve"> </w:t>
      </w:r>
      <w:r>
        <w:rPr>
          <w:sz w:val="17"/>
        </w:rPr>
        <w:t>termo,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o</w:t>
      </w:r>
      <w:r>
        <w:rPr>
          <w:spacing w:val="5"/>
          <w:sz w:val="17"/>
        </w:rPr>
        <w:t xml:space="preserve"> </w:t>
      </w:r>
      <w:r>
        <w:rPr>
          <w:sz w:val="17"/>
        </w:rPr>
        <w:t>arquivo</w:t>
      </w:r>
      <w:r>
        <w:rPr>
          <w:spacing w:val="6"/>
          <w:sz w:val="17"/>
        </w:rPr>
        <w:t xml:space="preserve"> </w:t>
      </w:r>
      <w:r>
        <w:rPr>
          <w:sz w:val="17"/>
        </w:rPr>
        <w:t>recebido</w:t>
      </w:r>
      <w:r>
        <w:rPr>
          <w:spacing w:val="6"/>
          <w:sz w:val="17"/>
        </w:rPr>
        <w:t xml:space="preserve"> </w:t>
      </w:r>
      <w:r>
        <w:rPr>
          <w:sz w:val="17"/>
        </w:rPr>
        <w:t>se</w:t>
      </w:r>
      <w:r>
        <w:rPr>
          <w:spacing w:val="6"/>
          <w:sz w:val="17"/>
        </w:rPr>
        <w:t xml:space="preserve"> </w:t>
      </w:r>
      <w:r>
        <w:rPr>
          <w:sz w:val="17"/>
        </w:rPr>
        <w:t>encontra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acordo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não</w:t>
      </w:r>
      <w:r>
        <w:rPr>
          <w:spacing w:val="6"/>
          <w:sz w:val="17"/>
        </w:rPr>
        <w:t xml:space="preserve"> </w:t>
      </w:r>
      <w:r>
        <w:rPr>
          <w:sz w:val="17"/>
        </w:rPr>
        <w:t>com</w:t>
      </w:r>
      <w:r>
        <w:rPr>
          <w:spacing w:val="5"/>
          <w:sz w:val="17"/>
        </w:rPr>
        <w:t xml:space="preserve"> </w:t>
      </w:r>
      <w:r>
        <w:rPr>
          <w:sz w:val="17"/>
        </w:rPr>
        <w:t>as</w:t>
      </w:r>
      <w:r>
        <w:rPr>
          <w:spacing w:val="6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6"/>
          <w:sz w:val="17"/>
        </w:rPr>
        <w:t xml:space="preserve"> </w:t>
      </w:r>
      <w:r>
        <w:rPr>
          <w:sz w:val="17"/>
        </w:rPr>
        <w:t>necessárias</w:t>
      </w:r>
      <w:r>
        <w:rPr>
          <w:spacing w:val="6"/>
          <w:sz w:val="17"/>
        </w:rPr>
        <w:t xml:space="preserve"> </w:t>
      </w:r>
      <w:r>
        <w:rPr>
          <w:sz w:val="17"/>
        </w:rPr>
        <w:t>para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</w:p>
    <w:p>
      <w:pPr>
        <w:spacing w:after="0" w:line="240" w:lineRule="auto"/>
        <w:jc w:val="both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81"/>
        <w:jc w:val="both"/>
      </w:pPr>
      <w:r>
        <w:t>correta</w:t>
      </w:r>
      <w:r>
        <w:rPr>
          <w:spacing w:val="-8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serviços,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fim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possíveis</w:t>
      </w:r>
      <w:r>
        <w:rPr>
          <w:spacing w:val="-8"/>
        </w:rPr>
        <w:t xml:space="preserve"> </w:t>
      </w:r>
      <w:r>
        <w:t>ajustes</w:t>
      </w:r>
      <w:r>
        <w:rPr>
          <w:spacing w:val="-7"/>
        </w:rPr>
        <w:t xml:space="preserve"> </w:t>
      </w:r>
      <w:r>
        <w:t>sejam</w:t>
      </w:r>
      <w:r>
        <w:rPr>
          <w:spacing w:val="-7"/>
        </w:rPr>
        <w:t xml:space="preserve"> </w:t>
      </w:r>
      <w:r>
        <w:t>realizados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hábil.</w:t>
      </w:r>
    </w:p>
    <w:p>
      <w:pPr>
        <w:pStyle w:val="8"/>
        <w:numPr>
          <w:ilvl w:val="1"/>
          <w:numId w:val="14"/>
        </w:numPr>
        <w:tabs>
          <w:tab w:val="left" w:pos="572"/>
        </w:tabs>
        <w:spacing w:before="84" w:after="0" w:line="240" w:lineRule="auto"/>
        <w:ind w:left="188" w:right="296" w:firstLine="0"/>
        <w:jc w:val="both"/>
        <w:rPr>
          <w:sz w:val="17"/>
        </w:rPr>
      </w:pPr>
      <w:r>
        <w:rPr>
          <w:sz w:val="17"/>
        </w:rPr>
        <w:t>Após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envio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arte/arquivo</w:t>
      </w:r>
      <w:r>
        <w:rPr>
          <w:spacing w:val="-3"/>
          <w:sz w:val="17"/>
        </w:rPr>
        <w:t xml:space="preserve"> </w:t>
      </w:r>
      <w:r>
        <w:rPr>
          <w:sz w:val="17"/>
        </w:rPr>
        <w:t>pela</w:t>
      </w:r>
      <w:r>
        <w:rPr>
          <w:spacing w:val="-3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-4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prazo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-3"/>
          <w:sz w:val="17"/>
        </w:rPr>
        <w:t xml:space="preserve"> </w:t>
      </w:r>
      <w:r>
        <w:rPr>
          <w:sz w:val="17"/>
        </w:rPr>
        <w:t>dos</w:t>
      </w:r>
      <w:r>
        <w:rPr>
          <w:spacing w:val="-3"/>
          <w:sz w:val="17"/>
        </w:rPr>
        <w:t xml:space="preserve"> </w:t>
      </w:r>
      <w:r>
        <w:rPr>
          <w:sz w:val="17"/>
        </w:rPr>
        <w:t>serviços</w:t>
      </w:r>
      <w:r>
        <w:rPr>
          <w:spacing w:val="-3"/>
          <w:sz w:val="17"/>
        </w:rPr>
        <w:t xml:space="preserve"> </w:t>
      </w:r>
      <w:r>
        <w:rPr>
          <w:sz w:val="17"/>
        </w:rPr>
        <w:t>pela</w:t>
      </w:r>
      <w:r>
        <w:rPr>
          <w:spacing w:val="-3"/>
          <w:sz w:val="17"/>
        </w:rPr>
        <w:t xml:space="preserve"> </w:t>
      </w:r>
      <w:r>
        <w:rPr>
          <w:sz w:val="17"/>
        </w:rPr>
        <w:t>contratada</w:t>
      </w:r>
      <w:r>
        <w:rPr>
          <w:spacing w:val="-4"/>
          <w:sz w:val="17"/>
        </w:rPr>
        <w:t xml:space="preserve"> </w:t>
      </w:r>
      <w:r>
        <w:rPr>
          <w:sz w:val="17"/>
        </w:rPr>
        <w:t>deverá</w:t>
      </w:r>
      <w:r>
        <w:rPr>
          <w:spacing w:val="-3"/>
          <w:sz w:val="17"/>
        </w:rPr>
        <w:t xml:space="preserve"> </w:t>
      </w:r>
      <w:r>
        <w:rPr>
          <w:sz w:val="17"/>
        </w:rPr>
        <w:t>ser</w:t>
      </w:r>
      <w:r>
        <w:rPr>
          <w:spacing w:val="-3"/>
          <w:sz w:val="17"/>
        </w:rPr>
        <w:t xml:space="preserve"> </w:t>
      </w:r>
      <w:r>
        <w:rPr>
          <w:sz w:val="17"/>
        </w:rPr>
        <w:t>combinado</w:t>
      </w:r>
      <w:r>
        <w:rPr>
          <w:spacing w:val="-3"/>
          <w:sz w:val="17"/>
        </w:rPr>
        <w:t xml:space="preserve"> </w:t>
      </w:r>
      <w:r>
        <w:rPr>
          <w:sz w:val="17"/>
        </w:rPr>
        <w:t>entre</w:t>
      </w:r>
      <w:r>
        <w:rPr>
          <w:spacing w:val="-3"/>
          <w:sz w:val="17"/>
        </w:rPr>
        <w:t xml:space="preserve"> </w:t>
      </w:r>
      <w:r>
        <w:rPr>
          <w:sz w:val="17"/>
        </w:rPr>
        <w:t>as</w:t>
      </w:r>
      <w:r>
        <w:rPr>
          <w:spacing w:val="-3"/>
          <w:sz w:val="17"/>
        </w:rPr>
        <w:t xml:space="preserve"> </w:t>
      </w:r>
      <w:r>
        <w:rPr>
          <w:sz w:val="17"/>
        </w:rPr>
        <w:t>partes.</w:t>
      </w:r>
      <w:r>
        <w:rPr>
          <w:spacing w:val="-3"/>
          <w:sz w:val="17"/>
        </w:rPr>
        <w:t xml:space="preserve"> </w:t>
      </w:r>
      <w:r>
        <w:rPr>
          <w:sz w:val="17"/>
        </w:rPr>
        <w:t>Após</w:t>
      </w:r>
      <w:r>
        <w:rPr>
          <w:spacing w:val="1"/>
          <w:sz w:val="17"/>
        </w:rPr>
        <w:t xml:space="preserve"> </w:t>
      </w:r>
      <w:r>
        <w:rPr>
          <w:sz w:val="17"/>
        </w:rPr>
        <w:t>aprovação</w:t>
      </w:r>
      <w:r>
        <w:rPr>
          <w:spacing w:val="-6"/>
          <w:sz w:val="17"/>
        </w:rPr>
        <w:t xml:space="preserve"> </w:t>
      </w:r>
      <w:r>
        <w:rPr>
          <w:sz w:val="17"/>
        </w:rPr>
        <w:t>final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confecção</w:t>
      </w:r>
      <w:r>
        <w:rPr>
          <w:spacing w:val="-6"/>
          <w:sz w:val="17"/>
        </w:rPr>
        <w:t xml:space="preserve"> </w:t>
      </w:r>
      <w:r>
        <w:rPr>
          <w:sz w:val="17"/>
        </w:rPr>
        <w:t>dos</w:t>
      </w:r>
      <w:r>
        <w:rPr>
          <w:spacing w:val="-6"/>
          <w:sz w:val="17"/>
        </w:rPr>
        <w:t xml:space="preserve"> </w:t>
      </w:r>
      <w:r>
        <w:rPr>
          <w:sz w:val="17"/>
        </w:rPr>
        <w:t>serviços</w:t>
      </w:r>
      <w:r>
        <w:rPr>
          <w:spacing w:val="-6"/>
          <w:sz w:val="17"/>
        </w:rPr>
        <w:t xml:space="preserve"> </w:t>
      </w:r>
      <w:r>
        <w:rPr>
          <w:sz w:val="17"/>
        </w:rPr>
        <w:t>pela</w:t>
      </w:r>
      <w:r>
        <w:rPr>
          <w:spacing w:val="-6"/>
          <w:sz w:val="17"/>
        </w:rPr>
        <w:t xml:space="preserve"> </w:t>
      </w:r>
      <w:r>
        <w:rPr>
          <w:sz w:val="17"/>
        </w:rPr>
        <w:t>contratada,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contratante</w:t>
      </w:r>
      <w:r>
        <w:rPr>
          <w:spacing w:val="-6"/>
          <w:sz w:val="17"/>
        </w:rPr>
        <w:t xml:space="preserve"> </w:t>
      </w:r>
      <w:r>
        <w:rPr>
          <w:sz w:val="17"/>
        </w:rPr>
        <w:t>terá</w:t>
      </w:r>
      <w:r>
        <w:rPr>
          <w:spacing w:val="-6"/>
          <w:sz w:val="17"/>
        </w:rPr>
        <w:t xml:space="preserve"> </w:t>
      </w:r>
      <w:r>
        <w:rPr>
          <w:sz w:val="17"/>
        </w:rPr>
        <w:t>prazo</w:t>
      </w:r>
      <w:r>
        <w:rPr>
          <w:spacing w:val="-6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-6"/>
          <w:sz w:val="17"/>
        </w:rPr>
        <w:t xml:space="preserve"> </w:t>
      </w:r>
      <w:r>
        <w:rPr>
          <w:sz w:val="17"/>
        </w:rPr>
        <w:t>neste</w:t>
      </w:r>
      <w:r>
        <w:rPr>
          <w:spacing w:val="-6"/>
          <w:sz w:val="17"/>
        </w:rPr>
        <w:t xml:space="preserve"> </w:t>
      </w:r>
      <w:r>
        <w:rPr>
          <w:sz w:val="17"/>
        </w:rPr>
        <w:t>instrumento</w:t>
      </w:r>
      <w:r>
        <w:rPr>
          <w:spacing w:val="-6"/>
          <w:sz w:val="17"/>
        </w:rPr>
        <w:t xml:space="preserve"> </w:t>
      </w:r>
      <w:r>
        <w:rPr>
          <w:sz w:val="17"/>
        </w:rPr>
        <w:t>para</w:t>
      </w:r>
      <w:r>
        <w:rPr>
          <w:spacing w:val="-5"/>
          <w:sz w:val="17"/>
        </w:rPr>
        <w:t xml:space="preserve"> </w:t>
      </w:r>
      <w:r>
        <w:rPr>
          <w:sz w:val="17"/>
        </w:rPr>
        <w:t>entrega</w:t>
      </w:r>
      <w:r>
        <w:rPr>
          <w:spacing w:val="-6"/>
          <w:sz w:val="17"/>
        </w:rPr>
        <w:t xml:space="preserve"> </w:t>
      </w:r>
      <w:r>
        <w:rPr>
          <w:sz w:val="17"/>
        </w:rPr>
        <w:t>dos</w:t>
      </w:r>
      <w:r>
        <w:rPr>
          <w:spacing w:val="-6"/>
          <w:sz w:val="17"/>
        </w:rPr>
        <w:t xml:space="preserve"> </w:t>
      </w:r>
      <w:r>
        <w:rPr>
          <w:sz w:val="17"/>
        </w:rPr>
        <w:t>serviços.</w:t>
      </w:r>
    </w:p>
    <w:p>
      <w:pPr>
        <w:pStyle w:val="8"/>
        <w:numPr>
          <w:ilvl w:val="1"/>
          <w:numId w:val="14"/>
        </w:numPr>
        <w:tabs>
          <w:tab w:val="left" w:pos="563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Em</w:t>
      </w:r>
      <w:r>
        <w:rPr>
          <w:spacing w:val="-9"/>
          <w:sz w:val="17"/>
        </w:rPr>
        <w:t xml:space="preserve"> </w:t>
      </w:r>
      <w:r>
        <w:rPr>
          <w:sz w:val="17"/>
        </w:rPr>
        <w:t>caso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rejeição</w:t>
      </w:r>
      <w:r>
        <w:rPr>
          <w:spacing w:val="-8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amostra,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</w:t>
      </w:r>
      <w:r>
        <w:rPr>
          <w:spacing w:val="-8"/>
          <w:sz w:val="17"/>
        </w:rPr>
        <w:t xml:space="preserve"> </w:t>
      </w:r>
      <w:r>
        <w:rPr>
          <w:sz w:val="17"/>
        </w:rPr>
        <w:t>deverá</w:t>
      </w:r>
      <w:r>
        <w:rPr>
          <w:spacing w:val="-8"/>
          <w:sz w:val="17"/>
        </w:rPr>
        <w:t xml:space="preserve"> </w:t>
      </w:r>
      <w:r>
        <w:rPr>
          <w:sz w:val="17"/>
        </w:rPr>
        <w:t>ajustar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produto</w:t>
      </w:r>
      <w:r>
        <w:rPr>
          <w:spacing w:val="-8"/>
          <w:sz w:val="17"/>
        </w:rPr>
        <w:t xml:space="preserve"> </w:t>
      </w:r>
      <w:r>
        <w:rPr>
          <w:sz w:val="17"/>
        </w:rPr>
        <w:t>fornecido,</w:t>
      </w:r>
      <w:r>
        <w:rPr>
          <w:spacing w:val="-8"/>
          <w:sz w:val="17"/>
        </w:rPr>
        <w:t xml:space="preserve"> </w:t>
      </w:r>
      <w:r>
        <w:rPr>
          <w:sz w:val="17"/>
        </w:rPr>
        <w:t>conforme</w:t>
      </w:r>
      <w:r>
        <w:rPr>
          <w:spacing w:val="-9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personalização</w:t>
      </w:r>
      <w:r>
        <w:rPr>
          <w:spacing w:val="-8"/>
          <w:sz w:val="17"/>
        </w:rPr>
        <w:t xml:space="preserve"> </w:t>
      </w:r>
      <w:r>
        <w:rPr>
          <w:sz w:val="17"/>
        </w:rPr>
        <w:t>determinadas</w:t>
      </w:r>
      <w:r>
        <w:rPr>
          <w:spacing w:val="-40"/>
          <w:sz w:val="17"/>
        </w:rPr>
        <w:t xml:space="preserve"> </w:t>
      </w:r>
      <w:r>
        <w:rPr>
          <w:sz w:val="17"/>
        </w:rPr>
        <w:t>pela</w:t>
      </w:r>
      <w:r>
        <w:rPr>
          <w:spacing w:val="-2"/>
          <w:sz w:val="17"/>
        </w:rPr>
        <w:t xml:space="preserve"> </w:t>
      </w:r>
      <w:r>
        <w:rPr>
          <w:sz w:val="17"/>
        </w:rPr>
        <w:t>Contratante.</w:t>
      </w:r>
    </w:p>
    <w:p>
      <w:pPr>
        <w:pStyle w:val="8"/>
        <w:numPr>
          <w:ilvl w:val="1"/>
          <w:numId w:val="14"/>
        </w:numPr>
        <w:tabs>
          <w:tab w:val="left" w:pos="595"/>
        </w:tabs>
        <w:spacing w:before="85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Por ocasião da entrega será designado formalmente um servidor pela CONTRATANTE a fim de acompanhar os serviços e caso ocorra a</w:t>
      </w:r>
      <w:r>
        <w:rPr>
          <w:spacing w:val="1"/>
          <w:sz w:val="17"/>
        </w:rPr>
        <w:t xml:space="preserve"> </w:t>
      </w:r>
      <w:r>
        <w:rPr>
          <w:sz w:val="17"/>
        </w:rPr>
        <w:t>constatação de vícios, defeitos ou incorreções resultantes da execução ou dos materiais empregados no serviço, o fiscal do contrato comunicará 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contratada,</w:t>
      </w:r>
      <w:r>
        <w:rPr>
          <w:spacing w:val="-3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que,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prazo</w:t>
      </w:r>
      <w:r>
        <w:rPr>
          <w:spacing w:val="-2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-2"/>
          <w:sz w:val="17"/>
        </w:rPr>
        <w:t xml:space="preserve"> </w:t>
      </w:r>
      <w:r>
        <w:rPr>
          <w:sz w:val="17"/>
        </w:rPr>
        <w:t>neste</w:t>
      </w:r>
      <w:r>
        <w:rPr>
          <w:spacing w:val="-2"/>
          <w:sz w:val="17"/>
        </w:rPr>
        <w:t xml:space="preserve"> </w:t>
      </w:r>
      <w:r>
        <w:rPr>
          <w:sz w:val="17"/>
        </w:rPr>
        <w:t>instrumento,</w:t>
      </w:r>
      <w:r>
        <w:rPr>
          <w:spacing w:val="-3"/>
          <w:sz w:val="17"/>
        </w:rPr>
        <w:t xml:space="preserve"> </w:t>
      </w:r>
      <w:r>
        <w:rPr>
          <w:sz w:val="17"/>
        </w:rPr>
        <w:t>realize</w:t>
      </w:r>
      <w:r>
        <w:rPr>
          <w:spacing w:val="-2"/>
          <w:sz w:val="17"/>
        </w:rPr>
        <w:t xml:space="preserve"> </w:t>
      </w:r>
      <w:r>
        <w:rPr>
          <w:sz w:val="17"/>
        </w:rPr>
        <w:t>as</w:t>
      </w:r>
      <w:r>
        <w:rPr>
          <w:spacing w:val="-2"/>
          <w:sz w:val="17"/>
        </w:rPr>
        <w:t xml:space="preserve"> </w:t>
      </w:r>
      <w:r>
        <w:rPr>
          <w:sz w:val="17"/>
        </w:rPr>
        <w:t>devidas</w:t>
      </w:r>
      <w:r>
        <w:rPr>
          <w:spacing w:val="-2"/>
          <w:sz w:val="17"/>
        </w:rPr>
        <w:t xml:space="preserve"> </w:t>
      </w:r>
      <w:r>
        <w:rPr>
          <w:sz w:val="17"/>
        </w:rPr>
        <w:t>correções</w:t>
      </w:r>
      <w:r>
        <w:rPr>
          <w:spacing w:val="-3"/>
          <w:sz w:val="17"/>
        </w:rPr>
        <w:t xml:space="preserve"> </w:t>
      </w:r>
      <w:r>
        <w:rPr>
          <w:sz w:val="17"/>
        </w:rPr>
        <w:t>necessárias.</w:t>
      </w:r>
    </w:p>
    <w:p>
      <w:pPr>
        <w:pStyle w:val="8"/>
        <w:numPr>
          <w:ilvl w:val="1"/>
          <w:numId w:val="14"/>
        </w:numPr>
        <w:tabs>
          <w:tab w:val="left" w:pos="566"/>
        </w:tabs>
        <w:spacing w:before="86" w:after="0" w:line="240" w:lineRule="auto"/>
        <w:ind w:left="566" w:right="0" w:hanging="378"/>
        <w:jc w:val="both"/>
        <w:rPr>
          <w:sz w:val="17"/>
        </w:rPr>
      </w:pPr>
      <w:r>
        <w:rPr>
          <w:sz w:val="17"/>
        </w:rPr>
        <w:t>Ademais</w:t>
      </w:r>
      <w:r>
        <w:rPr>
          <w:spacing w:val="-9"/>
          <w:sz w:val="17"/>
        </w:rPr>
        <w:t xml:space="preserve"> </w:t>
      </w:r>
      <w:r>
        <w:rPr>
          <w:sz w:val="17"/>
        </w:rPr>
        <w:t>e,</w:t>
      </w:r>
      <w:r>
        <w:rPr>
          <w:spacing w:val="-8"/>
          <w:sz w:val="17"/>
        </w:rPr>
        <w:t xml:space="preserve"> </w:t>
      </w:r>
      <w:r>
        <w:rPr>
          <w:sz w:val="17"/>
        </w:rPr>
        <w:t>no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couber,</w:t>
      </w:r>
      <w:r>
        <w:rPr>
          <w:spacing w:val="-9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artes</w:t>
      </w:r>
      <w:r>
        <w:rPr>
          <w:spacing w:val="-9"/>
          <w:sz w:val="17"/>
        </w:rPr>
        <w:t xml:space="preserve"> </w:t>
      </w:r>
      <w:r>
        <w:rPr>
          <w:sz w:val="17"/>
        </w:rPr>
        <w:t>serão</w:t>
      </w:r>
      <w:r>
        <w:rPr>
          <w:spacing w:val="-8"/>
          <w:sz w:val="17"/>
        </w:rPr>
        <w:t xml:space="preserve"> </w:t>
      </w:r>
      <w:r>
        <w:rPr>
          <w:sz w:val="17"/>
        </w:rPr>
        <w:t>definidas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aprovadas</w:t>
      </w:r>
      <w:r>
        <w:rPr>
          <w:spacing w:val="-9"/>
          <w:sz w:val="17"/>
        </w:rPr>
        <w:t xml:space="preserve"> </w:t>
      </w:r>
      <w:r>
        <w:rPr>
          <w:sz w:val="17"/>
        </w:rPr>
        <w:t>pelo</w:t>
      </w:r>
      <w:r>
        <w:rPr>
          <w:spacing w:val="-8"/>
          <w:sz w:val="17"/>
        </w:rPr>
        <w:t xml:space="preserve"> </w:t>
      </w:r>
      <w:r>
        <w:rPr>
          <w:sz w:val="17"/>
        </w:rPr>
        <w:t>setor</w:t>
      </w:r>
      <w:r>
        <w:rPr>
          <w:spacing w:val="-9"/>
          <w:sz w:val="17"/>
        </w:rPr>
        <w:t xml:space="preserve"> </w:t>
      </w:r>
      <w:r>
        <w:rPr>
          <w:sz w:val="17"/>
        </w:rPr>
        <w:t>requisitante.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356"/>
        </w:tabs>
        <w:spacing w:before="157" w:after="0" w:line="240" w:lineRule="auto"/>
        <w:ind w:left="356" w:right="0" w:hanging="168"/>
        <w:jc w:val="left"/>
      </w:pP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ENTREGA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CRITÉRIOS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ACEITAÇÃO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</w:p>
    <w:p>
      <w:pPr>
        <w:pStyle w:val="8"/>
        <w:numPr>
          <w:ilvl w:val="1"/>
          <w:numId w:val="15"/>
        </w:numPr>
        <w:tabs>
          <w:tab w:val="left" w:pos="486"/>
        </w:tabs>
        <w:spacing w:before="85" w:after="0" w:line="240" w:lineRule="auto"/>
        <w:ind w:left="188" w:right="291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entrega</w:t>
      </w:r>
      <w:r>
        <w:rPr>
          <w:spacing w:val="-3"/>
          <w:sz w:val="17"/>
        </w:rPr>
        <w:t xml:space="preserve"> </w:t>
      </w:r>
      <w:r>
        <w:rPr>
          <w:sz w:val="17"/>
        </w:rPr>
        <w:t>dos</w:t>
      </w:r>
      <w:r>
        <w:rPr>
          <w:spacing w:val="-3"/>
          <w:sz w:val="17"/>
        </w:rPr>
        <w:t xml:space="preserve"> </w:t>
      </w:r>
      <w:r>
        <w:rPr>
          <w:sz w:val="17"/>
        </w:rPr>
        <w:t>itens</w:t>
      </w:r>
      <w:r>
        <w:rPr>
          <w:spacing w:val="-2"/>
          <w:sz w:val="17"/>
        </w:rPr>
        <w:t xml:space="preserve"> </w:t>
      </w:r>
      <w:r>
        <w:rPr>
          <w:sz w:val="17"/>
        </w:rPr>
        <w:t>será</w:t>
      </w:r>
      <w:r>
        <w:rPr>
          <w:spacing w:val="-3"/>
          <w:sz w:val="17"/>
        </w:rPr>
        <w:t xml:space="preserve"> </w:t>
      </w:r>
      <w:r>
        <w:rPr>
          <w:sz w:val="17"/>
        </w:rPr>
        <w:t>parcial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até</w:t>
      </w:r>
      <w:r>
        <w:rPr>
          <w:spacing w:val="-3"/>
          <w:sz w:val="17"/>
        </w:rPr>
        <w:t xml:space="preserve"> </w:t>
      </w:r>
      <w:r>
        <w:rPr>
          <w:sz w:val="17"/>
        </w:rPr>
        <w:t>30</w:t>
      </w:r>
      <w:r>
        <w:rPr>
          <w:spacing w:val="-3"/>
          <w:sz w:val="17"/>
        </w:rPr>
        <w:t xml:space="preserve"> </w:t>
      </w:r>
      <w:r>
        <w:rPr>
          <w:sz w:val="17"/>
        </w:rPr>
        <w:t>(trinta)</w:t>
      </w:r>
      <w:r>
        <w:rPr>
          <w:spacing w:val="-2"/>
          <w:sz w:val="17"/>
        </w:rPr>
        <w:t xml:space="preserve"> </w:t>
      </w:r>
      <w:r>
        <w:rPr>
          <w:sz w:val="17"/>
        </w:rPr>
        <w:t>dias</w:t>
      </w:r>
      <w:r>
        <w:rPr>
          <w:spacing w:val="-3"/>
          <w:sz w:val="17"/>
        </w:rPr>
        <w:t xml:space="preserve"> </w:t>
      </w:r>
      <w:r>
        <w:rPr>
          <w:sz w:val="17"/>
        </w:rPr>
        <w:t>contados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partir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3"/>
          <w:sz w:val="17"/>
        </w:rPr>
        <w:t xml:space="preserve"> </w:t>
      </w:r>
      <w:r>
        <w:rPr>
          <w:sz w:val="17"/>
        </w:rPr>
        <w:t>pela</w:t>
      </w:r>
      <w:r>
        <w:rPr>
          <w:spacing w:val="-2"/>
          <w:sz w:val="17"/>
        </w:rPr>
        <w:t xml:space="preserve"> </w:t>
      </w:r>
      <w:r>
        <w:rPr>
          <w:sz w:val="17"/>
        </w:rPr>
        <w:t>Contratada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Ordem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Fornecimento</w:t>
      </w:r>
      <w:r>
        <w:rPr>
          <w:spacing w:val="-3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nota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Empenho,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ocorrer</w:t>
      </w:r>
      <w:r>
        <w:rPr>
          <w:spacing w:val="-1"/>
          <w:sz w:val="17"/>
        </w:rPr>
        <w:t xml:space="preserve"> </w:t>
      </w:r>
      <w:r>
        <w:rPr>
          <w:sz w:val="17"/>
        </w:rPr>
        <w:t>primeiro.</w:t>
      </w:r>
    </w:p>
    <w:p>
      <w:pPr>
        <w:pStyle w:val="8"/>
        <w:numPr>
          <w:ilvl w:val="1"/>
          <w:numId w:val="15"/>
        </w:numPr>
        <w:tabs>
          <w:tab w:val="left" w:pos="493"/>
        </w:tabs>
        <w:spacing w:before="85" w:after="0" w:line="240" w:lineRule="auto"/>
        <w:ind w:left="188" w:right="293" w:firstLine="0"/>
        <w:jc w:val="left"/>
        <w:rPr>
          <w:sz w:val="17"/>
        </w:rPr>
      </w:pPr>
      <w:r>
        <w:rPr>
          <w:sz w:val="17"/>
        </w:rPr>
        <w:t>A entrega</w:t>
      </w:r>
      <w:r>
        <w:rPr>
          <w:spacing w:val="1"/>
          <w:sz w:val="17"/>
        </w:rPr>
        <w:t xml:space="preserve"> </w:t>
      </w:r>
      <w:r>
        <w:rPr>
          <w:sz w:val="17"/>
        </w:rPr>
        <w:t>será procedida</w:t>
      </w:r>
      <w:r>
        <w:rPr>
          <w:spacing w:val="1"/>
          <w:sz w:val="17"/>
        </w:rPr>
        <w:t xml:space="preserve"> </w:t>
      </w:r>
      <w:r>
        <w:rPr>
          <w:sz w:val="17"/>
        </w:rPr>
        <w:t>pela SEÇÃO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ALMOXARIFADO, localizada</w:t>
      </w:r>
      <w:r>
        <w:rPr>
          <w:spacing w:val="1"/>
          <w:sz w:val="17"/>
        </w:rPr>
        <w:t xml:space="preserve"> </w:t>
      </w:r>
      <w:r>
        <w:rPr>
          <w:sz w:val="17"/>
        </w:rPr>
        <w:t>no Prédio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Defensoria Pública</w:t>
      </w:r>
      <w:r>
        <w:rPr>
          <w:spacing w:val="1"/>
          <w:sz w:val="17"/>
        </w:rPr>
        <w:t xml:space="preserve"> </w:t>
      </w:r>
      <w:r>
        <w:rPr>
          <w:sz w:val="17"/>
        </w:rPr>
        <w:t>do Estado</w:t>
      </w:r>
      <w:r>
        <w:rPr>
          <w:spacing w:val="1"/>
          <w:sz w:val="17"/>
        </w:rPr>
        <w:t xml:space="preserve"> </w:t>
      </w:r>
      <w:r>
        <w:rPr>
          <w:sz w:val="17"/>
        </w:rPr>
        <w:t>de Roraima,</w:t>
      </w:r>
      <w:r>
        <w:rPr>
          <w:spacing w:val="1"/>
          <w:sz w:val="17"/>
        </w:rPr>
        <w:t xml:space="preserve"> </w:t>
      </w:r>
      <w:r>
        <w:rPr>
          <w:sz w:val="17"/>
        </w:rPr>
        <w:t>Rua</w:t>
      </w:r>
      <w:r>
        <w:rPr>
          <w:spacing w:val="1"/>
          <w:sz w:val="17"/>
        </w:rPr>
        <w:t xml:space="preserve"> </w:t>
      </w:r>
      <w:r>
        <w:rPr>
          <w:sz w:val="17"/>
        </w:rPr>
        <w:t>Cecília</w:t>
      </w:r>
      <w:r>
        <w:rPr>
          <w:spacing w:val="1"/>
          <w:sz w:val="17"/>
        </w:rPr>
        <w:t xml:space="preserve"> </w:t>
      </w:r>
      <w:r>
        <w:rPr>
          <w:sz w:val="17"/>
        </w:rPr>
        <w:t>Brasil,</w:t>
      </w:r>
      <w:r>
        <w:rPr>
          <w:spacing w:val="-6"/>
          <w:sz w:val="17"/>
        </w:rPr>
        <w:t xml:space="preserve"> </w:t>
      </w:r>
      <w:r>
        <w:rPr>
          <w:sz w:val="17"/>
        </w:rPr>
        <w:t>n.º</w:t>
      </w:r>
      <w:r>
        <w:rPr>
          <w:spacing w:val="-6"/>
          <w:sz w:val="17"/>
        </w:rPr>
        <w:t xml:space="preserve"> </w:t>
      </w:r>
      <w:r>
        <w:rPr>
          <w:sz w:val="17"/>
        </w:rPr>
        <w:t>269,</w:t>
      </w:r>
      <w:r>
        <w:rPr>
          <w:spacing w:val="-6"/>
          <w:sz w:val="17"/>
        </w:rPr>
        <w:t xml:space="preserve"> </w:t>
      </w:r>
      <w:r>
        <w:rPr>
          <w:sz w:val="17"/>
        </w:rPr>
        <w:t>Centro,</w:t>
      </w:r>
      <w:r>
        <w:rPr>
          <w:spacing w:val="-6"/>
          <w:sz w:val="17"/>
        </w:rPr>
        <w:t xml:space="preserve"> </w:t>
      </w:r>
      <w:r>
        <w:rPr>
          <w:sz w:val="17"/>
        </w:rPr>
        <w:t>das</w:t>
      </w:r>
      <w:r>
        <w:rPr>
          <w:spacing w:val="-6"/>
          <w:sz w:val="17"/>
        </w:rPr>
        <w:t xml:space="preserve"> </w:t>
      </w:r>
      <w:r>
        <w:rPr>
          <w:sz w:val="17"/>
        </w:rPr>
        <w:t>8h</w:t>
      </w:r>
      <w:r>
        <w:rPr>
          <w:spacing w:val="-6"/>
          <w:sz w:val="17"/>
        </w:rPr>
        <w:t xml:space="preserve"> </w:t>
      </w:r>
      <w:r>
        <w:rPr>
          <w:sz w:val="17"/>
        </w:rPr>
        <w:t>às</w:t>
      </w:r>
      <w:r>
        <w:rPr>
          <w:spacing w:val="-6"/>
          <w:sz w:val="17"/>
        </w:rPr>
        <w:t xml:space="preserve"> </w:t>
      </w:r>
      <w:r>
        <w:rPr>
          <w:sz w:val="17"/>
        </w:rPr>
        <w:t>14h,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segunda</w:t>
      </w:r>
      <w:r>
        <w:rPr>
          <w:spacing w:val="-6"/>
          <w:sz w:val="17"/>
        </w:rPr>
        <w:t xml:space="preserve"> </w:t>
      </w:r>
      <w:r>
        <w:rPr>
          <w:sz w:val="17"/>
        </w:rPr>
        <w:t>à</w:t>
      </w:r>
      <w:r>
        <w:rPr>
          <w:spacing w:val="-6"/>
          <w:sz w:val="17"/>
        </w:rPr>
        <w:t xml:space="preserve"> </w:t>
      </w:r>
      <w:r>
        <w:rPr>
          <w:sz w:val="17"/>
        </w:rPr>
        <w:t>sexta,</w:t>
      </w:r>
      <w:r>
        <w:rPr>
          <w:spacing w:val="-6"/>
          <w:sz w:val="17"/>
        </w:rPr>
        <w:t xml:space="preserve"> </w:t>
      </w:r>
      <w:r>
        <w:rPr>
          <w:sz w:val="17"/>
        </w:rPr>
        <w:t>podendo</w:t>
      </w:r>
      <w:r>
        <w:rPr>
          <w:spacing w:val="-6"/>
          <w:sz w:val="17"/>
        </w:rPr>
        <w:t xml:space="preserve"> </w:t>
      </w:r>
      <w:r>
        <w:rPr>
          <w:sz w:val="17"/>
        </w:rPr>
        <w:t>contatar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CONTRATANTE</w:t>
      </w:r>
      <w:r>
        <w:rPr>
          <w:spacing w:val="-6"/>
          <w:sz w:val="17"/>
        </w:rPr>
        <w:t xml:space="preserve"> </w:t>
      </w:r>
      <w:r>
        <w:rPr>
          <w:sz w:val="17"/>
        </w:rPr>
        <w:t>por</w:t>
      </w:r>
      <w:r>
        <w:rPr>
          <w:spacing w:val="-6"/>
          <w:sz w:val="17"/>
        </w:rPr>
        <w:t xml:space="preserve"> </w:t>
      </w:r>
      <w:r>
        <w:rPr>
          <w:sz w:val="17"/>
        </w:rPr>
        <w:t>meio</w:t>
      </w:r>
      <w:r>
        <w:rPr>
          <w:spacing w:val="-6"/>
          <w:sz w:val="17"/>
        </w:rPr>
        <w:t xml:space="preserve"> </w:t>
      </w:r>
      <w:r>
        <w:rPr>
          <w:sz w:val="17"/>
        </w:rPr>
        <w:t>dos</w:t>
      </w:r>
      <w:r>
        <w:rPr>
          <w:spacing w:val="-6"/>
          <w:sz w:val="17"/>
        </w:rPr>
        <w:t xml:space="preserve"> </w:t>
      </w:r>
      <w:r>
        <w:rPr>
          <w:sz w:val="17"/>
        </w:rPr>
        <w:t>telefones</w:t>
      </w:r>
      <w:r>
        <w:rPr>
          <w:spacing w:val="-6"/>
          <w:sz w:val="17"/>
        </w:rPr>
        <w:t xml:space="preserve"> </w:t>
      </w:r>
      <w:r>
        <w:rPr>
          <w:sz w:val="17"/>
        </w:rPr>
        <w:t>(95)</w:t>
      </w:r>
      <w:r>
        <w:rPr>
          <w:spacing w:val="-6"/>
          <w:sz w:val="17"/>
        </w:rPr>
        <w:t xml:space="preserve"> </w:t>
      </w:r>
      <w:r>
        <w:rPr>
          <w:sz w:val="17"/>
        </w:rPr>
        <w:t>2121-2027/0265.</w:t>
      </w:r>
    </w:p>
    <w:p>
      <w:pPr>
        <w:pStyle w:val="8"/>
        <w:numPr>
          <w:ilvl w:val="1"/>
          <w:numId w:val="15"/>
        </w:numPr>
        <w:tabs>
          <w:tab w:val="left" w:pos="503"/>
        </w:tabs>
        <w:spacing w:before="85" w:after="0" w:line="240" w:lineRule="auto"/>
        <w:ind w:left="188" w:right="295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10"/>
          <w:sz w:val="17"/>
        </w:rPr>
        <w:t xml:space="preserve"> </w:t>
      </w:r>
      <w:r>
        <w:rPr>
          <w:sz w:val="17"/>
        </w:rPr>
        <w:t>quantidades</w:t>
      </w:r>
      <w:r>
        <w:rPr>
          <w:spacing w:val="12"/>
          <w:sz w:val="17"/>
        </w:rPr>
        <w:t xml:space="preserve"> </w:t>
      </w:r>
      <w:r>
        <w:rPr>
          <w:sz w:val="17"/>
        </w:rPr>
        <w:t>estimadas</w:t>
      </w:r>
      <w:r>
        <w:rPr>
          <w:spacing w:val="12"/>
          <w:sz w:val="17"/>
        </w:rPr>
        <w:t xml:space="preserve"> </w:t>
      </w:r>
      <w:r>
        <w:rPr>
          <w:sz w:val="17"/>
        </w:rPr>
        <w:t>constantes</w:t>
      </w:r>
      <w:r>
        <w:rPr>
          <w:spacing w:val="12"/>
          <w:sz w:val="17"/>
        </w:rPr>
        <w:t xml:space="preserve"> </w:t>
      </w:r>
      <w:r>
        <w:rPr>
          <w:sz w:val="17"/>
        </w:rPr>
        <w:t>na</w:t>
      </w:r>
      <w:r>
        <w:rPr>
          <w:spacing w:val="11"/>
          <w:sz w:val="17"/>
        </w:rPr>
        <w:t xml:space="preserve"> </w:t>
      </w:r>
      <w:r>
        <w:rPr>
          <w:sz w:val="17"/>
        </w:rPr>
        <w:t>tabela</w:t>
      </w:r>
      <w:r>
        <w:rPr>
          <w:spacing w:val="11"/>
          <w:sz w:val="17"/>
        </w:rPr>
        <w:t xml:space="preserve"> </w:t>
      </w:r>
      <w:r>
        <w:rPr>
          <w:sz w:val="17"/>
        </w:rPr>
        <w:t>acima,</w:t>
      </w:r>
      <w:r>
        <w:rPr>
          <w:spacing w:val="11"/>
          <w:sz w:val="17"/>
        </w:rPr>
        <w:t xml:space="preserve"> </w:t>
      </w:r>
      <w:r>
        <w:rPr>
          <w:sz w:val="17"/>
        </w:rPr>
        <w:t>serão</w:t>
      </w:r>
      <w:r>
        <w:rPr>
          <w:spacing w:val="10"/>
          <w:sz w:val="17"/>
        </w:rPr>
        <w:t xml:space="preserve"> </w:t>
      </w:r>
      <w:r>
        <w:rPr>
          <w:sz w:val="17"/>
        </w:rPr>
        <w:t>adquiridas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spacing w:val="11"/>
          <w:sz w:val="17"/>
        </w:rPr>
        <w:t xml:space="preserve"> </w:t>
      </w:r>
      <w:r>
        <w:rPr>
          <w:sz w:val="17"/>
        </w:rPr>
        <w:t>forma</w:t>
      </w:r>
      <w:r>
        <w:rPr>
          <w:spacing w:val="12"/>
          <w:sz w:val="17"/>
        </w:rPr>
        <w:t xml:space="preserve"> </w:t>
      </w:r>
      <w:r>
        <w:rPr>
          <w:sz w:val="17"/>
        </w:rPr>
        <w:t>parcelada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spacing w:val="11"/>
          <w:sz w:val="17"/>
        </w:rPr>
        <w:t xml:space="preserve"> </w:t>
      </w:r>
      <w:r>
        <w:rPr>
          <w:sz w:val="17"/>
        </w:rPr>
        <w:t>acordo</w:t>
      </w:r>
      <w:r>
        <w:rPr>
          <w:spacing w:val="11"/>
          <w:sz w:val="17"/>
        </w:rPr>
        <w:t xml:space="preserve"> </w:t>
      </w:r>
      <w:r>
        <w:rPr>
          <w:sz w:val="17"/>
        </w:rPr>
        <w:t>com</w:t>
      </w:r>
      <w:r>
        <w:rPr>
          <w:spacing w:val="11"/>
          <w:sz w:val="17"/>
        </w:rPr>
        <w:t xml:space="preserve"> </w:t>
      </w:r>
      <w:r>
        <w:rPr>
          <w:sz w:val="17"/>
        </w:rPr>
        <w:t>as</w:t>
      </w:r>
      <w:r>
        <w:rPr>
          <w:spacing w:val="10"/>
          <w:sz w:val="17"/>
        </w:rPr>
        <w:t xml:space="preserve"> </w:t>
      </w:r>
      <w:r>
        <w:rPr>
          <w:sz w:val="17"/>
        </w:rPr>
        <w:t>necessidades</w:t>
      </w:r>
      <w:r>
        <w:rPr>
          <w:spacing w:val="12"/>
          <w:sz w:val="17"/>
        </w:rPr>
        <w:t xml:space="preserve"> </w:t>
      </w:r>
      <w:r>
        <w:rPr>
          <w:sz w:val="17"/>
        </w:rPr>
        <w:t>e</w:t>
      </w:r>
      <w:r>
        <w:rPr>
          <w:spacing w:val="11"/>
          <w:sz w:val="17"/>
        </w:rPr>
        <w:t xml:space="preserve"> </w:t>
      </w:r>
      <w:r>
        <w:rPr>
          <w:sz w:val="17"/>
        </w:rPr>
        <w:t>conveniência</w:t>
      </w:r>
      <w:r>
        <w:rPr>
          <w:spacing w:val="1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Defensoria</w:t>
      </w:r>
      <w:r>
        <w:rPr>
          <w:spacing w:val="-2"/>
          <w:sz w:val="17"/>
        </w:rPr>
        <w:t xml:space="preserve"> </w:t>
      </w:r>
      <w:r>
        <w:rPr>
          <w:sz w:val="17"/>
        </w:rPr>
        <w:t>Pública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Estado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Roraima.</w:t>
      </w:r>
    </w:p>
    <w:p>
      <w:pPr>
        <w:pStyle w:val="8"/>
        <w:numPr>
          <w:ilvl w:val="1"/>
          <w:numId w:val="15"/>
        </w:numPr>
        <w:tabs>
          <w:tab w:val="left" w:pos="482"/>
        </w:tabs>
        <w:spacing w:before="85" w:after="0" w:line="240" w:lineRule="auto"/>
        <w:ind w:left="482" w:right="0" w:hanging="294"/>
        <w:jc w:val="left"/>
        <w:rPr>
          <w:sz w:val="17"/>
        </w:rPr>
      </w:pP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material</w:t>
      </w:r>
      <w:r>
        <w:rPr>
          <w:spacing w:val="-9"/>
          <w:sz w:val="17"/>
        </w:rPr>
        <w:t xml:space="preserve"> </w:t>
      </w:r>
      <w:r>
        <w:rPr>
          <w:sz w:val="17"/>
        </w:rPr>
        <w:t>deverá</w:t>
      </w:r>
      <w:r>
        <w:rPr>
          <w:spacing w:val="-9"/>
          <w:sz w:val="17"/>
        </w:rPr>
        <w:t xml:space="preserve"> </w:t>
      </w:r>
      <w:r>
        <w:rPr>
          <w:sz w:val="17"/>
        </w:rPr>
        <w:t>ser</w:t>
      </w:r>
      <w:r>
        <w:rPr>
          <w:spacing w:val="-9"/>
          <w:sz w:val="17"/>
        </w:rPr>
        <w:t xml:space="preserve"> </w:t>
      </w:r>
      <w:r>
        <w:rPr>
          <w:sz w:val="17"/>
        </w:rPr>
        <w:t>recebido</w:t>
      </w:r>
      <w:r>
        <w:rPr>
          <w:spacing w:val="-9"/>
          <w:sz w:val="17"/>
        </w:rPr>
        <w:t xml:space="preserve"> </w:t>
      </w:r>
      <w:r>
        <w:rPr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z w:val="17"/>
        </w:rPr>
        <w:t>Seção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Almoxarifado,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9"/>
          <w:sz w:val="17"/>
        </w:rPr>
        <w:t xml:space="preserve"> </w:t>
      </w:r>
      <w:r>
        <w:rPr>
          <w:sz w:val="17"/>
        </w:rPr>
        <w:t>conferência</w:t>
      </w:r>
      <w:r>
        <w:rPr>
          <w:spacing w:val="-9"/>
          <w:sz w:val="17"/>
        </w:rPr>
        <w:t xml:space="preserve"> </w:t>
      </w:r>
      <w:r>
        <w:rPr>
          <w:sz w:val="17"/>
        </w:rPr>
        <w:t>dos</w:t>
      </w:r>
      <w:r>
        <w:rPr>
          <w:spacing w:val="-9"/>
          <w:sz w:val="17"/>
        </w:rPr>
        <w:t xml:space="preserve"> </w:t>
      </w:r>
      <w:r>
        <w:rPr>
          <w:sz w:val="17"/>
        </w:rPr>
        <w:t>quantitativos</w:t>
      </w:r>
      <w:r>
        <w:rPr>
          <w:spacing w:val="-9"/>
          <w:sz w:val="17"/>
        </w:rPr>
        <w:t xml:space="preserve"> </w:t>
      </w:r>
      <w:r>
        <w:rPr>
          <w:sz w:val="17"/>
        </w:rPr>
        <w:t>emitidos</w:t>
      </w:r>
      <w:r>
        <w:rPr>
          <w:spacing w:val="-9"/>
          <w:sz w:val="17"/>
        </w:rPr>
        <w:t xml:space="preserve"> </w:t>
      </w:r>
      <w:r>
        <w:rPr>
          <w:sz w:val="17"/>
        </w:rPr>
        <w:t>em</w:t>
      </w:r>
      <w:r>
        <w:rPr>
          <w:spacing w:val="-9"/>
          <w:sz w:val="17"/>
        </w:rPr>
        <w:t xml:space="preserve"> </w:t>
      </w:r>
      <w:r>
        <w:rPr>
          <w:sz w:val="17"/>
        </w:rPr>
        <w:t>Nota</w:t>
      </w:r>
      <w:r>
        <w:rPr>
          <w:spacing w:val="-9"/>
          <w:sz w:val="17"/>
        </w:rPr>
        <w:t xml:space="preserve"> </w:t>
      </w:r>
      <w:r>
        <w:rPr>
          <w:sz w:val="17"/>
        </w:rPr>
        <w:t>Fiscal;</w:t>
      </w:r>
    </w:p>
    <w:p>
      <w:pPr>
        <w:pStyle w:val="8"/>
        <w:numPr>
          <w:ilvl w:val="1"/>
          <w:numId w:val="15"/>
        </w:numPr>
        <w:tabs>
          <w:tab w:val="left" w:pos="482"/>
        </w:tabs>
        <w:spacing w:before="84" w:after="0" w:line="240" w:lineRule="auto"/>
        <w:ind w:left="188" w:right="303" w:firstLine="0"/>
        <w:jc w:val="left"/>
        <w:rPr>
          <w:sz w:val="17"/>
        </w:rPr>
      </w:pPr>
      <w:r>
        <w:rPr>
          <w:spacing w:val="-1"/>
          <w:sz w:val="17"/>
        </w:rPr>
        <w:t>Havendo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mudança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local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entrega,</w:t>
      </w:r>
      <w:r>
        <w:rPr>
          <w:spacing w:val="-10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Fiscal</w:t>
      </w:r>
      <w:r>
        <w:rPr>
          <w:spacing w:val="-10"/>
          <w:sz w:val="17"/>
        </w:rPr>
        <w:t xml:space="preserve"> </w:t>
      </w:r>
      <w:r>
        <w:rPr>
          <w:sz w:val="17"/>
        </w:rPr>
        <w:t>designado</w:t>
      </w:r>
      <w:r>
        <w:rPr>
          <w:spacing w:val="-10"/>
          <w:sz w:val="17"/>
        </w:rPr>
        <w:t xml:space="preserve"> </w:t>
      </w:r>
      <w:r>
        <w:rPr>
          <w:sz w:val="17"/>
        </w:rPr>
        <w:t>pela</w:t>
      </w:r>
      <w:r>
        <w:rPr>
          <w:spacing w:val="-9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10"/>
          <w:sz w:val="17"/>
        </w:rPr>
        <w:t xml:space="preserve"> </w:t>
      </w:r>
      <w:r>
        <w:rPr>
          <w:sz w:val="17"/>
        </w:rPr>
        <w:t>deverá</w:t>
      </w:r>
      <w:r>
        <w:rPr>
          <w:spacing w:val="-9"/>
          <w:sz w:val="17"/>
        </w:rPr>
        <w:t xml:space="preserve"> </w:t>
      </w:r>
      <w:r>
        <w:rPr>
          <w:sz w:val="17"/>
        </w:rPr>
        <w:t>comunicar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</w:t>
      </w:r>
      <w:r>
        <w:rPr>
          <w:spacing w:val="-10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novo</w:t>
      </w:r>
      <w:r>
        <w:rPr>
          <w:spacing w:val="-9"/>
          <w:sz w:val="17"/>
        </w:rPr>
        <w:t xml:space="preserve"> </w:t>
      </w:r>
      <w:r>
        <w:rPr>
          <w:sz w:val="17"/>
        </w:rPr>
        <w:t>endereço,</w:t>
      </w:r>
      <w:r>
        <w:rPr>
          <w:spacing w:val="-10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escrito</w:t>
      </w:r>
      <w:r>
        <w:rPr>
          <w:spacing w:val="-10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com</w:t>
      </w:r>
      <w:r>
        <w:rPr>
          <w:spacing w:val="-2"/>
          <w:sz w:val="17"/>
        </w:rPr>
        <w:t xml:space="preserve"> </w:t>
      </w:r>
      <w:r>
        <w:rPr>
          <w:sz w:val="17"/>
        </w:rPr>
        <w:t>antecedência</w:t>
      </w:r>
      <w:r>
        <w:rPr>
          <w:spacing w:val="-1"/>
          <w:sz w:val="17"/>
        </w:rPr>
        <w:t xml:space="preserve"> </w:t>
      </w:r>
      <w:r>
        <w:rPr>
          <w:sz w:val="17"/>
        </w:rPr>
        <w:t>mínima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2</w:t>
      </w:r>
      <w:r>
        <w:rPr>
          <w:spacing w:val="-1"/>
          <w:sz w:val="17"/>
        </w:rPr>
        <w:t xml:space="preserve"> </w:t>
      </w:r>
      <w:r>
        <w:rPr>
          <w:sz w:val="17"/>
        </w:rPr>
        <w:t>(dois)</w:t>
      </w:r>
      <w:r>
        <w:rPr>
          <w:spacing w:val="-1"/>
          <w:sz w:val="17"/>
        </w:rPr>
        <w:t xml:space="preserve"> </w:t>
      </w:r>
      <w:r>
        <w:rPr>
          <w:sz w:val="17"/>
        </w:rPr>
        <w:t>dias.</w:t>
      </w:r>
    </w:p>
    <w:p>
      <w:pPr>
        <w:pStyle w:val="8"/>
        <w:numPr>
          <w:ilvl w:val="1"/>
          <w:numId w:val="15"/>
        </w:numPr>
        <w:tabs>
          <w:tab w:val="left" w:pos="484"/>
        </w:tabs>
        <w:spacing w:before="86" w:after="0" w:line="240" w:lineRule="auto"/>
        <w:ind w:left="188" w:right="291" w:firstLine="0"/>
        <w:jc w:val="left"/>
        <w:rPr>
          <w:sz w:val="17"/>
        </w:rPr>
      </w:pPr>
      <w:r>
        <w:rPr>
          <w:sz w:val="17"/>
        </w:rPr>
        <w:t>Se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data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entrega</w:t>
      </w:r>
      <w:r>
        <w:rPr>
          <w:spacing w:val="-5"/>
          <w:sz w:val="17"/>
        </w:rPr>
        <w:t xml:space="preserve"> </w:t>
      </w:r>
      <w:r>
        <w:rPr>
          <w:sz w:val="17"/>
        </w:rPr>
        <w:t>coincidir</w:t>
      </w:r>
      <w:r>
        <w:rPr>
          <w:spacing w:val="-6"/>
          <w:sz w:val="17"/>
        </w:rPr>
        <w:t xml:space="preserve"> </w:t>
      </w:r>
      <w:r>
        <w:rPr>
          <w:sz w:val="17"/>
        </w:rPr>
        <w:t>com</w:t>
      </w:r>
      <w:r>
        <w:rPr>
          <w:spacing w:val="-5"/>
          <w:sz w:val="17"/>
        </w:rPr>
        <w:t xml:space="preserve"> </w:t>
      </w:r>
      <w:r>
        <w:rPr>
          <w:sz w:val="17"/>
        </w:rPr>
        <w:t>dia</w:t>
      </w:r>
      <w:r>
        <w:rPr>
          <w:spacing w:val="-5"/>
          <w:sz w:val="17"/>
        </w:rPr>
        <w:t xml:space="preserve"> </w:t>
      </w:r>
      <w:r>
        <w:rPr>
          <w:sz w:val="17"/>
        </w:rPr>
        <w:t>não</w:t>
      </w:r>
      <w:r>
        <w:rPr>
          <w:spacing w:val="-4"/>
          <w:sz w:val="17"/>
        </w:rPr>
        <w:t xml:space="preserve"> </w:t>
      </w:r>
      <w:r>
        <w:rPr>
          <w:sz w:val="17"/>
        </w:rPr>
        <w:t>útil</w:t>
      </w:r>
      <w:r>
        <w:rPr>
          <w:spacing w:val="-5"/>
          <w:sz w:val="17"/>
        </w:rPr>
        <w:t xml:space="preserve"> </w:t>
      </w:r>
      <w:r>
        <w:rPr>
          <w:sz w:val="17"/>
        </w:rPr>
        <w:t>ou</w:t>
      </w:r>
      <w:r>
        <w:rPr>
          <w:spacing w:val="-5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z w:val="17"/>
        </w:rPr>
        <w:t>dia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não</w:t>
      </w:r>
      <w:r>
        <w:rPr>
          <w:spacing w:val="-5"/>
          <w:sz w:val="17"/>
        </w:rPr>
        <w:t xml:space="preserve"> </w:t>
      </w:r>
      <w:r>
        <w:rPr>
          <w:sz w:val="17"/>
        </w:rPr>
        <w:t>haja</w:t>
      </w:r>
      <w:r>
        <w:rPr>
          <w:spacing w:val="-5"/>
          <w:sz w:val="17"/>
        </w:rPr>
        <w:t xml:space="preserve"> </w:t>
      </w:r>
      <w:r>
        <w:rPr>
          <w:sz w:val="17"/>
        </w:rPr>
        <w:t>expediente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z w:val="17"/>
        </w:rPr>
        <w:t>DPE/RR,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entrega</w:t>
      </w:r>
      <w:r>
        <w:rPr>
          <w:spacing w:val="-6"/>
          <w:sz w:val="17"/>
        </w:rPr>
        <w:t xml:space="preserve"> </w:t>
      </w:r>
      <w:r>
        <w:rPr>
          <w:sz w:val="17"/>
        </w:rPr>
        <w:t>deverá</w:t>
      </w:r>
      <w:r>
        <w:rPr>
          <w:spacing w:val="-5"/>
          <w:sz w:val="17"/>
        </w:rPr>
        <w:t xml:space="preserve"> </w:t>
      </w:r>
      <w:r>
        <w:rPr>
          <w:sz w:val="17"/>
        </w:rPr>
        <w:t>ser</w:t>
      </w:r>
      <w:r>
        <w:rPr>
          <w:spacing w:val="-5"/>
          <w:sz w:val="17"/>
        </w:rPr>
        <w:t xml:space="preserve"> </w:t>
      </w:r>
      <w:r>
        <w:rPr>
          <w:sz w:val="17"/>
        </w:rPr>
        <w:t>postergada</w:t>
      </w:r>
      <w:r>
        <w:rPr>
          <w:spacing w:val="-5"/>
          <w:sz w:val="17"/>
        </w:rPr>
        <w:t xml:space="preserve"> </w:t>
      </w:r>
      <w:r>
        <w:rPr>
          <w:sz w:val="17"/>
        </w:rPr>
        <w:t>para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próximo</w:t>
      </w:r>
      <w:r>
        <w:rPr>
          <w:spacing w:val="-5"/>
          <w:sz w:val="17"/>
        </w:rPr>
        <w:t xml:space="preserve"> </w:t>
      </w:r>
      <w:r>
        <w:rPr>
          <w:sz w:val="17"/>
        </w:rPr>
        <w:t>dia</w:t>
      </w:r>
      <w:r>
        <w:rPr>
          <w:spacing w:val="1"/>
          <w:sz w:val="17"/>
        </w:rPr>
        <w:t xml:space="preserve"> </w:t>
      </w:r>
      <w:r>
        <w:rPr>
          <w:sz w:val="17"/>
        </w:rPr>
        <w:t>útil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deverá</w:t>
      </w:r>
      <w:r>
        <w:rPr>
          <w:spacing w:val="-1"/>
          <w:sz w:val="17"/>
        </w:rPr>
        <w:t xml:space="preserve"> </w:t>
      </w:r>
      <w:r>
        <w:rPr>
          <w:sz w:val="17"/>
        </w:rPr>
        <w:t>ser</w:t>
      </w:r>
      <w:r>
        <w:rPr>
          <w:spacing w:val="-2"/>
          <w:sz w:val="17"/>
        </w:rPr>
        <w:t xml:space="preserve"> </w:t>
      </w:r>
      <w:r>
        <w:rPr>
          <w:sz w:val="17"/>
        </w:rPr>
        <w:t>feita</w:t>
      </w:r>
      <w:r>
        <w:rPr>
          <w:spacing w:val="-1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horário</w:t>
      </w:r>
      <w:r>
        <w:rPr>
          <w:spacing w:val="-2"/>
          <w:sz w:val="17"/>
        </w:rPr>
        <w:t xml:space="preserve"> </w:t>
      </w:r>
      <w:r>
        <w:rPr>
          <w:sz w:val="17"/>
        </w:rPr>
        <w:t>indicado</w:t>
      </w:r>
      <w:r>
        <w:rPr>
          <w:spacing w:val="-1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item</w:t>
      </w:r>
      <w:r>
        <w:rPr>
          <w:spacing w:val="-2"/>
          <w:sz w:val="17"/>
        </w:rPr>
        <w:t xml:space="preserve"> </w:t>
      </w:r>
      <w:r>
        <w:rPr>
          <w:sz w:val="17"/>
        </w:rPr>
        <w:t>5.2.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356"/>
        </w:tabs>
        <w:spacing w:before="158" w:after="0" w:line="240" w:lineRule="auto"/>
        <w:ind w:left="356" w:right="0" w:hanging="168"/>
        <w:jc w:val="left"/>
      </w:pP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RECEBIMENTO</w:t>
      </w:r>
    </w:p>
    <w:p>
      <w:pPr>
        <w:pStyle w:val="8"/>
        <w:numPr>
          <w:ilvl w:val="1"/>
          <w:numId w:val="10"/>
        </w:numPr>
        <w:tabs>
          <w:tab w:val="left" w:pos="441"/>
        </w:tabs>
        <w:spacing w:before="84" w:after="0" w:line="240" w:lineRule="auto"/>
        <w:ind w:left="188" w:right="295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7"/>
          <w:sz w:val="17"/>
        </w:rPr>
        <w:t xml:space="preserve"> </w:t>
      </w:r>
      <w:r>
        <w:rPr>
          <w:sz w:val="17"/>
        </w:rPr>
        <w:t>dos</w:t>
      </w:r>
      <w:r>
        <w:rPr>
          <w:spacing w:val="-6"/>
          <w:sz w:val="17"/>
        </w:rPr>
        <w:t xml:space="preserve"> </w:t>
      </w:r>
      <w:r>
        <w:rPr>
          <w:sz w:val="17"/>
        </w:rPr>
        <w:t>itens</w:t>
      </w:r>
      <w:r>
        <w:rPr>
          <w:spacing w:val="-7"/>
          <w:sz w:val="17"/>
        </w:rPr>
        <w:t xml:space="preserve"> </w:t>
      </w:r>
      <w:r>
        <w:rPr>
          <w:sz w:val="17"/>
        </w:rPr>
        <w:t>deste</w:t>
      </w:r>
      <w:r>
        <w:rPr>
          <w:spacing w:val="-7"/>
          <w:sz w:val="17"/>
        </w:rPr>
        <w:t xml:space="preserve"> </w:t>
      </w:r>
      <w:r>
        <w:rPr>
          <w:sz w:val="17"/>
        </w:rPr>
        <w:t>Projeto</w:t>
      </w:r>
      <w:r>
        <w:rPr>
          <w:spacing w:val="-6"/>
          <w:sz w:val="17"/>
        </w:rPr>
        <w:t xml:space="preserve"> </w:t>
      </w:r>
      <w:r>
        <w:rPr>
          <w:sz w:val="17"/>
        </w:rPr>
        <w:t>Básico</w:t>
      </w:r>
      <w:r>
        <w:rPr>
          <w:spacing w:val="-7"/>
          <w:sz w:val="17"/>
        </w:rPr>
        <w:t xml:space="preserve"> </w:t>
      </w:r>
      <w:r>
        <w:rPr>
          <w:sz w:val="17"/>
        </w:rPr>
        <w:t>se</w:t>
      </w:r>
      <w:r>
        <w:rPr>
          <w:spacing w:val="-6"/>
          <w:sz w:val="17"/>
        </w:rPr>
        <w:t xml:space="preserve"> </w:t>
      </w:r>
      <w:r>
        <w:rPr>
          <w:sz w:val="17"/>
        </w:rPr>
        <w:t>dará</w:t>
      </w:r>
      <w:r>
        <w:rPr>
          <w:spacing w:val="-7"/>
          <w:sz w:val="17"/>
        </w:rPr>
        <w:t xml:space="preserve"> </w:t>
      </w:r>
      <w:r>
        <w:rPr>
          <w:sz w:val="17"/>
        </w:rPr>
        <w:t>em</w:t>
      </w:r>
      <w:r>
        <w:rPr>
          <w:spacing w:val="-7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-6"/>
          <w:sz w:val="17"/>
        </w:rPr>
        <w:t xml:space="preserve"> </w:t>
      </w:r>
      <w:r>
        <w:rPr>
          <w:sz w:val="17"/>
        </w:rPr>
        <w:t>com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artigo</w:t>
      </w:r>
      <w:r>
        <w:rPr>
          <w:spacing w:val="-6"/>
          <w:sz w:val="17"/>
        </w:rPr>
        <w:t xml:space="preserve"> </w:t>
      </w:r>
      <w:r>
        <w:rPr>
          <w:sz w:val="17"/>
        </w:rPr>
        <w:t>73,</w:t>
      </w:r>
      <w:r>
        <w:rPr>
          <w:spacing w:val="-7"/>
          <w:sz w:val="17"/>
        </w:rPr>
        <w:t xml:space="preserve"> </w:t>
      </w:r>
      <w:r>
        <w:rPr>
          <w:sz w:val="17"/>
        </w:rPr>
        <w:t>inciso</w:t>
      </w:r>
      <w:r>
        <w:rPr>
          <w:spacing w:val="-6"/>
          <w:sz w:val="17"/>
        </w:rPr>
        <w:t xml:space="preserve"> </w:t>
      </w:r>
      <w:r>
        <w:rPr>
          <w:sz w:val="17"/>
        </w:rPr>
        <w:t>II,</w:t>
      </w:r>
      <w:r>
        <w:rPr>
          <w:spacing w:val="-7"/>
          <w:sz w:val="17"/>
        </w:rPr>
        <w:t xml:space="preserve"> </w:t>
      </w:r>
      <w:r>
        <w:rPr>
          <w:sz w:val="17"/>
        </w:rPr>
        <w:t>alíneas</w:t>
      </w:r>
      <w:r>
        <w:rPr>
          <w:spacing w:val="-7"/>
          <w:sz w:val="17"/>
        </w:rPr>
        <w:t xml:space="preserve"> </w:t>
      </w:r>
      <w:r>
        <w:rPr>
          <w:sz w:val="17"/>
        </w:rPr>
        <w:t>"a"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"b",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Lei</w:t>
      </w:r>
      <w:r>
        <w:rPr>
          <w:spacing w:val="-7"/>
          <w:sz w:val="17"/>
        </w:rPr>
        <w:t xml:space="preserve"> </w:t>
      </w:r>
      <w:r>
        <w:rPr>
          <w:sz w:val="17"/>
        </w:rPr>
        <w:t>8.666/1993,</w:t>
      </w:r>
      <w:r>
        <w:rPr>
          <w:spacing w:val="-6"/>
          <w:sz w:val="17"/>
        </w:rPr>
        <w:t xml:space="preserve"> </w:t>
      </w:r>
      <w:r>
        <w:rPr>
          <w:sz w:val="17"/>
        </w:rPr>
        <w:t>com</w:t>
      </w:r>
      <w:r>
        <w:rPr>
          <w:spacing w:val="-7"/>
          <w:sz w:val="17"/>
        </w:rPr>
        <w:t xml:space="preserve"> </w:t>
      </w:r>
      <w:r>
        <w:rPr>
          <w:sz w:val="17"/>
        </w:rPr>
        <w:t>Termo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2"/>
          <w:sz w:val="17"/>
        </w:rPr>
        <w:t xml:space="preserve"> </w:t>
      </w:r>
      <w:r>
        <w:rPr>
          <w:sz w:val="17"/>
        </w:rPr>
        <w:t>Provisório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Termo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1"/>
          <w:sz w:val="17"/>
        </w:rPr>
        <w:t xml:space="preserve"> </w:t>
      </w:r>
      <w:r>
        <w:rPr>
          <w:sz w:val="17"/>
        </w:rPr>
        <w:t>Definitivo.</w:t>
      </w:r>
    </w:p>
    <w:p>
      <w:pPr>
        <w:pStyle w:val="8"/>
        <w:numPr>
          <w:ilvl w:val="2"/>
          <w:numId w:val="10"/>
        </w:numPr>
        <w:tabs>
          <w:tab w:val="left" w:pos="571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Termo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4"/>
          <w:sz w:val="17"/>
        </w:rPr>
        <w:t xml:space="preserve"> </w:t>
      </w:r>
      <w:r>
        <w:rPr>
          <w:sz w:val="17"/>
        </w:rPr>
        <w:t>Provisório</w:t>
      </w:r>
      <w:r>
        <w:rPr>
          <w:spacing w:val="-4"/>
          <w:sz w:val="17"/>
        </w:rPr>
        <w:t xml:space="preserve"> </w:t>
      </w:r>
      <w:r>
        <w:rPr>
          <w:sz w:val="17"/>
        </w:rPr>
        <w:t>será</w:t>
      </w:r>
      <w:r>
        <w:rPr>
          <w:spacing w:val="-3"/>
          <w:sz w:val="17"/>
        </w:rPr>
        <w:t xml:space="preserve"> </w:t>
      </w:r>
      <w:r>
        <w:rPr>
          <w:sz w:val="17"/>
        </w:rPr>
        <w:t>emitido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assinado</w:t>
      </w:r>
      <w:r>
        <w:rPr>
          <w:spacing w:val="-3"/>
          <w:sz w:val="17"/>
        </w:rPr>
        <w:t xml:space="preserve"> </w:t>
      </w:r>
      <w:r>
        <w:rPr>
          <w:sz w:val="17"/>
        </w:rPr>
        <w:t>pelo</w:t>
      </w:r>
      <w:r>
        <w:rPr>
          <w:spacing w:val="-4"/>
          <w:sz w:val="17"/>
        </w:rPr>
        <w:t xml:space="preserve"> </w:t>
      </w:r>
      <w:r>
        <w:rPr>
          <w:sz w:val="17"/>
        </w:rPr>
        <w:t>Fiscal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Contrato</w:t>
      </w:r>
      <w:r>
        <w:rPr>
          <w:spacing w:val="-4"/>
          <w:sz w:val="17"/>
        </w:rPr>
        <w:t xml:space="preserve"> </w:t>
      </w:r>
      <w:r>
        <w:rPr>
          <w:sz w:val="17"/>
        </w:rPr>
        <w:t>ou,</w:t>
      </w:r>
      <w:r>
        <w:rPr>
          <w:spacing w:val="-4"/>
          <w:sz w:val="17"/>
        </w:rPr>
        <w:t xml:space="preserve"> </w:t>
      </w:r>
      <w:r>
        <w:rPr>
          <w:sz w:val="17"/>
        </w:rPr>
        <w:t>na</w:t>
      </w:r>
      <w:r>
        <w:rPr>
          <w:spacing w:val="-3"/>
          <w:sz w:val="17"/>
        </w:rPr>
        <w:t xml:space="preserve"> </w:t>
      </w:r>
      <w:r>
        <w:rPr>
          <w:sz w:val="17"/>
        </w:rPr>
        <w:t>falta</w:t>
      </w:r>
      <w:r>
        <w:rPr>
          <w:spacing w:val="-4"/>
          <w:sz w:val="17"/>
        </w:rPr>
        <w:t xml:space="preserve"> </w:t>
      </w:r>
      <w:r>
        <w:rPr>
          <w:sz w:val="17"/>
        </w:rPr>
        <w:t>deste,</w:t>
      </w:r>
      <w:r>
        <w:rPr>
          <w:spacing w:val="-4"/>
          <w:sz w:val="17"/>
        </w:rPr>
        <w:t xml:space="preserve"> </w:t>
      </w:r>
      <w:r>
        <w:rPr>
          <w:sz w:val="17"/>
        </w:rPr>
        <w:t>pelo</w:t>
      </w:r>
      <w:r>
        <w:rPr>
          <w:spacing w:val="-3"/>
          <w:sz w:val="17"/>
        </w:rPr>
        <w:t xml:space="preserve"> </w:t>
      </w:r>
      <w:r>
        <w:rPr>
          <w:sz w:val="17"/>
        </w:rPr>
        <w:t>Fiscal</w:t>
      </w:r>
      <w:r>
        <w:rPr>
          <w:spacing w:val="-4"/>
          <w:sz w:val="17"/>
        </w:rPr>
        <w:t xml:space="preserve"> </w:t>
      </w:r>
      <w:r>
        <w:rPr>
          <w:sz w:val="17"/>
        </w:rPr>
        <w:t>Substituto,</w:t>
      </w:r>
      <w:r>
        <w:rPr>
          <w:spacing w:val="-4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ato</w:t>
      </w:r>
      <w:r>
        <w:rPr>
          <w:spacing w:val="-4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entrega</w:t>
      </w:r>
      <w:r>
        <w:rPr>
          <w:spacing w:val="1"/>
          <w:sz w:val="17"/>
        </w:rPr>
        <w:t xml:space="preserve"> </w:t>
      </w:r>
      <w:r>
        <w:rPr>
          <w:sz w:val="17"/>
        </w:rPr>
        <w:t>dos itens para efeito de posterior verificação da conformidade com a especificação do Projeto Básico, não importando na aceitação definitiva dos</w:t>
      </w:r>
      <w:r>
        <w:rPr>
          <w:spacing w:val="1"/>
          <w:sz w:val="17"/>
        </w:rPr>
        <w:t xml:space="preserve"> </w:t>
      </w:r>
      <w:r>
        <w:rPr>
          <w:sz w:val="17"/>
        </w:rPr>
        <w:t>itens.</w:t>
      </w:r>
    </w:p>
    <w:p>
      <w:pPr>
        <w:pStyle w:val="8"/>
        <w:numPr>
          <w:ilvl w:val="2"/>
          <w:numId w:val="10"/>
        </w:numPr>
        <w:tabs>
          <w:tab w:val="left" w:pos="569"/>
        </w:tabs>
        <w:spacing w:before="86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Termo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6"/>
          <w:sz w:val="17"/>
        </w:rPr>
        <w:t xml:space="preserve"> </w:t>
      </w:r>
      <w:r>
        <w:rPr>
          <w:sz w:val="17"/>
        </w:rPr>
        <w:t>Definitivo</w:t>
      </w:r>
      <w:r>
        <w:rPr>
          <w:spacing w:val="-5"/>
          <w:sz w:val="17"/>
        </w:rPr>
        <w:t xml:space="preserve"> </w:t>
      </w:r>
      <w:r>
        <w:rPr>
          <w:sz w:val="17"/>
        </w:rPr>
        <w:t>será</w:t>
      </w:r>
      <w:r>
        <w:rPr>
          <w:spacing w:val="-6"/>
          <w:sz w:val="17"/>
        </w:rPr>
        <w:t xml:space="preserve"> </w:t>
      </w:r>
      <w:r>
        <w:rPr>
          <w:sz w:val="17"/>
        </w:rPr>
        <w:t>emitido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assinado</w:t>
      </w:r>
      <w:r>
        <w:rPr>
          <w:spacing w:val="-5"/>
          <w:sz w:val="17"/>
        </w:rPr>
        <w:t xml:space="preserve"> </w:t>
      </w:r>
      <w:r>
        <w:rPr>
          <w:sz w:val="17"/>
        </w:rPr>
        <w:t>pelo</w:t>
      </w:r>
      <w:r>
        <w:rPr>
          <w:spacing w:val="-6"/>
          <w:sz w:val="17"/>
        </w:rPr>
        <w:t xml:space="preserve"> </w:t>
      </w:r>
      <w:r>
        <w:rPr>
          <w:sz w:val="17"/>
        </w:rPr>
        <w:t>Fiscal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Contrato</w:t>
      </w:r>
      <w:r>
        <w:rPr>
          <w:spacing w:val="-6"/>
          <w:sz w:val="17"/>
        </w:rPr>
        <w:t xml:space="preserve"> </w:t>
      </w:r>
      <w:r>
        <w:rPr>
          <w:sz w:val="17"/>
        </w:rPr>
        <w:t>ou,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6"/>
          <w:sz w:val="17"/>
        </w:rPr>
        <w:t xml:space="preserve"> </w:t>
      </w:r>
      <w:r>
        <w:rPr>
          <w:sz w:val="17"/>
        </w:rPr>
        <w:t>falta</w:t>
      </w:r>
      <w:r>
        <w:rPr>
          <w:spacing w:val="-6"/>
          <w:sz w:val="17"/>
        </w:rPr>
        <w:t xml:space="preserve"> </w:t>
      </w:r>
      <w:r>
        <w:rPr>
          <w:sz w:val="17"/>
        </w:rPr>
        <w:t>deste,</w:t>
      </w:r>
      <w:r>
        <w:rPr>
          <w:spacing w:val="-6"/>
          <w:sz w:val="17"/>
        </w:rPr>
        <w:t xml:space="preserve"> </w:t>
      </w:r>
      <w:r>
        <w:rPr>
          <w:sz w:val="17"/>
        </w:rPr>
        <w:t>pelo</w:t>
      </w:r>
      <w:r>
        <w:rPr>
          <w:spacing w:val="-5"/>
          <w:sz w:val="17"/>
        </w:rPr>
        <w:t xml:space="preserve"> </w:t>
      </w:r>
      <w:r>
        <w:rPr>
          <w:sz w:val="17"/>
        </w:rPr>
        <w:t>Fiscal</w:t>
      </w:r>
      <w:r>
        <w:rPr>
          <w:spacing w:val="-6"/>
          <w:sz w:val="17"/>
        </w:rPr>
        <w:t xml:space="preserve"> </w:t>
      </w:r>
      <w:r>
        <w:rPr>
          <w:sz w:val="17"/>
        </w:rPr>
        <w:t>Substituto,</w:t>
      </w:r>
      <w:r>
        <w:rPr>
          <w:spacing w:val="-6"/>
          <w:sz w:val="17"/>
        </w:rPr>
        <w:t xml:space="preserve"> </w:t>
      </w:r>
      <w:r>
        <w:rPr>
          <w:sz w:val="17"/>
        </w:rPr>
        <w:t>após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verificação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24"/>
          <w:sz w:val="17"/>
        </w:rPr>
        <w:t xml:space="preserve"> </w:t>
      </w:r>
      <w:r>
        <w:rPr>
          <w:sz w:val="17"/>
        </w:rPr>
        <w:t>qualidade,</w:t>
      </w:r>
      <w:r>
        <w:rPr>
          <w:spacing w:val="25"/>
          <w:sz w:val="17"/>
        </w:rPr>
        <w:t xml:space="preserve"> </w:t>
      </w:r>
      <w:r>
        <w:rPr>
          <w:sz w:val="17"/>
        </w:rPr>
        <w:t>quantidade</w:t>
      </w:r>
      <w:r>
        <w:rPr>
          <w:spacing w:val="24"/>
          <w:sz w:val="17"/>
        </w:rPr>
        <w:t xml:space="preserve"> </w:t>
      </w:r>
      <w:r>
        <w:rPr>
          <w:sz w:val="17"/>
        </w:rPr>
        <w:t>e</w:t>
      </w:r>
      <w:r>
        <w:rPr>
          <w:spacing w:val="24"/>
          <w:sz w:val="17"/>
        </w:rPr>
        <w:t xml:space="preserve"> </w:t>
      </w:r>
      <w:r>
        <w:rPr>
          <w:sz w:val="17"/>
        </w:rPr>
        <w:t>demais</w:t>
      </w:r>
      <w:r>
        <w:rPr>
          <w:spacing w:val="25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24"/>
          <w:sz w:val="17"/>
        </w:rPr>
        <w:t xml:space="preserve"> </w:t>
      </w:r>
      <w:r>
        <w:rPr>
          <w:sz w:val="17"/>
        </w:rPr>
        <w:t>dos</w:t>
      </w:r>
      <w:r>
        <w:rPr>
          <w:spacing w:val="25"/>
          <w:sz w:val="17"/>
        </w:rPr>
        <w:t xml:space="preserve"> </w:t>
      </w:r>
      <w:r>
        <w:rPr>
          <w:sz w:val="17"/>
        </w:rPr>
        <w:t>itens,</w:t>
      </w:r>
      <w:r>
        <w:rPr>
          <w:spacing w:val="25"/>
          <w:sz w:val="17"/>
        </w:rPr>
        <w:t xml:space="preserve"> </w:t>
      </w:r>
      <w:r>
        <w:rPr>
          <w:sz w:val="17"/>
        </w:rPr>
        <w:t>em</w:t>
      </w:r>
      <w:r>
        <w:rPr>
          <w:spacing w:val="24"/>
          <w:sz w:val="17"/>
        </w:rPr>
        <w:t xml:space="preserve"> </w:t>
      </w:r>
      <w:r>
        <w:rPr>
          <w:sz w:val="17"/>
        </w:rPr>
        <w:t>um</w:t>
      </w:r>
      <w:r>
        <w:rPr>
          <w:spacing w:val="25"/>
          <w:sz w:val="17"/>
        </w:rPr>
        <w:t xml:space="preserve"> </w:t>
      </w:r>
      <w:r>
        <w:rPr>
          <w:sz w:val="17"/>
        </w:rPr>
        <w:t>prazo</w:t>
      </w:r>
      <w:r>
        <w:rPr>
          <w:spacing w:val="25"/>
          <w:sz w:val="17"/>
        </w:rPr>
        <w:t xml:space="preserve"> </w:t>
      </w:r>
      <w:r>
        <w:rPr>
          <w:sz w:val="17"/>
        </w:rPr>
        <w:t>de</w:t>
      </w:r>
      <w:r>
        <w:rPr>
          <w:spacing w:val="24"/>
          <w:sz w:val="17"/>
        </w:rPr>
        <w:t xml:space="preserve"> </w:t>
      </w:r>
      <w:r>
        <w:rPr>
          <w:sz w:val="17"/>
        </w:rPr>
        <w:t>até</w:t>
      </w:r>
      <w:r>
        <w:rPr>
          <w:spacing w:val="25"/>
          <w:sz w:val="17"/>
        </w:rPr>
        <w:t xml:space="preserve"> </w:t>
      </w:r>
      <w:r>
        <w:rPr>
          <w:sz w:val="17"/>
        </w:rPr>
        <w:t>10</w:t>
      </w:r>
      <w:r>
        <w:rPr>
          <w:spacing w:val="25"/>
          <w:sz w:val="17"/>
        </w:rPr>
        <w:t xml:space="preserve"> </w:t>
      </w:r>
      <w:r>
        <w:rPr>
          <w:sz w:val="17"/>
        </w:rPr>
        <w:t>(dez)</w:t>
      </w:r>
      <w:r>
        <w:rPr>
          <w:spacing w:val="24"/>
          <w:sz w:val="17"/>
        </w:rPr>
        <w:t xml:space="preserve"> </w:t>
      </w:r>
      <w:r>
        <w:rPr>
          <w:sz w:val="17"/>
        </w:rPr>
        <w:t>dias</w:t>
      </w:r>
      <w:r>
        <w:rPr>
          <w:spacing w:val="25"/>
          <w:sz w:val="17"/>
        </w:rPr>
        <w:t xml:space="preserve"> </w:t>
      </w:r>
      <w:r>
        <w:rPr>
          <w:sz w:val="17"/>
        </w:rPr>
        <w:t>da</w:t>
      </w:r>
      <w:r>
        <w:rPr>
          <w:spacing w:val="25"/>
          <w:sz w:val="17"/>
        </w:rPr>
        <w:t xml:space="preserve"> </w:t>
      </w:r>
      <w:r>
        <w:rPr>
          <w:sz w:val="17"/>
        </w:rPr>
        <w:t>data</w:t>
      </w:r>
      <w:r>
        <w:rPr>
          <w:spacing w:val="24"/>
          <w:sz w:val="17"/>
        </w:rPr>
        <w:t xml:space="preserve"> </w:t>
      </w:r>
      <w:r>
        <w:rPr>
          <w:sz w:val="17"/>
        </w:rPr>
        <w:t>do</w:t>
      </w:r>
      <w:r>
        <w:rPr>
          <w:spacing w:val="25"/>
          <w:sz w:val="17"/>
        </w:rPr>
        <w:t xml:space="preserve"> </w:t>
      </w:r>
      <w:r>
        <w:rPr>
          <w:sz w:val="17"/>
        </w:rPr>
        <w:t>recebimento</w:t>
      </w:r>
      <w:r>
        <w:rPr>
          <w:spacing w:val="24"/>
          <w:sz w:val="17"/>
        </w:rPr>
        <w:t xml:space="preserve"> </w:t>
      </w:r>
      <w:r>
        <w:rPr>
          <w:sz w:val="17"/>
        </w:rPr>
        <w:t>provisório,</w:t>
      </w:r>
      <w:r>
        <w:rPr>
          <w:spacing w:val="25"/>
          <w:sz w:val="17"/>
        </w:rPr>
        <w:t xml:space="preserve"> </w:t>
      </w:r>
      <w:r>
        <w:rPr>
          <w:sz w:val="17"/>
        </w:rPr>
        <w:t>e</w:t>
      </w:r>
      <w:r>
        <w:rPr>
          <w:spacing w:val="25"/>
          <w:sz w:val="17"/>
        </w:rPr>
        <w:t xml:space="preserve"> </w:t>
      </w:r>
      <w:r>
        <w:rPr>
          <w:sz w:val="17"/>
        </w:rPr>
        <w:t>importará</w:t>
      </w:r>
      <w:r>
        <w:rPr>
          <w:spacing w:val="-40"/>
          <w:sz w:val="17"/>
        </w:rPr>
        <w:t xml:space="preserve"> </w:t>
      </w:r>
      <w:r>
        <w:rPr>
          <w:sz w:val="17"/>
        </w:rPr>
        <w:t>na</w:t>
      </w:r>
      <w:r>
        <w:rPr>
          <w:spacing w:val="-2"/>
          <w:sz w:val="17"/>
        </w:rPr>
        <w:t xml:space="preserve"> </w:t>
      </w:r>
      <w:r>
        <w:rPr>
          <w:sz w:val="17"/>
        </w:rPr>
        <w:t>aceitação</w:t>
      </w:r>
      <w:r>
        <w:rPr>
          <w:spacing w:val="-1"/>
          <w:sz w:val="17"/>
        </w:rPr>
        <w:t xml:space="preserve"> </w:t>
      </w:r>
      <w:r>
        <w:rPr>
          <w:sz w:val="17"/>
        </w:rPr>
        <w:t>definitiva</w:t>
      </w:r>
      <w:r>
        <w:rPr>
          <w:spacing w:val="-1"/>
          <w:sz w:val="17"/>
        </w:rPr>
        <w:t xml:space="preserve"> </w:t>
      </w:r>
      <w:r>
        <w:rPr>
          <w:sz w:val="17"/>
        </w:rPr>
        <w:t>dos</w:t>
      </w:r>
      <w:r>
        <w:rPr>
          <w:spacing w:val="-1"/>
          <w:sz w:val="17"/>
        </w:rPr>
        <w:t xml:space="preserve"> </w:t>
      </w:r>
      <w:r>
        <w:rPr>
          <w:sz w:val="17"/>
        </w:rPr>
        <w:t>itens.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356"/>
        </w:tabs>
        <w:spacing w:before="158" w:after="0" w:line="240" w:lineRule="auto"/>
        <w:ind w:left="356" w:right="0" w:hanging="168"/>
        <w:jc w:val="left"/>
      </w:pPr>
      <w:r>
        <w:rPr>
          <w:spacing w:val="-1"/>
        </w:rPr>
        <w:t>DOS</w:t>
      </w:r>
      <w:r>
        <w:rPr>
          <w:spacing w:val="-9"/>
        </w:rPr>
        <w:t xml:space="preserve"> </w:t>
      </w:r>
      <w:r>
        <w:rPr>
          <w:spacing w:val="-1"/>
        </w:rPr>
        <w:t>PRAZOS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ENTREGA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SERVIÇOS</w:t>
      </w:r>
    </w:p>
    <w:p>
      <w:pPr>
        <w:pStyle w:val="8"/>
        <w:numPr>
          <w:ilvl w:val="1"/>
          <w:numId w:val="16"/>
        </w:numPr>
        <w:tabs>
          <w:tab w:val="left" w:pos="493"/>
        </w:tabs>
        <w:spacing w:before="85" w:after="0" w:line="240" w:lineRule="auto"/>
        <w:ind w:left="188" w:right="292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recebimento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objeto</w:t>
      </w:r>
      <w:r>
        <w:rPr>
          <w:spacing w:val="3"/>
          <w:sz w:val="17"/>
        </w:rPr>
        <w:t xml:space="preserve"> </w:t>
      </w:r>
      <w:r>
        <w:rPr>
          <w:sz w:val="17"/>
        </w:rPr>
        <w:t>se</w:t>
      </w:r>
      <w:r>
        <w:rPr>
          <w:spacing w:val="3"/>
          <w:sz w:val="17"/>
        </w:rPr>
        <w:t xml:space="preserve"> </w:t>
      </w:r>
      <w:r>
        <w:rPr>
          <w:sz w:val="17"/>
        </w:rPr>
        <w:t>dará,</w:t>
      </w:r>
      <w:r>
        <w:rPr>
          <w:spacing w:val="3"/>
          <w:sz w:val="17"/>
        </w:rPr>
        <w:t xml:space="preserve"> </w:t>
      </w:r>
      <w:r>
        <w:rPr>
          <w:sz w:val="17"/>
        </w:rPr>
        <w:t>conforme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disposto</w:t>
      </w:r>
      <w:r>
        <w:rPr>
          <w:spacing w:val="4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artigo</w:t>
      </w:r>
      <w:r>
        <w:rPr>
          <w:spacing w:val="3"/>
          <w:sz w:val="17"/>
        </w:rPr>
        <w:t xml:space="preserve"> </w:t>
      </w:r>
      <w:r>
        <w:rPr>
          <w:sz w:val="17"/>
        </w:rPr>
        <w:t>73,</w:t>
      </w:r>
      <w:r>
        <w:rPr>
          <w:spacing w:val="3"/>
          <w:sz w:val="17"/>
        </w:rPr>
        <w:t xml:space="preserve"> </w:t>
      </w:r>
      <w:r>
        <w:rPr>
          <w:sz w:val="17"/>
        </w:rPr>
        <w:t>inciso</w:t>
      </w:r>
      <w:r>
        <w:rPr>
          <w:spacing w:val="3"/>
          <w:sz w:val="17"/>
        </w:rPr>
        <w:t xml:space="preserve"> </w:t>
      </w:r>
      <w:r>
        <w:rPr>
          <w:sz w:val="17"/>
        </w:rPr>
        <w:t>II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seus</w:t>
      </w:r>
      <w:r>
        <w:rPr>
          <w:spacing w:val="3"/>
          <w:sz w:val="17"/>
        </w:rPr>
        <w:t xml:space="preserve"> </w:t>
      </w:r>
      <w:r>
        <w:rPr>
          <w:sz w:val="17"/>
        </w:rPr>
        <w:t>parágrafos,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3"/>
          <w:sz w:val="17"/>
        </w:rPr>
        <w:t xml:space="preserve"> </w:t>
      </w:r>
      <w:r>
        <w:rPr>
          <w:sz w:val="17"/>
        </w:rPr>
        <w:t>Lei</w:t>
      </w:r>
      <w:r>
        <w:rPr>
          <w:spacing w:val="3"/>
          <w:sz w:val="17"/>
        </w:rPr>
        <w:t xml:space="preserve"> </w:t>
      </w:r>
      <w:r>
        <w:rPr>
          <w:sz w:val="17"/>
        </w:rPr>
        <w:t>8.666/1993,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compreenderá</w:t>
      </w:r>
      <w:r>
        <w:rPr>
          <w:spacing w:val="3"/>
          <w:sz w:val="17"/>
        </w:rPr>
        <w:t xml:space="preserve"> </w:t>
      </w:r>
      <w:r>
        <w:rPr>
          <w:sz w:val="17"/>
        </w:rPr>
        <w:t>duas</w:t>
      </w:r>
      <w:r>
        <w:rPr>
          <w:spacing w:val="3"/>
          <w:sz w:val="17"/>
        </w:rPr>
        <w:t xml:space="preserve"> </w:t>
      </w:r>
      <w:r>
        <w:rPr>
          <w:sz w:val="17"/>
        </w:rPr>
        <w:t>etapas</w:t>
      </w:r>
      <w:r>
        <w:rPr>
          <w:spacing w:val="1"/>
          <w:sz w:val="17"/>
        </w:rPr>
        <w:t xml:space="preserve"> </w:t>
      </w:r>
      <w:r>
        <w:rPr>
          <w:sz w:val="17"/>
        </w:rPr>
        <w:t>distintas:</w:t>
      </w:r>
    </w:p>
    <w:p>
      <w:pPr>
        <w:pStyle w:val="8"/>
        <w:numPr>
          <w:ilvl w:val="0"/>
          <w:numId w:val="17"/>
        </w:numPr>
        <w:tabs>
          <w:tab w:val="left" w:pos="360"/>
        </w:tabs>
        <w:spacing w:before="85" w:after="0" w:line="240" w:lineRule="auto"/>
        <w:ind w:left="359" w:right="0" w:hanging="172"/>
        <w:jc w:val="left"/>
        <w:rPr>
          <w:sz w:val="17"/>
        </w:rPr>
      </w:pPr>
      <w:r>
        <w:rPr>
          <w:sz w:val="17"/>
        </w:rPr>
        <w:t>Provisoriamente,</w:t>
      </w:r>
      <w:r>
        <w:rPr>
          <w:spacing w:val="-10"/>
          <w:sz w:val="17"/>
        </w:rPr>
        <w:t xml:space="preserve"> </w:t>
      </w:r>
      <w:r>
        <w:rPr>
          <w:sz w:val="17"/>
        </w:rPr>
        <w:t>em</w:t>
      </w:r>
      <w:r>
        <w:rPr>
          <w:spacing w:val="-9"/>
          <w:sz w:val="17"/>
        </w:rPr>
        <w:t xml:space="preserve"> </w:t>
      </w:r>
      <w:r>
        <w:rPr>
          <w:sz w:val="17"/>
        </w:rPr>
        <w:t>até</w:t>
      </w:r>
      <w:r>
        <w:rPr>
          <w:spacing w:val="-9"/>
          <w:sz w:val="17"/>
        </w:rPr>
        <w:t xml:space="preserve"> </w:t>
      </w:r>
      <w:r>
        <w:rPr>
          <w:sz w:val="17"/>
        </w:rPr>
        <w:t>05</w:t>
      </w:r>
      <w:r>
        <w:rPr>
          <w:spacing w:val="-9"/>
          <w:sz w:val="17"/>
        </w:rPr>
        <w:t xml:space="preserve"> </w:t>
      </w:r>
      <w:r>
        <w:rPr>
          <w:sz w:val="17"/>
        </w:rPr>
        <w:t>(cinco)</w:t>
      </w:r>
      <w:r>
        <w:rPr>
          <w:spacing w:val="-9"/>
          <w:sz w:val="17"/>
        </w:rPr>
        <w:t xml:space="preserve"> </w:t>
      </w:r>
      <w:r>
        <w:rPr>
          <w:sz w:val="17"/>
        </w:rPr>
        <w:t>dias,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10"/>
          <w:sz w:val="17"/>
        </w:rPr>
        <w:t xml:space="preserve"> </w:t>
      </w:r>
      <w:r>
        <w:rPr>
          <w:sz w:val="17"/>
        </w:rPr>
        <w:t>efeito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posterior</w:t>
      </w:r>
      <w:r>
        <w:rPr>
          <w:spacing w:val="-9"/>
          <w:sz w:val="17"/>
        </w:rPr>
        <w:t xml:space="preserve"> </w:t>
      </w:r>
      <w:r>
        <w:rPr>
          <w:sz w:val="17"/>
        </w:rPr>
        <w:t>verificação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material</w:t>
      </w:r>
      <w:r>
        <w:rPr>
          <w:spacing w:val="-9"/>
          <w:sz w:val="17"/>
        </w:rPr>
        <w:t xml:space="preserve"> </w:t>
      </w:r>
      <w:r>
        <w:rPr>
          <w:sz w:val="17"/>
        </w:rPr>
        <w:t>com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especificação;</w:t>
      </w:r>
    </w:p>
    <w:p>
      <w:pPr>
        <w:pStyle w:val="8"/>
        <w:numPr>
          <w:ilvl w:val="0"/>
          <w:numId w:val="17"/>
        </w:numPr>
        <w:tabs>
          <w:tab w:val="left" w:pos="382"/>
        </w:tabs>
        <w:spacing w:before="84" w:after="0" w:line="240" w:lineRule="auto"/>
        <w:ind w:left="188" w:right="293" w:firstLine="0"/>
        <w:jc w:val="left"/>
        <w:rPr>
          <w:sz w:val="17"/>
        </w:rPr>
      </w:pPr>
      <w:r>
        <w:rPr>
          <w:sz w:val="17"/>
        </w:rPr>
        <w:t>Definitivamente,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10</w:t>
      </w:r>
      <w:r>
        <w:rPr>
          <w:spacing w:val="2"/>
          <w:sz w:val="17"/>
        </w:rPr>
        <w:t xml:space="preserve"> </w:t>
      </w:r>
      <w:r>
        <w:rPr>
          <w:sz w:val="17"/>
        </w:rPr>
        <w:t>(dez)</w:t>
      </w:r>
      <w:r>
        <w:rPr>
          <w:spacing w:val="3"/>
          <w:sz w:val="17"/>
        </w:rPr>
        <w:t xml:space="preserve"> </w:t>
      </w:r>
      <w:r>
        <w:rPr>
          <w:sz w:val="17"/>
        </w:rPr>
        <w:t>dias,</w:t>
      </w:r>
      <w:r>
        <w:rPr>
          <w:spacing w:val="3"/>
          <w:sz w:val="17"/>
        </w:rPr>
        <w:t xml:space="preserve"> </w:t>
      </w:r>
      <w:r>
        <w:rPr>
          <w:sz w:val="17"/>
        </w:rPr>
        <w:t>após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verificação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qualidade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quantidade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material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consequente</w:t>
      </w:r>
      <w:r>
        <w:rPr>
          <w:spacing w:val="3"/>
          <w:sz w:val="17"/>
        </w:rPr>
        <w:t xml:space="preserve"> </w:t>
      </w:r>
      <w:r>
        <w:rPr>
          <w:sz w:val="17"/>
        </w:rPr>
        <w:t>aceitação.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comissão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3"/>
          <w:sz w:val="17"/>
        </w:rPr>
        <w:t xml:space="preserve"> </w:t>
      </w:r>
      <w:r>
        <w:rPr>
          <w:sz w:val="17"/>
        </w:rPr>
        <w:t>servidor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2"/>
          <w:sz w:val="17"/>
        </w:rPr>
        <w:t xml:space="preserve"> </w:t>
      </w:r>
      <w:r>
        <w:rPr>
          <w:sz w:val="17"/>
        </w:rPr>
        <w:t>constará</w:t>
      </w:r>
      <w:r>
        <w:rPr>
          <w:spacing w:val="-1"/>
          <w:sz w:val="17"/>
        </w:rPr>
        <w:t xml:space="preserve"> </w:t>
      </w:r>
      <w:r>
        <w:rPr>
          <w:sz w:val="17"/>
        </w:rPr>
        <w:t>a:</w:t>
      </w:r>
    </w:p>
    <w:p>
      <w:pPr>
        <w:pStyle w:val="8"/>
        <w:numPr>
          <w:ilvl w:val="0"/>
          <w:numId w:val="18"/>
        </w:numPr>
        <w:tabs>
          <w:tab w:val="left" w:pos="286"/>
        </w:tabs>
        <w:spacing w:before="85" w:after="0" w:line="240" w:lineRule="auto"/>
        <w:ind w:left="285" w:right="0" w:hanging="98"/>
        <w:jc w:val="left"/>
        <w:rPr>
          <w:sz w:val="17"/>
        </w:rPr>
      </w:pPr>
      <w:r>
        <w:rPr>
          <w:sz w:val="17"/>
        </w:rPr>
        <w:t>-</w:t>
      </w:r>
      <w:r>
        <w:rPr>
          <w:spacing w:val="-11"/>
          <w:sz w:val="17"/>
        </w:rPr>
        <w:t xml:space="preserve"> </w:t>
      </w:r>
      <w:r>
        <w:rPr>
          <w:sz w:val="17"/>
        </w:rPr>
        <w:t>Verificação</w:t>
      </w:r>
      <w:r>
        <w:rPr>
          <w:spacing w:val="-10"/>
          <w:sz w:val="17"/>
        </w:rPr>
        <w:t xml:space="preserve"> </w:t>
      </w:r>
      <w:r>
        <w:rPr>
          <w:sz w:val="17"/>
        </w:rPr>
        <w:t>física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objeto</w:t>
      </w:r>
      <w:r>
        <w:rPr>
          <w:spacing w:val="-10"/>
          <w:sz w:val="17"/>
        </w:rPr>
        <w:t xml:space="preserve"> </w:t>
      </w:r>
      <w:r>
        <w:rPr>
          <w:sz w:val="17"/>
        </w:rPr>
        <w:t>adquirido</w:t>
      </w:r>
      <w:r>
        <w:rPr>
          <w:spacing w:val="-10"/>
          <w:sz w:val="17"/>
        </w:rPr>
        <w:t xml:space="preserve"> </w:t>
      </w:r>
      <w:r>
        <w:rPr>
          <w:sz w:val="17"/>
        </w:rPr>
        <w:t>para</w:t>
      </w:r>
      <w:r>
        <w:rPr>
          <w:spacing w:val="-10"/>
          <w:sz w:val="17"/>
        </w:rPr>
        <w:t xml:space="preserve"> </w:t>
      </w:r>
      <w:r>
        <w:rPr>
          <w:sz w:val="17"/>
        </w:rPr>
        <w:t>constatar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integridade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mesmo.</w:t>
      </w:r>
    </w:p>
    <w:p>
      <w:pPr>
        <w:pStyle w:val="8"/>
        <w:numPr>
          <w:ilvl w:val="0"/>
          <w:numId w:val="18"/>
        </w:numPr>
        <w:tabs>
          <w:tab w:val="left" w:pos="342"/>
        </w:tabs>
        <w:spacing w:before="85" w:after="0" w:line="240" w:lineRule="auto"/>
        <w:ind w:left="341" w:right="0" w:hanging="154"/>
        <w:jc w:val="left"/>
        <w:rPr>
          <w:sz w:val="17"/>
        </w:rPr>
      </w:pPr>
      <w:r>
        <w:rPr>
          <w:spacing w:val="-1"/>
          <w:sz w:val="17"/>
        </w:rPr>
        <w:t>-Verificação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conformidade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com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quantidade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-9"/>
          <w:sz w:val="17"/>
        </w:rPr>
        <w:t xml:space="preserve"> </w:t>
      </w:r>
      <w:r>
        <w:rPr>
          <w:sz w:val="17"/>
        </w:rPr>
        <w:t>constantes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Projeto</w:t>
      </w:r>
      <w:r>
        <w:rPr>
          <w:spacing w:val="-9"/>
          <w:sz w:val="17"/>
        </w:rPr>
        <w:t xml:space="preserve"> </w:t>
      </w:r>
      <w:r>
        <w:rPr>
          <w:sz w:val="17"/>
        </w:rPr>
        <w:t>Básico.</w:t>
      </w:r>
    </w:p>
    <w:p>
      <w:pPr>
        <w:pStyle w:val="8"/>
        <w:numPr>
          <w:ilvl w:val="1"/>
          <w:numId w:val="16"/>
        </w:numPr>
        <w:tabs>
          <w:tab w:val="left" w:pos="487"/>
        </w:tabs>
        <w:spacing w:before="84" w:after="0" w:line="240" w:lineRule="auto"/>
        <w:ind w:left="188" w:right="296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critério</w:t>
      </w:r>
      <w:r>
        <w:rPr>
          <w:spacing w:val="-4"/>
          <w:sz w:val="17"/>
        </w:rPr>
        <w:t xml:space="preserve"> </w:t>
      </w:r>
      <w:r>
        <w:rPr>
          <w:sz w:val="17"/>
        </w:rPr>
        <w:t>exclusivo</w:t>
      </w:r>
      <w:r>
        <w:rPr>
          <w:spacing w:val="-4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Comissão</w:t>
      </w:r>
      <w:r>
        <w:rPr>
          <w:spacing w:val="-4"/>
          <w:sz w:val="17"/>
        </w:rPr>
        <w:t xml:space="preserve"> </w:t>
      </w:r>
      <w:r>
        <w:rPr>
          <w:sz w:val="17"/>
        </w:rPr>
        <w:t>ou</w:t>
      </w:r>
      <w:r>
        <w:rPr>
          <w:spacing w:val="-4"/>
          <w:sz w:val="17"/>
        </w:rPr>
        <w:t xml:space="preserve"> </w:t>
      </w:r>
      <w:r>
        <w:rPr>
          <w:sz w:val="17"/>
        </w:rPr>
        <w:t>Servidor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Recebimento,</w:t>
      </w:r>
      <w:r>
        <w:rPr>
          <w:spacing w:val="-4"/>
          <w:sz w:val="17"/>
        </w:rPr>
        <w:t xml:space="preserve"> </w:t>
      </w:r>
      <w:r>
        <w:rPr>
          <w:sz w:val="17"/>
        </w:rPr>
        <w:t>poderão</w:t>
      </w:r>
      <w:r>
        <w:rPr>
          <w:spacing w:val="-4"/>
          <w:sz w:val="17"/>
        </w:rPr>
        <w:t xml:space="preserve"> </w:t>
      </w:r>
      <w:r>
        <w:rPr>
          <w:sz w:val="17"/>
        </w:rPr>
        <w:t>ser</w:t>
      </w:r>
      <w:r>
        <w:rPr>
          <w:spacing w:val="-4"/>
          <w:sz w:val="17"/>
        </w:rPr>
        <w:t xml:space="preserve"> </w:t>
      </w:r>
      <w:r>
        <w:rPr>
          <w:sz w:val="17"/>
        </w:rPr>
        <w:t>realizados</w:t>
      </w:r>
      <w:r>
        <w:rPr>
          <w:spacing w:val="-4"/>
          <w:sz w:val="17"/>
        </w:rPr>
        <w:t xml:space="preserve"> </w:t>
      </w:r>
      <w:r>
        <w:rPr>
          <w:sz w:val="17"/>
        </w:rPr>
        <w:t>testes</w:t>
      </w:r>
      <w:r>
        <w:rPr>
          <w:spacing w:val="-5"/>
          <w:sz w:val="17"/>
        </w:rPr>
        <w:t xml:space="preserve"> </w:t>
      </w:r>
      <w:r>
        <w:rPr>
          <w:sz w:val="17"/>
        </w:rPr>
        <w:t>nos</w:t>
      </w:r>
      <w:r>
        <w:rPr>
          <w:spacing w:val="-4"/>
          <w:sz w:val="17"/>
        </w:rPr>
        <w:t xml:space="preserve"> </w:t>
      </w:r>
      <w:r>
        <w:rPr>
          <w:sz w:val="17"/>
        </w:rPr>
        <w:t>materiais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forma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verificar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compatibilidade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-2"/>
          <w:sz w:val="17"/>
        </w:rPr>
        <w:t xml:space="preserve"> </w:t>
      </w:r>
      <w:r>
        <w:rPr>
          <w:sz w:val="17"/>
        </w:rPr>
        <w:t>mesmos</w:t>
      </w:r>
      <w:r>
        <w:rPr>
          <w:spacing w:val="-2"/>
          <w:sz w:val="17"/>
        </w:rPr>
        <w:t xml:space="preserve"> </w:t>
      </w:r>
      <w:r>
        <w:rPr>
          <w:sz w:val="17"/>
        </w:rPr>
        <w:t>com</w:t>
      </w:r>
      <w:r>
        <w:rPr>
          <w:spacing w:val="-1"/>
          <w:sz w:val="17"/>
        </w:rPr>
        <w:t xml:space="preserve"> </w:t>
      </w:r>
      <w:r>
        <w:rPr>
          <w:sz w:val="17"/>
        </w:rPr>
        <w:t>as</w:t>
      </w:r>
      <w:r>
        <w:rPr>
          <w:spacing w:val="-2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-1"/>
          <w:sz w:val="17"/>
        </w:rPr>
        <w:t xml:space="preserve"> </w:t>
      </w:r>
      <w:r>
        <w:rPr>
          <w:sz w:val="17"/>
        </w:rPr>
        <w:t>constantes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Projeto</w:t>
      </w:r>
      <w:r>
        <w:rPr>
          <w:spacing w:val="-2"/>
          <w:sz w:val="17"/>
        </w:rPr>
        <w:t xml:space="preserve"> </w:t>
      </w:r>
      <w:r>
        <w:rPr>
          <w:sz w:val="17"/>
        </w:rPr>
        <w:t>Básico.</w:t>
      </w:r>
    </w:p>
    <w:p>
      <w:pPr>
        <w:pStyle w:val="8"/>
        <w:numPr>
          <w:ilvl w:val="1"/>
          <w:numId w:val="16"/>
        </w:numPr>
        <w:tabs>
          <w:tab w:val="left" w:pos="441"/>
        </w:tabs>
        <w:spacing w:before="85" w:after="0" w:line="240" w:lineRule="auto"/>
        <w:ind w:left="441" w:right="0" w:hanging="253"/>
        <w:jc w:val="both"/>
        <w:rPr>
          <w:sz w:val="17"/>
        </w:rPr>
      </w:pPr>
      <w:r>
        <w:rPr>
          <w:spacing w:val="-1"/>
          <w:sz w:val="17"/>
        </w:rPr>
        <w:t>Sendo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satisfatórias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as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verificações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acima,</w:t>
      </w:r>
      <w:r>
        <w:rPr>
          <w:spacing w:val="-10"/>
          <w:sz w:val="17"/>
        </w:rPr>
        <w:t xml:space="preserve"> </w:t>
      </w:r>
      <w:r>
        <w:rPr>
          <w:sz w:val="17"/>
        </w:rPr>
        <w:t>lavrar-se-á</w:t>
      </w:r>
      <w:r>
        <w:rPr>
          <w:spacing w:val="-9"/>
          <w:sz w:val="17"/>
        </w:rPr>
        <w:t xml:space="preserve"> </w:t>
      </w:r>
      <w:r>
        <w:rPr>
          <w:sz w:val="17"/>
        </w:rPr>
        <w:t>um</w:t>
      </w:r>
      <w:r>
        <w:rPr>
          <w:spacing w:val="-9"/>
          <w:sz w:val="17"/>
        </w:rPr>
        <w:t xml:space="preserve"> </w:t>
      </w:r>
      <w:r>
        <w:rPr>
          <w:sz w:val="17"/>
        </w:rPr>
        <w:t>Termo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9"/>
          <w:sz w:val="17"/>
        </w:rPr>
        <w:t xml:space="preserve"> </w:t>
      </w:r>
      <w:r>
        <w:rPr>
          <w:sz w:val="17"/>
        </w:rPr>
        <w:t>Definitivo.</w:t>
      </w:r>
    </w:p>
    <w:p>
      <w:pPr>
        <w:pStyle w:val="8"/>
        <w:numPr>
          <w:ilvl w:val="1"/>
          <w:numId w:val="16"/>
        </w:numPr>
        <w:tabs>
          <w:tab w:val="left" w:pos="441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Casos insatisfatórios as verificações acima, lavrar-se-á um Termo de Recusa e Devolução, no qual se consignarão as desconformidades com as</w:t>
      </w:r>
      <w:r>
        <w:rPr>
          <w:spacing w:val="1"/>
          <w:sz w:val="17"/>
        </w:rPr>
        <w:t xml:space="preserve"> </w:t>
      </w:r>
      <w:r>
        <w:rPr>
          <w:sz w:val="17"/>
        </w:rPr>
        <w:t>especificações. Nesta hipótese, o respectivo objeto integrante do Projeto Básico em questão será rejeitado, devendo ser substituído no prazo máximo</w:t>
      </w:r>
      <w:r>
        <w:rPr>
          <w:spacing w:val="-40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05</w:t>
      </w:r>
      <w:r>
        <w:rPr>
          <w:spacing w:val="-1"/>
          <w:sz w:val="17"/>
        </w:rPr>
        <w:t xml:space="preserve"> </w:t>
      </w:r>
      <w:r>
        <w:rPr>
          <w:sz w:val="17"/>
        </w:rPr>
        <w:t>(cinco)</w:t>
      </w:r>
      <w:r>
        <w:rPr>
          <w:spacing w:val="-2"/>
          <w:sz w:val="17"/>
        </w:rPr>
        <w:t xml:space="preserve"> </w:t>
      </w:r>
      <w:r>
        <w:rPr>
          <w:sz w:val="17"/>
        </w:rPr>
        <w:t>dias,</w:t>
      </w:r>
      <w:r>
        <w:rPr>
          <w:spacing w:val="-1"/>
          <w:sz w:val="17"/>
        </w:rPr>
        <w:t xml:space="preserve"> </w:t>
      </w:r>
      <w:r>
        <w:rPr>
          <w:sz w:val="17"/>
        </w:rPr>
        <w:t>quando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1"/>
          <w:sz w:val="17"/>
        </w:rPr>
        <w:t xml:space="preserve"> </w:t>
      </w:r>
      <w:r>
        <w:rPr>
          <w:sz w:val="17"/>
        </w:rPr>
        <w:t>realizarão</w:t>
      </w:r>
      <w:r>
        <w:rPr>
          <w:spacing w:val="-2"/>
          <w:sz w:val="17"/>
        </w:rPr>
        <w:t xml:space="preserve"> </w:t>
      </w:r>
      <w:r>
        <w:rPr>
          <w:sz w:val="17"/>
        </w:rPr>
        <w:t>novamente</w:t>
      </w:r>
      <w:r>
        <w:rPr>
          <w:spacing w:val="-1"/>
          <w:sz w:val="17"/>
        </w:rPr>
        <w:t xml:space="preserve"> </w:t>
      </w:r>
      <w:r>
        <w:rPr>
          <w:sz w:val="17"/>
        </w:rPr>
        <w:t>as</w:t>
      </w:r>
      <w:r>
        <w:rPr>
          <w:spacing w:val="-2"/>
          <w:sz w:val="17"/>
        </w:rPr>
        <w:t xml:space="preserve"> </w:t>
      </w:r>
      <w:r>
        <w:rPr>
          <w:sz w:val="17"/>
        </w:rPr>
        <w:t>verificações</w:t>
      </w:r>
      <w:r>
        <w:rPr>
          <w:spacing w:val="-1"/>
          <w:sz w:val="17"/>
        </w:rPr>
        <w:t xml:space="preserve"> </w:t>
      </w:r>
      <w:r>
        <w:rPr>
          <w:sz w:val="17"/>
        </w:rPr>
        <w:t>necessárias.</w:t>
      </w:r>
    </w:p>
    <w:p>
      <w:pPr>
        <w:pStyle w:val="8"/>
        <w:numPr>
          <w:ilvl w:val="1"/>
          <w:numId w:val="16"/>
        </w:numPr>
        <w:tabs>
          <w:tab w:val="left" w:pos="441"/>
        </w:tabs>
        <w:spacing w:before="85" w:after="0" w:line="240" w:lineRule="auto"/>
        <w:ind w:left="441" w:right="0" w:hanging="253"/>
        <w:jc w:val="both"/>
        <w:rPr>
          <w:sz w:val="17"/>
        </w:rPr>
      </w:pPr>
      <w:r>
        <w:rPr>
          <w:sz w:val="17"/>
        </w:rPr>
        <w:t>Caso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substituição</w:t>
      </w:r>
      <w:r>
        <w:rPr>
          <w:spacing w:val="-9"/>
          <w:sz w:val="17"/>
        </w:rPr>
        <w:t xml:space="preserve"> </w:t>
      </w:r>
      <w:r>
        <w:rPr>
          <w:sz w:val="17"/>
        </w:rPr>
        <w:t>não</w:t>
      </w:r>
      <w:r>
        <w:rPr>
          <w:spacing w:val="-9"/>
          <w:sz w:val="17"/>
        </w:rPr>
        <w:t xml:space="preserve"> </w:t>
      </w:r>
      <w:r>
        <w:rPr>
          <w:sz w:val="17"/>
        </w:rPr>
        <w:t>ocorra</w:t>
      </w:r>
      <w:r>
        <w:rPr>
          <w:spacing w:val="-9"/>
          <w:sz w:val="17"/>
        </w:rPr>
        <w:t xml:space="preserve"> </w:t>
      </w:r>
      <w:r>
        <w:rPr>
          <w:sz w:val="17"/>
        </w:rPr>
        <w:t>neste</w:t>
      </w:r>
      <w:r>
        <w:rPr>
          <w:spacing w:val="-9"/>
          <w:sz w:val="17"/>
        </w:rPr>
        <w:t xml:space="preserve"> </w:t>
      </w:r>
      <w:r>
        <w:rPr>
          <w:sz w:val="17"/>
        </w:rPr>
        <w:t>prazo,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</w:t>
      </w:r>
      <w:r>
        <w:rPr>
          <w:spacing w:val="-9"/>
          <w:sz w:val="17"/>
        </w:rPr>
        <w:t xml:space="preserve"> </w:t>
      </w:r>
      <w:r>
        <w:rPr>
          <w:sz w:val="17"/>
        </w:rPr>
        <w:t>incorrendo</w:t>
      </w:r>
      <w:r>
        <w:rPr>
          <w:spacing w:val="-9"/>
          <w:sz w:val="17"/>
        </w:rPr>
        <w:t xml:space="preserve"> </w:t>
      </w:r>
      <w:r>
        <w:rPr>
          <w:sz w:val="17"/>
        </w:rPr>
        <w:t>em</w:t>
      </w:r>
      <w:r>
        <w:rPr>
          <w:spacing w:val="-9"/>
          <w:sz w:val="17"/>
        </w:rPr>
        <w:t xml:space="preserve"> </w:t>
      </w:r>
      <w:r>
        <w:rPr>
          <w:sz w:val="17"/>
        </w:rPr>
        <w:t>atraso</w:t>
      </w:r>
      <w:r>
        <w:rPr>
          <w:spacing w:val="-9"/>
          <w:sz w:val="17"/>
        </w:rPr>
        <w:t xml:space="preserve"> </w:t>
      </w:r>
      <w:r>
        <w:rPr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z w:val="17"/>
        </w:rPr>
        <w:t>entrega,</w:t>
      </w:r>
      <w:r>
        <w:rPr>
          <w:spacing w:val="-9"/>
          <w:sz w:val="17"/>
        </w:rPr>
        <w:t xml:space="preserve"> </w:t>
      </w:r>
      <w:r>
        <w:rPr>
          <w:sz w:val="17"/>
        </w:rPr>
        <w:t>estará</w:t>
      </w:r>
      <w:r>
        <w:rPr>
          <w:spacing w:val="-9"/>
          <w:sz w:val="17"/>
        </w:rPr>
        <w:t xml:space="preserve"> </w:t>
      </w:r>
      <w:r>
        <w:rPr>
          <w:sz w:val="17"/>
        </w:rPr>
        <w:t>sujeita</w:t>
      </w:r>
      <w:r>
        <w:rPr>
          <w:spacing w:val="-9"/>
          <w:sz w:val="17"/>
        </w:rPr>
        <w:t xml:space="preserve"> </w:t>
      </w:r>
      <w:r>
        <w:rPr>
          <w:sz w:val="17"/>
        </w:rPr>
        <w:t>à</w:t>
      </w:r>
      <w:r>
        <w:rPr>
          <w:spacing w:val="-8"/>
          <w:sz w:val="17"/>
        </w:rPr>
        <w:t xml:space="preserve"> </w:t>
      </w:r>
      <w:r>
        <w:rPr>
          <w:sz w:val="17"/>
        </w:rPr>
        <w:t>aplicação</w:t>
      </w:r>
      <w:r>
        <w:rPr>
          <w:spacing w:val="-9"/>
          <w:sz w:val="17"/>
        </w:rPr>
        <w:t xml:space="preserve"> </w:t>
      </w:r>
      <w:r>
        <w:rPr>
          <w:sz w:val="17"/>
        </w:rPr>
        <w:t>das</w:t>
      </w:r>
      <w:r>
        <w:rPr>
          <w:spacing w:val="-9"/>
          <w:sz w:val="17"/>
        </w:rPr>
        <w:t xml:space="preserve"> </w:t>
      </w:r>
      <w:r>
        <w:rPr>
          <w:sz w:val="17"/>
        </w:rPr>
        <w:t>sanções</w:t>
      </w:r>
      <w:r>
        <w:rPr>
          <w:spacing w:val="-9"/>
          <w:sz w:val="17"/>
        </w:rPr>
        <w:t xml:space="preserve"> </w:t>
      </w:r>
      <w:r>
        <w:rPr>
          <w:sz w:val="17"/>
        </w:rPr>
        <w:t>previstas.</w:t>
      </w:r>
    </w:p>
    <w:p>
      <w:pPr>
        <w:pStyle w:val="8"/>
        <w:numPr>
          <w:ilvl w:val="1"/>
          <w:numId w:val="16"/>
        </w:numPr>
        <w:tabs>
          <w:tab w:val="left" w:pos="482"/>
        </w:tabs>
        <w:spacing w:before="85" w:after="0" w:line="240" w:lineRule="auto"/>
        <w:ind w:left="482" w:right="0" w:hanging="294"/>
        <w:jc w:val="both"/>
        <w:rPr>
          <w:sz w:val="17"/>
        </w:rPr>
      </w:pPr>
      <w:r>
        <w:rPr>
          <w:sz w:val="17"/>
        </w:rPr>
        <w:t>Os</w:t>
      </w:r>
      <w:r>
        <w:rPr>
          <w:spacing w:val="-10"/>
          <w:sz w:val="17"/>
        </w:rPr>
        <w:t xml:space="preserve"> </w:t>
      </w:r>
      <w:r>
        <w:rPr>
          <w:sz w:val="17"/>
        </w:rPr>
        <w:t>custos</w:t>
      </w:r>
      <w:r>
        <w:rPr>
          <w:spacing w:val="-10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substituição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objeto</w:t>
      </w:r>
      <w:r>
        <w:rPr>
          <w:spacing w:val="-10"/>
          <w:sz w:val="17"/>
        </w:rPr>
        <w:t xml:space="preserve"> </w:t>
      </w:r>
      <w:r>
        <w:rPr>
          <w:sz w:val="17"/>
        </w:rPr>
        <w:t>rejeitado</w:t>
      </w:r>
      <w:r>
        <w:rPr>
          <w:spacing w:val="-10"/>
          <w:sz w:val="17"/>
        </w:rPr>
        <w:t xml:space="preserve"> </w:t>
      </w:r>
      <w:r>
        <w:rPr>
          <w:sz w:val="17"/>
        </w:rPr>
        <w:t>desta</w:t>
      </w:r>
      <w:r>
        <w:rPr>
          <w:spacing w:val="-10"/>
          <w:sz w:val="17"/>
        </w:rPr>
        <w:t xml:space="preserve"> </w:t>
      </w:r>
      <w:r>
        <w:rPr>
          <w:sz w:val="17"/>
        </w:rPr>
        <w:t>aquisição</w:t>
      </w:r>
      <w:r>
        <w:rPr>
          <w:spacing w:val="-10"/>
          <w:sz w:val="17"/>
        </w:rPr>
        <w:t xml:space="preserve"> </w:t>
      </w:r>
      <w:r>
        <w:rPr>
          <w:sz w:val="17"/>
        </w:rPr>
        <w:t>ocorrerão</w:t>
      </w:r>
      <w:r>
        <w:rPr>
          <w:spacing w:val="-10"/>
          <w:sz w:val="17"/>
        </w:rPr>
        <w:t xml:space="preserve"> </w:t>
      </w:r>
      <w:r>
        <w:rPr>
          <w:sz w:val="17"/>
        </w:rPr>
        <w:t>exclusivamente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expensas</w:t>
      </w:r>
      <w:r>
        <w:rPr>
          <w:spacing w:val="-10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contratada.</w:t>
      </w:r>
    </w:p>
    <w:p>
      <w:pPr>
        <w:pStyle w:val="8"/>
        <w:numPr>
          <w:ilvl w:val="1"/>
          <w:numId w:val="16"/>
        </w:numPr>
        <w:tabs>
          <w:tab w:val="left" w:pos="487"/>
        </w:tabs>
        <w:spacing w:before="85" w:after="0" w:line="240" w:lineRule="auto"/>
        <w:ind w:left="188" w:right="290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recebimento,</w:t>
      </w:r>
      <w:r>
        <w:rPr>
          <w:spacing w:val="-3"/>
          <w:sz w:val="17"/>
        </w:rPr>
        <w:t xml:space="preserve"> </w:t>
      </w:r>
      <w:r>
        <w:rPr>
          <w:sz w:val="17"/>
        </w:rPr>
        <w:t>provisório</w:t>
      </w:r>
      <w:r>
        <w:rPr>
          <w:spacing w:val="-4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definitivo,</w:t>
      </w:r>
      <w:r>
        <w:rPr>
          <w:spacing w:val="-4"/>
          <w:sz w:val="17"/>
        </w:rPr>
        <w:t xml:space="preserve"> </w:t>
      </w:r>
      <w:r>
        <w:rPr>
          <w:sz w:val="17"/>
        </w:rPr>
        <w:t>não</w:t>
      </w:r>
      <w:r>
        <w:rPr>
          <w:spacing w:val="-3"/>
          <w:sz w:val="17"/>
        </w:rPr>
        <w:t xml:space="preserve"> </w:t>
      </w:r>
      <w:r>
        <w:rPr>
          <w:sz w:val="17"/>
        </w:rPr>
        <w:t>exclui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-4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Contratada</w:t>
      </w:r>
      <w:r>
        <w:rPr>
          <w:spacing w:val="-4"/>
          <w:sz w:val="17"/>
        </w:rPr>
        <w:t xml:space="preserve"> </w:t>
      </w:r>
      <w:r>
        <w:rPr>
          <w:sz w:val="17"/>
        </w:rPr>
        <w:t>pelo</w:t>
      </w:r>
      <w:r>
        <w:rPr>
          <w:spacing w:val="-3"/>
          <w:sz w:val="17"/>
        </w:rPr>
        <w:t xml:space="preserve"> </w:t>
      </w:r>
      <w:r>
        <w:rPr>
          <w:sz w:val="17"/>
        </w:rPr>
        <w:t>perfeito</w:t>
      </w:r>
      <w:r>
        <w:rPr>
          <w:spacing w:val="-4"/>
          <w:sz w:val="17"/>
        </w:rPr>
        <w:t xml:space="preserve"> </w:t>
      </w:r>
      <w:r>
        <w:rPr>
          <w:sz w:val="17"/>
        </w:rPr>
        <w:t>desempenho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objeto</w:t>
      </w:r>
      <w:r>
        <w:rPr>
          <w:spacing w:val="-3"/>
          <w:sz w:val="17"/>
        </w:rPr>
        <w:t xml:space="preserve"> </w:t>
      </w:r>
      <w:r>
        <w:rPr>
          <w:sz w:val="17"/>
        </w:rPr>
        <w:t>fornecido,</w:t>
      </w:r>
      <w:r>
        <w:rPr>
          <w:spacing w:val="-4"/>
          <w:sz w:val="17"/>
        </w:rPr>
        <w:t xml:space="preserve"> </w:t>
      </w:r>
      <w:r>
        <w:rPr>
          <w:sz w:val="17"/>
        </w:rPr>
        <w:t>cabendo-lhe</w:t>
      </w:r>
      <w:r>
        <w:rPr>
          <w:spacing w:val="-40"/>
          <w:sz w:val="17"/>
        </w:rPr>
        <w:t xml:space="preserve"> </w:t>
      </w:r>
      <w:r>
        <w:rPr>
          <w:sz w:val="17"/>
        </w:rPr>
        <w:t>sanar</w:t>
      </w:r>
      <w:r>
        <w:rPr>
          <w:spacing w:val="-2"/>
          <w:sz w:val="17"/>
        </w:rPr>
        <w:t xml:space="preserve"> </w:t>
      </w:r>
      <w:r>
        <w:rPr>
          <w:sz w:val="17"/>
        </w:rPr>
        <w:t>qualquer</w:t>
      </w:r>
      <w:r>
        <w:rPr>
          <w:spacing w:val="-2"/>
          <w:sz w:val="17"/>
        </w:rPr>
        <w:t xml:space="preserve"> </w:t>
      </w:r>
      <w:r>
        <w:rPr>
          <w:sz w:val="17"/>
        </w:rPr>
        <w:t>irregularidade</w:t>
      </w:r>
      <w:r>
        <w:rPr>
          <w:spacing w:val="-1"/>
          <w:sz w:val="17"/>
        </w:rPr>
        <w:t xml:space="preserve"> </w:t>
      </w:r>
      <w:r>
        <w:rPr>
          <w:sz w:val="17"/>
        </w:rPr>
        <w:t>detectada</w:t>
      </w:r>
      <w:r>
        <w:rPr>
          <w:spacing w:val="-2"/>
          <w:sz w:val="17"/>
        </w:rPr>
        <w:t xml:space="preserve"> </w:t>
      </w:r>
      <w:r>
        <w:rPr>
          <w:sz w:val="17"/>
        </w:rPr>
        <w:t>quando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utilização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mesmo.</w:t>
      </w:r>
    </w:p>
    <w:p>
      <w:pPr>
        <w:pStyle w:val="8"/>
        <w:numPr>
          <w:ilvl w:val="1"/>
          <w:numId w:val="16"/>
        </w:numPr>
        <w:tabs>
          <w:tab w:val="left" w:pos="500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À Contratada caberá sanar as irregularidades apontadas no recebimento provisório e recebimento definitivo, submetendo a etapa impugnada à</w:t>
      </w:r>
      <w:r>
        <w:rPr>
          <w:spacing w:val="1"/>
          <w:sz w:val="17"/>
        </w:rPr>
        <w:t xml:space="preserve"> </w:t>
      </w:r>
      <w:r>
        <w:rPr>
          <w:sz w:val="17"/>
        </w:rPr>
        <w:t>nova</w:t>
      </w:r>
      <w:r>
        <w:rPr>
          <w:spacing w:val="-6"/>
          <w:sz w:val="17"/>
        </w:rPr>
        <w:t xml:space="preserve"> </w:t>
      </w:r>
      <w:r>
        <w:rPr>
          <w:sz w:val="17"/>
        </w:rPr>
        <w:t>verificação,</w:t>
      </w:r>
      <w:r>
        <w:rPr>
          <w:spacing w:val="-5"/>
          <w:sz w:val="17"/>
        </w:rPr>
        <w:t xml:space="preserve"> </w:t>
      </w:r>
      <w:r>
        <w:rPr>
          <w:sz w:val="17"/>
        </w:rPr>
        <w:t>ficando</w:t>
      </w:r>
      <w:r>
        <w:rPr>
          <w:spacing w:val="-6"/>
          <w:sz w:val="17"/>
        </w:rPr>
        <w:t xml:space="preserve"> </w:t>
      </w:r>
      <w:r>
        <w:rPr>
          <w:sz w:val="17"/>
        </w:rPr>
        <w:t>sobrestado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pagamento</w:t>
      </w:r>
      <w:r>
        <w:rPr>
          <w:spacing w:val="-6"/>
          <w:sz w:val="17"/>
        </w:rPr>
        <w:t xml:space="preserve"> </w:t>
      </w:r>
      <w:r>
        <w:rPr>
          <w:sz w:val="17"/>
        </w:rPr>
        <w:t>até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execução</w:t>
      </w:r>
      <w:r>
        <w:rPr>
          <w:spacing w:val="-6"/>
          <w:sz w:val="17"/>
        </w:rPr>
        <w:t xml:space="preserve"> </w:t>
      </w:r>
      <w:r>
        <w:rPr>
          <w:sz w:val="17"/>
        </w:rPr>
        <w:t>das</w:t>
      </w:r>
      <w:r>
        <w:rPr>
          <w:spacing w:val="-5"/>
          <w:sz w:val="17"/>
        </w:rPr>
        <w:t xml:space="preserve"> </w:t>
      </w:r>
      <w:r>
        <w:rPr>
          <w:sz w:val="17"/>
        </w:rPr>
        <w:t>correções</w:t>
      </w:r>
      <w:r>
        <w:rPr>
          <w:spacing w:val="-5"/>
          <w:sz w:val="17"/>
        </w:rPr>
        <w:t xml:space="preserve"> </w:t>
      </w:r>
      <w:r>
        <w:rPr>
          <w:sz w:val="17"/>
        </w:rPr>
        <w:t>necessárias,</w:t>
      </w:r>
      <w:r>
        <w:rPr>
          <w:spacing w:val="-6"/>
          <w:sz w:val="17"/>
        </w:rPr>
        <w:t xml:space="preserve"> </w:t>
      </w:r>
      <w:r>
        <w:rPr>
          <w:sz w:val="17"/>
        </w:rPr>
        <w:t>sem</w:t>
      </w:r>
      <w:r>
        <w:rPr>
          <w:spacing w:val="-5"/>
          <w:sz w:val="17"/>
        </w:rPr>
        <w:t xml:space="preserve"> </w:t>
      </w:r>
      <w:r>
        <w:rPr>
          <w:sz w:val="17"/>
        </w:rPr>
        <w:t>prejuízo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aplicação</w:t>
      </w:r>
      <w:r>
        <w:rPr>
          <w:spacing w:val="-5"/>
          <w:sz w:val="17"/>
        </w:rPr>
        <w:t xml:space="preserve"> </w:t>
      </w:r>
      <w:r>
        <w:rPr>
          <w:sz w:val="17"/>
        </w:rPr>
        <w:t>das</w:t>
      </w:r>
      <w:r>
        <w:rPr>
          <w:spacing w:val="-5"/>
          <w:sz w:val="17"/>
        </w:rPr>
        <w:t xml:space="preserve"> </w:t>
      </w:r>
      <w:r>
        <w:rPr>
          <w:sz w:val="17"/>
        </w:rPr>
        <w:t>sanções</w:t>
      </w:r>
      <w:r>
        <w:rPr>
          <w:spacing w:val="-6"/>
          <w:sz w:val="17"/>
        </w:rPr>
        <w:t xml:space="preserve"> </w:t>
      </w:r>
      <w:r>
        <w:rPr>
          <w:sz w:val="17"/>
        </w:rPr>
        <w:t>cabíveis.</w:t>
      </w:r>
    </w:p>
    <w:p>
      <w:pPr>
        <w:pStyle w:val="8"/>
        <w:numPr>
          <w:ilvl w:val="1"/>
          <w:numId w:val="16"/>
        </w:numPr>
        <w:tabs>
          <w:tab w:val="left" w:pos="501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Os materiais objeto deste Projeto Básico deverão ser novos, originais, não se admitindo materiais recondicionados e/ou remanufaturados e/ou</w:t>
      </w:r>
      <w:r>
        <w:rPr>
          <w:spacing w:val="1"/>
          <w:sz w:val="17"/>
        </w:rPr>
        <w:t xml:space="preserve"> </w:t>
      </w:r>
      <w:r>
        <w:rPr>
          <w:sz w:val="17"/>
        </w:rPr>
        <w:t>reprocessados.</w:t>
      </w:r>
    </w:p>
    <w:p>
      <w:pPr>
        <w:pStyle w:val="8"/>
        <w:numPr>
          <w:ilvl w:val="1"/>
          <w:numId w:val="16"/>
        </w:numPr>
        <w:tabs>
          <w:tab w:val="left" w:pos="576"/>
        </w:tabs>
        <w:spacing w:before="85" w:after="0" w:line="240" w:lineRule="auto"/>
        <w:ind w:left="188" w:right="297" w:firstLine="0"/>
        <w:jc w:val="both"/>
        <w:rPr>
          <w:sz w:val="17"/>
        </w:rPr>
      </w:pPr>
      <w:r>
        <w:rPr>
          <w:sz w:val="17"/>
        </w:rPr>
        <w:t>Não será aceita troca da marca/fabricante do material, salvo justificativa fundamentada, comprovada e formalizada pela empresa adjudicatária,</w:t>
      </w:r>
      <w:r>
        <w:rPr>
          <w:spacing w:val="-40"/>
          <w:sz w:val="17"/>
        </w:rPr>
        <w:t xml:space="preserve"> </w:t>
      </w:r>
      <w:r>
        <w:rPr>
          <w:sz w:val="17"/>
        </w:rPr>
        <w:t>cabendo</w:t>
      </w:r>
      <w:r>
        <w:rPr>
          <w:spacing w:val="-2"/>
          <w:sz w:val="17"/>
        </w:rPr>
        <w:t xml:space="preserve"> </w:t>
      </w:r>
      <w:r>
        <w:rPr>
          <w:sz w:val="17"/>
        </w:rPr>
        <w:t>ao</w:t>
      </w:r>
      <w:r>
        <w:rPr>
          <w:spacing w:val="-1"/>
          <w:sz w:val="17"/>
        </w:rPr>
        <w:t xml:space="preserve"> </w:t>
      </w:r>
      <w:r>
        <w:rPr>
          <w:sz w:val="17"/>
        </w:rPr>
        <w:t>Órgão</w:t>
      </w:r>
      <w:r>
        <w:rPr>
          <w:spacing w:val="-2"/>
          <w:sz w:val="17"/>
        </w:rPr>
        <w:t xml:space="preserve"> </w:t>
      </w:r>
      <w:r>
        <w:rPr>
          <w:sz w:val="17"/>
        </w:rPr>
        <w:t>decidir</w:t>
      </w:r>
      <w:r>
        <w:rPr>
          <w:spacing w:val="-1"/>
          <w:sz w:val="17"/>
        </w:rPr>
        <w:t xml:space="preserve"> </w:t>
      </w:r>
      <w:r>
        <w:rPr>
          <w:sz w:val="17"/>
        </w:rPr>
        <w:t>sobre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aceitabilidade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mesma.</w:t>
      </w:r>
    </w:p>
    <w:p>
      <w:pPr>
        <w:pStyle w:val="8"/>
        <w:numPr>
          <w:ilvl w:val="1"/>
          <w:numId w:val="16"/>
        </w:numPr>
        <w:tabs>
          <w:tab w:val="left" w:pos="566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 DPE poderá a qualquer tempo recusar o objeto, no todo ou em parte, sempre que não atender ao estipulado neste Projeto Básico, no Contrato</w:t>
      </w:r>
      <w:r>
        <w:rPr>
          <w:spacing w:val="-40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aos</w:t>
      </w:r>
      <w:r>
        <w:rPr>
          <w:spacing w:val="-1"/>
          <w:sz w:val="17"/>
        </w:rPr>
        <w:t xml:space="preserve"> </w:t>
      </w:r>
      <w:r>
        <w:rPr>
          <w:sz w:val="17"/>
        </w:rPr>
        <w:t>padrões</w:t>
      </w:r>
      <w:r>
        <w:rPr>
          <w:spacing w:val="-1"/>
          <w:sz w:val="17"/>
        </w:rPr>
        <w:t xml:space="preserve"> </w:t>
      </w:r>
      <w:r>
        <w:rPr>
          <w:sz w:val="17"/>
        </w:rPr>
        <w:t>técnicos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qualidade</w:t>
      </w:r>
      <w:r>
        <w:rPr>
          <w:spacing w:val="-1"/>
          <w:sz w:val="17"/>
        </w:rPr>
        <w:t xml:space="preserve"> </w:t>
      </w:r>
      <w:r>
        <w:rPr>
          <w:sz w:val="17"/>
        </w:rPr>
        <w:t>exigíveis;</w:t>
      </w:r>
    </w:p>
    <w:p>
      <w:pPr>
        <w:pStyle w:val="8"/>
        <w:numPr>
          <w:ilvl w:val="1"/>
          <w:numId w:val="16"/>
        </w:numPr>
        <w:tabs>
          <w:tab w:val="left" w:pos="570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Em</w:t>
      </w:r>
      <w:r>
        <w:rPr>
          <w:spacing w:val="-3"/>
          <w:sz w:val="17"/>
        </w:rPr>
        <w:t xml:space="preserve"> </w:t>
      </w:r>
      <w:r>
        <w:rPr>
          <w:sz w:val="17"/>
        </w:rPr>
        <w:t>atenção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Portaria</w:t>
      </w:r>
      <w:r>
        <w:rPr>
          <w:spacing w:val="-3"/>
          <w:sz w:val="17"/>
        </w:rPr>
        <w:t xml:space="preserve"> </w:t>
      </w:r>
      <w:r>
        <w:rPr>
          <w:sz w:val="17"/>
        </w:rPr>
        <w:t>DPG</w:t>
      </w:r>
      <w:r>
        <w:rPr>
          <w:spacing w:val="-3"/>
          <w:sz w:val="17"/>
        </w:rPr>
        <w:t xml:space="preserve"> </w:t>
      </w:r>
      <w:r>
        <w:rPr>
          <w:sz w:val="17"/>
        </w:rPr>
        <w:t>nº</w:t>
      </w:r>
      <w:r>
        <w:rPr>
          <w:spacing w:val="-3"/>
          <w:sz w:val="17"/>
        </w:rPr>
        <w:t xml:space="preserve"> </w:t>
      </w:r>
      <w:r>
        <w:rPr>
          <w:sz w:val="17"/>
        </w:rPr>
        <w:t>877,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1º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setembro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2017,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instituiu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utilização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Sistema</w:t>
      </w:r>
      <w:r>
        <w:rPr>
          <w:spacing w:val="-3"/>
          <w:sz w:val="17"/>
        </w:rPr>
        <w:t xml:space="preserve"> </w:t>
      </w:r>
      <w:r>
        <w:rPr>
          <w:sz w:val="17"/>
        </w:rPr>
        <w:t>Eletrônico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SEI</w:t>
      </w:r>
      <w:r>
        <w:rPr>
          <w:spacing w:val="-3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âmbito</w:t>
      </w:r>
      <w:r>
        <w:rPr>
          <w:spacing w:val="1"/>
          <w:sz w:val="17"/>
        </w:rPr>
        <w:t xml:space="preserve"> </w:t>
      </w:r>
      <w:r>
        <w:rPr>
          <w:sz w:val="17"/>
        </w:rPr>
        <w:t>da Defensoria Pública do Estado de Roraima, e ao item 10 do presente Termo, com o fim de dar celeridade aos procedimentos administrativos, todos</w:t>
      </w:r>
      <w:r>
        <w:rPr>
          <w:spacing w:val="-40"/>
          <w:sz w:val="17"/>
        </w:rPr>
        <w:t xml:space="preserve"> </w:t>
      </w:r>
      <w:r>
        <w:rPr>
          <w:sz w:val="17"/>
        </w:rPr>
        <w:t>os Termos constantes neste item, Requisições de Fornecimentos ou outros documentos concernentes à execução Contratual deverão ser assinados</w:t>
      </w:r>
      <w:r>
        <w:rPr>
          <w:spacing w:val="1"/>
          <w:sz w:val="17"/>
        </w:rPr>
        <w:t xml:space="preserve"> </w:t>
      </w:r>
      <w:r>
        <w:rPr>
          <w:sz w:val="17"/>
        </w:rPr>
        <w:t>tanto</w:t>
      </w:r>
      <w:r>
        <w:rPr>
          <w:spacing w:val="9"/>
          <w:sz w:val="17"/>
        </w:rPr>
        <w:t xml:space="preserve"> </w:t>
      </w:r>
      <w:r>
        <w:rPr>
          <w:sz w:val="17"/>
        </w:rPr>
        <w:t>pelo</w:t>
      </w:r>
      <w:r>
        <w:rPr>
          <w:spacing w:val="9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8"/>
          <w:sz w:val="17"/>
        </w:rPr>
        <w:t xml:space="preserve"> </w:t>
      </w:r>
      <w:r>
        <w:rPr>
          <w:sz w:val="17"/>
        </w:rPr>
        <w:t>quanto</w:t>
      </w:r>
      <w:r>
        <w:rPr>
          <w:spacing w:val="8"/>
          <w:sz w:val="17"/>
        </w:rPr>
        <w:t xml:space="preserve"> </w:t>
      </w:r>
      <w:r>
        <w:rPr>
          <w:sz w:val="17"/>
        </w:rPr>
        <w:t>pela</w:t>
      </w:r>
      <w:r>
        <w:rPr>
          <w:spacing w:val="9"/>
          <w:sz w:val="17"/>
        </w:rPr>
        <w:t xml:space="preserve"> </w:t>
      </w:r>
      <w:r>
        <w:rPr>
          <w:sz w:val="17"/>
        </w:rPr>
        <w:t>CONTRATADA,</w:t>
      </w:r>
      <w:r>
        <w:rPr>
          <w:spacing w:val="9"/>
          <w:sz w:val="17"/>
        </w:rPr>
        <w:t xml:space="preserve"> </w:t>
      </w:r>
      <w:r>
        <w:rPr>
          <w:sz w:val="17"/>
        </w:rPr>
        <w:t>exceto</w:t>
      </w:r>
      <w:r>
        <w:rPr>
          <w:spacing w:val="10"/>
          <w:sz w:val="17"/>
        </w:rPr>
        <w:t xml:space="preserve"> </w:t>
      </w:r>
      <w:r>
        <w:rPr>
          <w:sz w:val="17"/>
        </w:rPr>
        <w:t>nos</w:t>
      </w:r>
      <w:r>
        <w:rPr>
          <w:spacing w:val="9"/>
          <w:sz w:val="17"/>
        </w:rPr>
        <w:t xml:space="preserve"> </w:t>
      </w:r>
      <w:r>
        <w:rPr>
          <w:sz w:val="17"/>
        </w:rPr>
        <w:t>casos</w:t>
      </w:r>
      <w:r>
        <w:rPr>
          <w:spacing w:val="9"/>
          <w:sz w:val="17"/>
        </w:rPr>
        <w:t xml:space="preserve"> </w:t>
      </w:r>
      <w:r>
        <w:rPr>
          <w:sz w:val="17"/>
        </w:rPr>
        <w:t>em</w:t>
      </w:r>
      <w:r>
        <w:rPr>
          <w:spacing w:val="9"/>
          <w:sz w:val="17"/>
        </w:rPr>
        <w:t xml:space="preserve"> </w:t>
      </w:r>
      <w:r>
        <w:rPr>
          <w:sz w:val="17"/>
        </w:rPr>
        <w:t>que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assinatura</w:t>
      </w:r>
      <w:r>
        <w:rPr>
          <w:spacing w:val="8"/>
          <w:sz w:val="17"/>
        </w:rPr>
        <w:t xml:space="preserve"> </w:t>
      </w:r>
      <w:r>
        <w:rPr>
          <w:sz w:val="17"/>
        </w:rPr>
        <w:t>unilateral</w:t>
      </w:r>
      <w:r>
        <w:rPr>
          <w:spacing w:val="9"/>
          <w:sz w:val="17"/>
        </w:rPr>
        <w:t xml:space="preserve"> </w:t>
      </w:r>
      <w:r>
        <w:rPr>
          <w:sz w:val="17"/>
        </w:rPr>
        <w:t>seja</w:t>
      </w:r>
      <w:r>
        <w:rPr>
          <w:spacing w:val="9"/>
          <w:sz w:val="17"/>
        </w:rPr>
        <w:t xml:space="preserve"> </w:t>
      </w:r>
      <w:r>
        <w:rPr>
          <w:sz w:val="17"/>
        </w:rPr>
        <w:t>suficiente</w:t>
      </w:r>
      <w:r>
        <w:rPr>
          <w:spacing w:val="8"/>
          <w:sz w:val="17"/>
        </w:rPr>
        <w:t xml:space="preserve"> </w:t>
      </w:r>
      <w:r>
        <w:rPr>
          <w:sz w:val="17"/>
        </w:rPr>
        <w:t>para</w:t>
      </w:r>
      <w:r>
        <w:rPr>
          <w:spacing w:val="9"/>
          <w:sz w:val="17"/>
        </w:rPr>
        <w:t xml:space="preserve"> </w:t>
      </w:r>
      <w:r>
        <w:rPr>
          <w:sz w:val="17"/>
        </w:rPr>
        <w:t>o</w:t>
      </w:r>
      <w:r>
        <w:rPr>
          <w:spacing w:val="10"/>
          <w:sz w:val="17"/>
        </w:rPr>
        <w:t xml:space="preserve"> </w:t>
      </w:r>
      <w:r>
        <w:rPr>
          <w:sz w:val="17"/>
        </w:rPr>
        <w:t>prosseguimento</w:t>
      </w:r>
    </w:p>
    <w:p>
      <w:pPr>
        <w:spacing w:after="0" w:line="240" w:lineRule="auto"/>
        <w:jc w:val="both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81"/>
      </w:pPr>
      <w:r>
        <w:t>processual.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356"/>
        </w:tabs>
        <w:spacing w:before="157" w:after="0" w:line="240" w:lineRule="auto"/>
        <w:ind w:left="356" w:right="0" w:hanging="168"/>
        <w:jc w:val="both"/>
      </w:pPr>
      <w:r>
        <w:rPr>
          <w:w w:val="95"/>
        </w:rPr>
        <w:t>DO</w:t>
      </w:r>
      <w:r>
        <w:rPr>
          <w:spacing w:val="22"/>
          <w:w w:val="95"/>
        </w:rPr>
        <w:t xml:space="preserve"> </w:t>
      </w:r>
      <w:r>
        <w:rPr>
          <w:w w:val="95"/>
        </w:rPr>
        <w:t>ACOMPANHAMENTO</w:t>
      </w:r>
      <w:r>
        <w:rPr>
          <w:spacing w:val="22"/>
          <w:w w:val="95"/>
        </w:rPr>
        <w:t xml:space="preserve"> </w:t>
      </w:r>
      <w:r>
        <w:rPr>
          <w:w w:val="95"/>
        </w:rPr>
        <w:t>E</w:t>
      </w:r>
      <w:r>
        <w:rPr>
          <w:spacing w:val="22"/>
          <w:w w:val="95"/>
        </w:rPr>
        <w:t xml:space="preserve"> </w:t>
      </w:r>
      <w:r>
        <w:rPr>
          <w:w w:val="95"/>
        </w:rPr>
        <w:t>FISCALIZAÇÃO</w:t>
      </w:r>
      <w:r>
        <w:rPr>
          <w:spacing w:val="22"/>
          <w:w w:val="95"/>
        </w:rPr>
        <w:t xml:space="preserve"> </w:t>
      </w:r>
      <w:r>
        <w:rPr>
          <w:w w:val="95"/>
        </w:rPr>
        <w:t>DA</w:t>
      </w:r>
      <w:r>
        <w:rPr>
          <w:spacing w:val="22"/>
          <w:w w:val="95"/>
        </w:rPr>
        <w:t xml:space="preserve"> </w:t>
      </w:r>
      <w:r>
        <w:rPr>
          <w:w w:val="95"/>
        </w:rPr>
        <w:t>EXECUÇÃO</w:t>
      </w:r>
      <w:r>
        <w:rPr>
          <w:spacing w:val="23"/>
          <w:w w:val="95"/>
        </w:rPr>
        <w:t xml:space="preserve"> </w:t>
      </w:r>
      <w:r>
        <w:rPr>
          <w:w w:val="95"/>
        </w:rPr>
        <w:t>CONTRATUAL</w:t>
      </w:r>
    </w:p>
    <w:p>
      <w:pPr>
        <w:pStyle w:val="8"/>
        <w:numPr>
          <w:ilvl w:val="1"/>
          <w:numId w:val="10"/>
        </w:numPr>
        <w:tabs>
          <w:tab w:val="left" w:pos="456"/>
        </w:tabs>
        <w:spacing w:before="85" w:after="0" w:line="240" w:lineRule="auto"/>
        <w:ind w:left="188" w:right="296" w:firstLine="0"/>
        <w:jc w:val="both"/>
        <w:rPr>
          <w:sz w:val="17"/>
        </w:rPr>
      </w:pPr>
      <w:r>
        <w:rPr>
          <w:sz w:val="17"/>
        </w:rPr>
        <w:t>O contrato deverá ser executado fielmente, de acordo com as cláusulas avençadas, nos termos do presente instrumento e da legislação vigente,</w:t>
      </w:r>
      <w:r>
        <w:rPr>
          <w:spacing w:val="1"/>
          <w:sz w:val="17"/>
        </w:rPr>
        <w:t xml:space="preserve"> </w:t>
      </w:r>
      <w:r>
        <w:rPr>
          <w:sz w:val="17"/>
        </w:rPr>
        <w:t>respondendo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inadimplente</w:t>
      </w:r>
      <w:r>
        <w:rPr>
          <w:spacing w:val="-2"/>
          <w:sz w:val="17"/>
        </w:rPr>
        <w:t xml:space="preserve"> </w:t>
      </w:r>
      <w:r>
        <w:rPr>
          <w:sz w:val="17"/>
        </w:rPr>
        <w:t>pelas</w:t>
      </w:r>
      <w:r>
        <w:rPr>
          <w:spacing w:val="-2"/>
          <w:sz w:val="17"/>
        </w:rPr>
        <w:t xml:space="preserve"> </w:t>
      </w:r>
      <w:r>
        <w:rPr>
          <w:sz w:val="17"/>
        </w:rPr>
        <w:t>consequências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inexecução</w:t>
      </w:r>
      <w:r>
        <w:rPr>
          <w:spacing w:val="-2"/>
          <w:sz w:val="17"/>
        </w:rPr>
        <w:t xml:space="preserve"> </w:t>
      </w:r>
      <w:r>
        <w:rPr>
          <w:sz w:val="17"/>
        </w:rPr>
        <w:t>total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1"/>
          <w:sz w:val="17"/>
        </w:rPr>
        <w:t xml:space="preserve"> </w:t>
      </w:r>
      <w:r>
        <w:rPr>
          <w:sz w:val="17"/>
        </w:rPr>
        <w:t>parcial.</w:t>
      </w:r>
    </w:p>
    <w:p>
      <w:pPr>
        <w:pStyle w:val="8"/>
        <w:numPr>
          <w:ilvl w:val="1"/>
          <w:numId w:val="10"/>
        </w:numPr>
        <w:tabs>
          <w:tab w:val="left" w:pos="440"/>
        </w:tabs>
        <w:spacing w:before="85" w:after="0" w:line="240" w:lineRule="auto"/>
        <w:ind w:left="440" w:right="0" w:hanging="252"/>
        <w:jc w:val="both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execução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contrato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será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acompanhada</w:t>
      </w:r>
      <w:r>
        <w:rPr>
          <w:spacing w:val="-10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fiscalizada</w:t>
      </w:r>
      <w:r>
        <w:rPr>
          <w:spacing w:val="-9"/>
          <w:sz w:val="17"/>
        </w:rPr>
        <w:t xml:space="preserve"> </w:t>
      </w:r>
      <w:r>
        <w:rPr>
          <w:sz w:val="17"/>
        </w:rPr>
        <w:t>por</w:t>
      </w:r>
      <w:r>
        <w:rPr>
          <w:spacing w:val="-10"/>
          <w:sz w:val="17"/>
        </w:rPr>
        <w:t xml:space="preserve"> </w:t>
      </w:r>
      <w:r>
        <w:rPr>
          <w:sz w:val="17"/>
        </w:rPr>
        <w:t>representantes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10"/>
          <w:sz w:val="17"/>
        </w:rPr>
        <w:t xml:space="preserve"> </w:t>
      </w:r>
      <w:r>
        <w:rPr>
          <w:sz w:val="17"/>
        </w:rPr>
        <w:t>serão</w:t>
      </w:r>
      <w:r>
        <w:rPr>
          <w:spacing w:val="-10"/>
          <w:sz w:val="17"/>
        </w:rPr>
        <w:t xml:space="preserve"> </w:t>
      </w:r>
      <w:r>
        <w:rPr>
          <w:sz w:val="17"/>
        </w:rPr>
        <w:t>oportunamente</w:t>
      </w:r>
      <w:r>
        <w:rPr>
          <w:spacing w:val="-9"/>
          <w:sz w:val="17"/>
        </w:rPr>
        <w:t xml:space="preserve"> </w:t>
      </w:r>
      <w:r>
        <w:rPr>
          <w:sz w:val="17"/>
        </w:rPr>
        <w:t>designados</w:t>
      </w:r>
      <w:r>
        <w:rPr>
          <w:spacing w:val="-10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esta.</w:t>
      </w:r>
    </w:p>
    <w:p>
      <w:pPr>
        <w:pStyle w:val="6"/>
        <w:spacing w:before="84"/>
        <w:ind w:right="292"/>
        <w:jc w:val="both"/>
      </w:pPr>
      <w:r>
        <w:t>8.3. Os representantes da CONTRATANTE, sob pena de responsabilização administrativa, anotarão em registro próprio todas as ocorrências</w:t>
      </w:r>
      <w:r>
        <w:rPr>
          <w:spacing w:val="1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determinando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necessário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regularização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faltas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defeitos</w:t>
      </w:r>
      <w:r>
        <w:rPr>
          <w:spacing w:val="-2"/>
        </w:rPr>
        <w:t xml:space="preserve"> </w:t>
      </w:r>
      <w:r>
        <w:t>observados.</w:t>
      </w:r>
    </w:p>
    <w:p>
      <w:pPr>
        <w:pStyle w:val="8"/>
        <w:numPr>
          <w:ilvl w:val="1"/>
          <w:numId w:val="19"/>
        </w:numPr>
        <w:tabs>
          <w:tab w:val="left" w:pos="454"/>
        </w:tabs>
        <w:spacing w:before="85" w:after="0" w:line="240" w:lineRule="auto"/>
        <w:ind w:left="188" w:right="297" w:firstLine="0"/>
        <w:jc w:val="both"/>
        <w:rPr>
          <w:sz w:val="17"/>
        </w:rPr>
      </w:pPr>
      <w:r>
        <w:rPr>
          <w:sz w:val="17"/>
        </w:rPr>
        <w:t>A CONTRATADA declara, antecipadamente, aceitar todas as condições, métodos e processos de inspeção, verificação e controle adotados pela</w:t>
      </w:r>
      <w:r>
        <w:rPr>
          <w:spacing w:val="1"/>
          <w:sz w:val="17"/>
        </w:rPr>
        <w:t xml:space="preserve"> </w:t>
      </w:r>
      <w:r>
        <w:rPr>
          <w:sz w:val="17"/>
        </w:rPr>
        <w:t>fiscalização,</w:t>
      </w:r>
      <w:r>
        <w:rPr>
          <w:spacing w:val="-3"/>
          <w:sz w:val="17"/>
        </w:rPr>
        <w:t xml:space="preserve"> </w:t>
      </w:r>
      <w:r>
        <w:rPr>
          <w:sz w:val="17"/>
        </w:rPr>
        <w:t>obrigando-se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fornecer</w:t>
      </w:r>
      <w:r>
        <w:rPr>
          <w:spacing w:val="-2"/>
          <w:sz w:val="17"/>
        </w:rPr>
        <w:t xml:space="preserve"> </w:t>
      </w:r>
      <w:r>
        <w:rPr>
          <w:sz w:val="17"/>
        </w:rPr>
        <w:t>todos</w:t>
      </w:r>
      <w:r>
        <w:rPr>
          <w:spacing w:val="-2"/>
          <w:sz w:val="17"/>
        </w:rPr>
        <w:t xml:space="preserve"> </w:t>
      </w:r>
      <w:r>
        <w:rPr>
          <w:sz w:val="17"/>
        </w:rPr>
        <w:t>os</w:t>
      </w:r>
      <w:r>
        <w:rPr>
          <w:spacing w:val="-2"/>
          <w:sz w:val="17"/>
        </w:rPr>
        <w:t xml:space="preserve"> </w:t>
      </w:r>
      <w:r>
        <w:rPr>
          <w:sz w:val="17"/>
        </w:rPr>
        <w:t>dados,</w:t>
      </w:r>
      <w:r>
        <w:rPr>
          <w:spacing w:val="-2"/>
          <w:sz w:val="17"/>
        </w:rPr>
        <w:t xml:space="preserve"> </w:t>
      </w:r>
      <w:r>
        <w:rPr>
          <w:sz w:val="17"/>
        </w:rPr>
        <w:t>elementos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esclarecimentos</w:t>
      </w:r>
      <w:r>
        <w:rPr>
          <w:spacing w:val="-2"/>
          <w:sz w:val="17"/>
        </w:rPr>
        <w:t xml:space="preserve"> </w:t>
      </w:r>
      <w:r>
        <w:rPr>
          <w:sz w:val="17"/>
        </w:rPr>
        <w:t>solicitados.</w:t>
      </w:r>
    </w:p>
    <w:p>
      <w:pPr>
        <w:pStyle w:val="8"/>
        <w:numPr>
          <w:ilvl w:val="1"/>
          <w:numId w:val="19"/>
        </w:numPr>
        <w:tabs>
          <w:tab w:val="left" w:pos="440"/>
        </w:tabs>
        <w:spacing w:before="85" w:after="0" w:line="240" w:lineRule="auto"/>
        <w:ind w:left="188" w:right="298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-11"/>
          <w:sz w:val="17"/>
        </w:rPr>
        <w:t xml:space="preserve"> </w:t>
      </w:r>
      <w:r>
        <w:rPr>
          <w:sz w:val="17"/>
        </w:rPr>
        <w:t>não</w:t>
      </w:r>
      <w:r>
        <w:rPr>
          <w:spacing w:val="-9"/>
          <w:sz w:val="17"/>
        </w:rPr>
        <w:t xml:space="preserve"> </w:t>
      </w:r>
      <w:r>
        <w:rPr>
          <w:sz w:val="17"/>
        </w:rPr>
        <w:t>exclui</w:t>
      </w:r>
      <w:r>
        <w:rPr>
          <w:spacing w:val="-11"/>
          <w:sz w:val="17"/>
        </w:rPr>
        <w:t xml:space="preserve"> </w:t>
      </w:r>
      <w:r>
        <w:rPr>
          <w:sz w:val="17"/>
        </w:rPr>
        <w:t>ou</w:t>
      </w:r>
      <w:r>
        <w:rPr>
          <w:spacing w:val="-11"/>
          <w:sz w:val="17"/>
        </w:rPr>
        <w:t xml:space="preserve"> </w:t>
      </w:r>
      <w:r>
        <w:rPr>
          <w:sz w:val="17"/>
        </w:rPr>
        <w:t>reduz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-11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CONTRATADA,</w:t>
      </w:r>
      <w:r>
        <w:rPr>
          <w:spacing w:val="-11"/>
          <w:sz w:val="17"/>
        </w:rPr>
        <w:t xml:space="preserve"> </w:t>
      </w:r>
      <w:r>
        <w:rPr>
          <w:sz w:val="17"/>
        </w:rPr>
        <w:t>inclusive</w:t>
      </w:r>
      <w:r>
        <w:rPr>
          <w:spacing w:val="-11"/>
          <w:sz w:val="17"/>
        </w:rPr>
        <w:t xml:space="preserve"> </w:t>
      </w:r>
      <w:r>
        <w:rPr>
          <w:sz w:val="17"/>
        </w:rPr>
        <w:t>perante</w:t>
      </w:r>
      <w:r>
        <w:rPr>
          <w:spacing w:val="-10"/>
          <w:sz w:val="17"/>
        </w:rPr>
        <w:t xml:space="preserve"> </w:t>
      </w:r>
      <w:r>
        <w:rPr>
          <w:sz w:val="17"/>
        </w:rPr>
        <w:t>terceiros,</w:t>
      </w:r>
      <w:r>
        <w:rPr>
          <w:spacing w:val="-11"/>
          <w:sz w:val="17"/>
        </w:rPr>
        <w:t xml:space="preserve"> </w:t>
      </w:r>
      <w:r>
        <w:rPr>
          <w:sz w:val="17"/>
        </w:rPr>
        <w:t>por</w:t>
      </w:r>
      <w:r>
        <w:rPr>
          <w:spacing w:val="-10"/>
          <w:sz w:val="17"/>
        </w:rPr>
        <w:t xml:space="preserve"> </w:t>
      </w:r>
      <w:r>
        <w:rPr>
          <w:sz w:val="17"/>
        </w:rPr>
        <w:t>qualquer</w:t>
      </w:r>
      <w:r>
        <w:rPr>
          <w:spacing w:val="-10"/>
          <w:sz w:val="17"/>
        </w:rPr>
        <w:t xml:space="preserve"> </w:t>
      </w:r>
      <w:r>
        <w:rPr>
          <w:sz w:val="17"/>
        </w:rPr>
        <w:t>irregularidade,</w:t>
      </w:r>
      <w:r>
        <w:rPr>
          <w:spacing w:val="-11"/>
          <w:sz w:val="17"/>
        </w:rPr>
        <w:t xml:space="preserve"> </w:t>
      </w:r>
      <w:r>
        <w:rPr>
          <w:sz w:val="17"/>
        </w:rPr>
        <w:t>nem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exime</w:t>
      </w:r>
      <w:r>
        <w:rPr>
          <w:spacing w:val="-1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manter</w:t>
      </w:r>
      <w:r>
        <w:rPr>
          <w:spacing w:val="-2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-1"/>
          <w:sz w:val="17"/>
        </w:rPr>
        <w:t xml:space="preserve"> </w:t>
      </w:r>
      <w:r>
        <w:rPr>
          <w:sz w:val="17"/>
        </w:rPr>
        <w:t>própria.</w:t>
      </w:r>
    </w:p>
    <w:p>
      <w:pPr>
        <w:pStyle w:val="8"/>
        <w:numPr>
          <w:ilvl w:val="1"/>
          <w:numId w:val="19"/>
        </w:numPr>
        <w:tabs>
          <w:tab w:val="left" w:pos="465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Não serão aceitos serviços que estiverem em desacordo com as especificações, nem quaisquer pleitos de faturamentos extraordinários, sob o</w:t>
      </w:r>
      <w:r>
        <w:rPr>
          <w:spacing w:val="1"/>
          <w:sz w:val="17"/>
        </w:rPr>
        <w:t xml:space="preserve"> </w:t>
      </w:r>
      <w:r>
        <w:rPr>
          <w:sz w:val="17"/>
        </w:rPr>
        <w:t>pretexto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perfeito</w:t>
      </w:r>
      <w:r>
        <w:rPr>
          <w:spacing w:val="-2"/>
          <w:sz w:val="17"/>
        </w:rPr>
        <w:t xml:space="preserve"> </w:t>
      </w:r>
      <w:r>
        <w:rPr>
          <w:sz w:val="17"/>
        </w:rPr>
        <w:t>funcionamento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conclusão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objeto</w:t>
      </w:r>
      <w:r>
        <w:rPr>
          <w:spacing w:val="-2"/>
          <w:sz w:val="17"/>
        </w:rPr>
        <w:t xml:space="preserve"> </w:t>
      </w:r>
      <w:r>
        <w:rPr>
          <w:sz w:val="17"/>
        </w:rPr>
        <w:t>contratado.</w:t>
      </w:r>
    </w:p>
    <w:p>
      <w:pPr>
        <w:pStyle w:val="8"/>
        <w:numPr>
          <w:ilvl w:val="1"/>
          <w:numId w:val="19"/>
        </w:numPr>
        <w:tabs>
          <w:tab w:val="left" w:pos="445"/>
        </w:tabs>
        <w:spacing w:before="85" w:after="0" w:line="240" w:lineRule="auto"/>
        <w:ind w:left="188" w:right="289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CONTRATANTE</w:t>
      </w:r>
      <w:r>
        <w:rPr>
          <w:spacing w:val="-3"/>
          <w:sz w:val="17"/>
        </w:rPr>
        <w:t xml:space="preserve"> </w:t>
      </w:r>
      <w:r>
        <w:rPr>
          <w:sz w:val="17"/>
        </w:rPr>
        <w:t>reserva-se</w:t>
      </w:r>
      <w:r>
        <w:rPr>
          <w:spacing w:val="-3"/>
          <w:sz w:val="17"/>
        </w:rPr>
        <w:t xml:space="preserve"> </w:t>
      </w:r>
      <w:r>
        <w:rPr>
          <w:sz w:val="17"/>
        </w:rPr>
        <w:t>ao</w:t>
      </w:r>
      <w:r>
        <w:rPr>
          <w:spacing w:val="-3"/>
          <w:sz w:val="17"/>
        </w:rPr>
        <w:t xml:space="preserve"> </w:t>
      </w:r>
      <w:r>
        <w:rPr>
          <w:sz w:val="17"/>
        </w:rPr>
        <w:t>direito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solicitar</w:t>
      </w:r>
      <w:r>
        <w:rPr>
          <w:spacing w:val="-3"/>
          <w:sz w:val="17"/>
        </w:rPr>
        <w:t xml:space="preserve"> </w:t>
      </w:r>
      <w:r>
        <w:rPr>
          <w:sz w:val="17"/>
        </w:rPr>
        <w:t>provas</w:t>
      </w:r>
      <w:r>
        <w:rPr>
          <w:spacing w:val="-3"/>
          <w:sz w:val="17"/>
        </w:rPr>
        <w:t xml:space="preserve"> </w:t>
      </w:r>
      <w:r>
        <w:rPr>
          <w:sz w:val="17"/>
        </w:rPr>
        <w:t>dos</w:t>
      </w:r>
      <w:r>
        <w:rPr>
          <w:spacing w:val="-3"/>
          <w:sz w:val="17"/>
        </w:rPr>
        <w:t xml:space="preserve"> </w:t>
      </w:r>
      <w:r>
        <w:rPr>
          <w:sz w:val="17"/>
        </w:rPr>
        <w:t>serviços,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deverão</w:t>
      </w:r>
      <w:r>
        <w:rPr>
          <w:spacing w:val="-3"/>
          <w:sz w:val="17"/>
        </w:rPr>
        <w:t xml:space="preserve"> </w:t>
      </w:r>
      <w:r>
        <w:rPr>
          <w:sz w:val="17"/>
        </w:rPr>
        <w:t>ser</w:t>
      </w:r>
      <w:r>
        <w:rPr>
          <w:spacing w:val="-3"/>
          <w:sz w:val="17"/>
        </w:rPr>
        <w:t xml:space="preserve"> </w:t>
      </w:r>
      <w:r>
        <w:rPr>
          <w:sz w:val="17"/>
        </w:rPr>
        <w:t>entregues</w:t>
      </w:r>
      <w:r>
        <w:rPr>
          <w:spacing w:val="-3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prazo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48</w:t>
      </w:r>
      <w:r>
        <w:rPr>
          <w:spacing w:val="-3"/>
          <w:sz w:val="17"/>
        </w:rPr>
        <w:t xml:space="preserve"> </w:t>
      </w:r>
      <w:r>
        <w:rPr>
          <w:sz w:val="17"/>
        </w:rPr>
        <w:t>(quarenta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oito)</w:t>
      </w:r>
      <w:r>
        <w:rPr>
          <w:spacing w:val="-3"/>
          <w:sz w:val="17"/>
        </w:rPr>
        <w:t xml:space="preserve"> </w:t>
      </w:r>
      <w:r>
        <w:rPr>
          <w:sz w:val="17"/>
        </w:rPr>
        <w:t>horas,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fim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garantir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qualidade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objeto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correção</w:t>
      </w:r>
      <w:r>
        <w:rPr>
          <w:spacing w:val="-2"/>
          <w:sz w:val="17"/>
        </w:rPr>
        <w:t xml:space="preserve"> </w:t>
      </w:r>
      <w:r>
        <w:rPr>
          <w:sz w:val="17"/>
        </w:rPr>
        <w:t>das</w:t>
      </w:r>
      <w:r>
        <w:rPr>
          <w:spacing w:val="-1"/>
          <w:sz w:val="17"/>
        </w:rPr>
        <w:t xml:space="preserve"> </w:t>
      </w:r>
      <w:r>
        <w:rPr>
          <w:sz w:val="17"/>
        </w:rPr>
        <w:t>informações.</w:t>
      </w:r>
    </w:p>
    <w:p>
      <w:pPr>
        <w:pStyle w:val="8"/>
        <w:numPr>
          <w:ilvl w:val="1"/>
          <w:numId w:val="19"/>
        </w:numPr>
        <w:tabs>
          <w:tab w:val="left" w:pos="463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Os materiais serão entregues conforme a solicitação da Assessoria de Comunicação - ASCOM, pelo responsável, por meio de Requisição de</w:t>
      </w:r>
      <w:r>
        <w:rPr>
          <w:spacing w:val="1"/>
          <w:sz w:val="17"/>
        </w:rPr>
        <w:t xml:space="preserve"> </w:t>
      </w:r>
      <w:r>
        <w:rPr>
          <w:sz w:val="17"/>
        </w:rPr>
        <w:t>Material,</w:t>
      </w:r>
      <w:r>
        <w:rPr>
          <w:spacing w:val="-2"/>
          <w:sz w:val="17"/>
        </w:rPr>
        <w:t xml:space="preserve"> </w:t>
      </w:r>
      <w:r>
        <w:rPr>
          <w:sz w:val="17"/>
        </w:rPr>
        <w:t>conforme</w:t>
      </w:r>
      <w:r>
        <w:rPr>
          <w:spacing w:val="-1"/>
          <w:sz w:val="17"/>
        </w:rPr>
        <w:t xml:space="preserve"> </w:t>
      </w:r>
      <w:r>
        <w:rPr>
          <w:sz w:val="17"/>
        </w:rPr>
        <w:t>Anexo</w:t>
      </w:r>
      <w:r>
        <w:rPr>
          <w:spacing w:val="-1"/>
          <w:sz w:val="17"/>
        </w:rPr>
        <w:t xml:space="preserve"> </w:t>
      </w:r>
      <w:r>
        <w:rPr>
          <w:sz w:val="17"/>
        </w:rPr>
        <w:t>I.</w:t>
      </w:r>
    </w:p>
    <w:p>
      <w:pPr>
        <w:pStyle w:val="8"/>
        <w:numPr>
          <w:ilvl w:val="1"/>
          <w:numId w:val="19"/>
        </w:numPr>
        <w:tabs>
          <w:tab w:val="left" w:pos="485"/>
        </w:tabs>
        <w:spacing w:before="85" w:after="0" w:line="240" w:lineRule="auto"/>
        <w:ind w:left="188" w:right="296" w:firstLine="0"/>
        <w:jc w:val="both"/>
        <w:rPr>
          <w:sz w:val="17"/>
        </w:rPr>
      </w:pPr>
      <w:r>
        <w:rPr>
          <w:sz w:val="17"/>
        </w:rPr>
        <w:t>Os</w:t>
      </w:r>
      <w:r>
        <w:rPr>
          <w:spacing w:val="34"/>
          <w:sz w:val="17"/>
        </w:rPr>
        <w:t xml:space="preserve"> </w:t>
      </w:r>
      <w:r>
        <w:rPr>
          <w:sz w:val="17"/>
        </w:rPr>
        <w:t>materiais</w:t>
      </w:r>
      <w:r>
        <w:rPr>
          <w:spacing w:val="35"/>
          <w:sz w:val="17"/>
        </w:rPr>
        <w:t xml:space="preserve"> </w:t>
      </w:r>
      <w:r>
        <w:rPr>
          <w:sz w:val="17"/>
        </w:rPr>
        <w:t>deverão</w:t>
      </w:r>
      <w:r>
        <w:rPr>
          <w:spacing w:val="35"/>
          <w:sz w:val="17"/>
        </w:rPr>
        <w:t xml:space="preserve"> </w:t>
      </w:r>
      <w:r>
        <w:rPr>
          <w:sz w:val="17"/>
        </w:rPr>
        <w:t>ser</w:t>
      </w:r>
      <w:r>
        <w:rPr>
          <w:spacing w:val="35"/>
          <w:sz w:val="17"/>
        </w:rPr>
        <w:t xml:space="preserve"> </w:t>
      </w:r>
      <w:r>
        <w:rPr>
          <w:sz w:val="17"/>
        </w:rPr>
        <w:t>confeccionados</w:t>
      </w:r>
      <w:r>
        <w:rPr>
          <w:spacing w:val="35"/>
          <w:sz w:val="17"/>
        </w:rPr>
        <w:t xml:space="preserve"> </w:t>
      </w:r>
      <w:r>
        <w:rPr>
          <w:sz w:val="17"/>
        </w:rPr>
        <w:t>e</w:t>
      </w:r>
      <w:r>
        <w:rPr>
          <w:spacing w:val="35"/>
          <w:sz w:val="17"/>
        </w:rPr>
        <w:t xml:space="preserve"> </w:t>
      </w:r>
      <w:r>
        <w:rPr>
          <w:sz w:val="17"/>
        </w:rPr>
        <w:t>entregues</w:t>
      </w:r>
      <w:r>
        <w:rPr>
          <w:spacing w:val="35"/>
          <w:sz w:val="17"/>
        </w:rPr>
        <w:t xml:space="preserve"> </w:t>
      </w:r>
      <w:r>
        <w:rPr>
          <w:sz w:val="17"/>
        </w:rPr>
        <w:t>em</w:t>
      </w:r>
      <w:r>
        <w:rPr>
          <w:spacing w:val="34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35"/>
          <w:sz w:val="17"/>
        </w:rPr>
        <w:t xml:space="preserve"> </w:t>
      </w:r>
      <w:r>
        <w:rPr>
          <w:sz w:val="17"/>
        </w:rPr>
        <w:t>com</w:t>
      </w:r>
      <w:r>
        <w:rPr>
          <w:spacing w:val="35"/>
          <w:sz w:val="17"/>
        </w:rPr>
        <w:t xml:space="preserve"> </w:t>
      </w:r>
      <w:r>
        <w:rPr>
          <w:sz w:val="17"/>
        </w:rPr>
        <w:t>os</w:t>
      </w:r>
      <w:r>
        <w:rPr>
          <w:spacing w:val="35"/>
          <w:sz w:val="17"/>
        </w:rPr>
        <w:t xml:space="preserve"> </w:t>
      </w:r>
      <w:r>
        <w:rPr>
          <w:sz w:val="17"/>
        </w:rPr>
        <w:t>prazos</w:t>
      </w:r>
      <w:r>
        <w:rPr>
          <w:spacing w:val="35"/>
          <w:sz w:val="17"/>
        </w:rPr>
        <w:t xml:space="preserve"> </w:t>
      </w:r>
      <w:r>
        <w:rPr>
          <w:sz w:val="17"/>
        </w:rPr>
        <w:t>do</w:t>
      </w:r>
      <w:r>
        <w:rPr>
          <w:spacing w:val="36"/>
          <w:sz w:val="17"/>
        </w:rPr>
        <w:t xml:space="preserve"> </w:t>
      </w:r>
      <w:r>
        <w:rPr>
          <w:sz w:val="17"/>
        </w:rPr>
        <w:t>item</w:t>
      </w:r>
      <w:r>
        <w:rPr>
          <w:spacing w:val="35"/>
          <w:sz w:val="17"/>
        </w:rPr>
        <w:t xml:space="preserve"> </w:t>
      </w:r>
      <w:r>
        <w:rPr>
          <w:sz w:val="17"/>
        </w:rPr>
        <w:t>7</w:t>
      </w:r>
      <w:r>
        <w:rPr>
          <w:spacing w:val="35"/>
          <w:sz w:val="17"/>
        </w:rPr>
        <w:t xml:space="preserve"> </w:t>
      </w:r>
      <w:r>
        <w:rPr>
          <w:sz w:val="17"/>
        </w:rPr>
        <w:t>e</w:t>
      </w:r>
      <w:r>
        <w:rPr>
          <w:spacing w:val="34"/>
          <w:sz w:val="17"/>
        </w:rPr>
        <w:t xml:space="preserve"> </w:t>
      </w:r>
      <w:r>
        <w:rPr>
          <w:sz w:val="17"/>
        </w:rPr>
        <w:t>demais</w:t>
      </w:r>
      <w:r>
        <w:rPr>
          <w:spacing w:val="35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35"/>
          <w:sz w:val="17"/>
        </w:rPr>
        <w:t xml:space="preserve"> </w:t>
      </w:r>
      <w:r>
        <w:rPr>
          <w:sz w:val="17"/>
        </w:rPr>
        <w:t>deste</w:t>
      </w:r>
      <w:r>
        <w:rPr>
          <w:spacing w:val="35"/>
          <w:sz w:val="17"/>
        </w:rPr>
        <w:t xml:space="preserve"> </w:t>
      </w:r>
      <w:r>
        <w:rPr>
          <w:sz w:val="17"/>
        </w:rPr>
        <w:t>Projeto</w:t>
      </w:r>
      <w:r>
        <w:rPr>
          <w:spacing w:val="1"/>
          <w:sz w:val="17"/>
        </w:rPr>
        <w:t xml:space="preserve"> </w:t>
      </w:r>
      <w:r>
        <w:rPr>
          <w:sz w:val="17"/>
        </w:rPr>
        <w:t>Básico,</w:t>
      </w:r>
      <w:r>
        <w:rPr>
          <w:spacing w:val="-3"/>
          <w:sz w:val="17"/>
        </w:rPr>
        <w:t xml:space="preserve"> </w:t>
      </w:r>
      <w:r>
        <w:rPr>
          <w:sz w:val="17"/>
        </w:rPr>
        <w:t>após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Requisição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Material,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deverá</w:t>
      </w:r>
      <w:r>
        <w:rPr>
          <w:spacing w:val="-3"/>
          <w:sz w:val="17"/>
        </w:rPr>
        <w:t xml:space="preserve"> </w:t>
      </w:r>
      <w:r>
        <w:rPr>
          <w:sz w:val="17"/>
        </w:rPr>
        <w:t>conter</w:t>
      </w:r>
      <w:r>
        <w:rPr>
          <w:spacing w:val="-3"/>
          <w:sz w:val="17"/>
        </w:rPr>
        <w:t xml:space="preserve"> </w:t>
      </w:r>
      <w:r>
        <w:rPr>
          <w:sz w:val="17"/>
        </w:rPr>
        <w:t>as</w:t>
      </w:r>
      <w:r>
        <w:rPr>
          <w:spacing w:val="-3"/>
          <w:sz w:val="17"/>
        </w:rPr>
        <w:t xml:space="preserve"> </w:t>
      </w:r>
      <w:r>
        <w:rPr>
          <w:sz w:val="17"/>
        </w:rPr>
        <w:t>quantidades,</w:t>
      </w:r>
      <w:r>
        <w:rPr>
          <w:spacing w:val="-3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"layout".</w:t>
      </w:r>
    </w:p>
    <w:p>
      <w:pPr>
        <w:pStyle w:val="8"/>
        <w:numPr>
          <w:ilvl w:val="1"/>
          <w:numId w:val="20"/>
        </w:numPr>
        <w:tabs>
          <w:tab w:val="left" w:pos="580"/>
        </w:tabs>
        <w:spacing w:before="86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O acompanhamento e a fiscalização da execução do Contrato consistem na verificação da conformidade da entrega dos materiais, de forma a</w:t>
      </w:r>
      <w:r>
        <w:rPr>
          <w:spacing w:val="1"/>
          <w:sz w:val="17"/>
        </w:rPr>
        <w:t xml:space="preserve"> </w:t>
      </w:r>
      <w:r>
        <w:rPr>
          <w:sz w:val="17"/>
        </w:rPr>
        <w:t>assegurar o perfeito cumprimento do objeto, devendo ser exercido “in loco” pela Assessoria de Comunicação, quem estiver substituindo-os(as) ou</w:t>
      </w:r>
      <w:r>
        <w:rPr>
          <w:spacing w:val="1"/>
          <w:sz w:val="17"/>
        </w:rPr>
        <w:t xml:space="preserve"> </w:t>
      </w:r>
      <w:r>
        <w:rPr>
          <w:sz w:val="17"/>
        </w:rPr>
        <w:t>outro</w:t>
      </w:r>
      <w:r>
        <w:rPr>
          <w:spacing w:val="-7"/>
          <w:sz w:val="17"/>
        </w:rPr>
        <w:t xml:space="preserve"> </w:t>
      </w:r>
      <w:r>
        <w:rPr>
          <w:sz w:val="17"/>
        </w:rPr>
        <w:t>designado</w:t>
      </w:r>
      <w:r>
        <w:rPr>
          <w:spacing w:val="-7"/>
          <w:sz w:val="17"/>
        </w:rPr>
        <w:t xml:space="preserve"> </w:t>
      </w:r>
      <w:r>
        <w:rPr>
          <w:sz w:val="17"/>
        </w:rPr>
        <w:t>pela</w:t>
      </w:r>
      <w:r>
        <w:rPr>
          <w:spacing w:val="-7"/>
          <w:sz w:val="17"/>
        </w:rPr>
        <w:t xml:space="preserve"> </w:t>
      </w:r>
      <w:r>
        <w:rPr>
          <w:sz w:val="17"/>
        </w:rPr>
        <w:t>Administração,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qual</w:t>
      </w:r>
      <w:r>
        <w:rPr>
          <w:spacing w:val="-7"/>
          <w:sz w:val="17"/>
        </w:rPr>
        <w:t xml:space="preserve"> </w:t>
      </w:r>
      <w:r>
        <w:rPr>
          <w:sz w:val="17"/>
        </w:rPr>
        <w:t>caberá</w:t>
      </w:r>
      <w:r>
        <w:rPr>
          <w:spacing w:val="-7"/>
          <w:sz w:val="17"/>
        </w:rPr>
        <w:t xml:space="preserve"> </w:t>
      </w:r>
      <w:r>
        <w:rPr>
          <w:sz w:val="17"/>
        </w:rPr>
        <w:t>prestar</w:t>
      </w:r>
      <w:r>
        <w:rPr>
          <w:spacing w:val="-7"/>
          <w:sz w:val="17"/>
        </w:rPr>
        <w:t xml:space="preserve"> </w:t>
      </w:r>
      <w:r>
        <w:rPr>
          <w:sz w:val="17"/>
        </w:rPr>
        <w:t>as</w:t>
      </w:r>
      <w:r>
        <w:rPr>
          <w:spacing w:val="-7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-6"/>
          <w:sz w:val="17"/>
        </w:rPr>
        <w:t xml:space="preserve"> </w:t>
      </w:r>
      <w:r>
        <w:rPr>
          <w:sz w:val="17"/>
        </w:rPr>
        <w:t>necessárias</w:t>
      </w:r>
      <w:r>
        <w:rPr>
          <w:spacing w:val="-7"/>
          <w:sz w:val="17"/>
        </w:rPr>
        <w:t xml:space="preserve"> </w:t>
      </w:r>
      <w:r>
        <w:rPr>
          <w:sz w:val="17"/>
        </w:rPr>
        <w:t>sobre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fornecimento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eventuais</w:t>
      </w:r>
      <w:r>
        <w:rPr>
          <w:spacing w:val="-7"/>
          <w:sz w:val="17"/>
        </w:rPr>
        <w:t xml:space="preserve"> </w:t>
      </w:r>
      <w:r>
        <w:rPr>
          <w:sz w:val="17"/>
        </w:rPr>
        <w:t>ocorrências</w:t>
      </w:r>
      <w:r>
        <w:rPr>
          <w:spacing w:val="-7"/>
          <w:sz w:val="17"/>
        </w:rPr>
        <w:t xml:space="preserve"> </w:t>
      </w:r>
      <w:r>
        <w:rPr>
          <w:sz w:val="17"/>
        </w:rPr>
        <w:t>visando</w:t>
      </w:r>
      <w:r>
        <w:rPr>
          <w:spacing w:val="-7"/>
          <w:sz w:val="17"/>
        </w:rPr>
        <w:t xml:space="preserve"> </w:t>
      </w:r>
      <w:r>
        <w:rPr>
          <w:sz w:val="17"/>
        </w:rPr>
        <w:t>efetuar</w:t>
      </w:r>
      <w:r>
        <w:rPr>
          <w:spacing w:val="-6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registros</w:t>
      </w:r>
      <w:r>
        <w:rPr>
          <w:spacing w:val="-6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z w:val="17"/>
        </w:rPr>
        <w:t>livro</w:t>
      </w:r>
      <w:r>
        <w:rPr>
          <w:spacing w:val="-6"/>
          <w:sz w:val="17"/>
        </w:rPr>
        <w:t xml:space="preserve"> </w:t>
      </w:r>
      <w:r>
        <w:rPr>
          <w:sz w:val="17"/>
        </w:rPr>
        <w:t>próprio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tomadas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6"/>
          <w:sz w:val="17"/>
        </w:rPr>
        <w:t xml:space="preserve"> </w:t>
      </w:r>
      <w:r>
        <w:rPr>
          <w:sz w:val="17"/>
        </w:rPr>
        <w:t>providências</w:t>
      </w:r>
      <w:r>
        <w:rPr>
          <w:spacing w:val="-5"/>
          <w:sz w:val="17"/>
        </w:rPr>
        <w:t xml:space="preserve"> </w:t>
      </w:r>
      <w:r>
        <w:rPr>
          <w:sz w:val="17"/>
        </w:rPr>
        <w:t>para</w:t>
      </w:r>
      <w:r>
        <w:rPr>
          <w:spacing w:val="-6"/>
          <w:sz w:val="17"/>
        </w:rPr>
        <w:t xml:space="preserve"> </w:t>
      </w:r>
      <w:r>
        <w:rPr>
          <w:sz w:val="17"/>
        </w:rPr>
        <w:t>solução</w:t>
      </w:r>
      <w:r>
        <w:rPr>
          <w:spacing w:val="-5"/>
          <w:sz w:val="17"/>
        </w:rPr>
        <w:t xml:space="preserve"> </w:t>
      </w:r>
      <w:r>
        <w:rPr>
          <w:sz w:val="17"/>
        </w:rPr>
        <w:t>dos</w:t>
      </w:r>
      <w:r>
        <w:rPr>
          <w:spacing w:val="-6"/>
          <w:sz w:val="17"/>
        </w:rPr>
        <w:t xml:space="preserve"> </w:t>
      </w:r>
      <w:r>
        <w:rPr>
          <w:sz w:val="17"/>
        </w:rPr>
        <w:t>fatos</w:t>
      </w:r>
      <w:r>
        <w:rPr>
          <w:spacing w:val="-5"/>
          <w:sz w:val="17"/>
        </w:rPr>
        <w:t xml:space="preserve"> </w:t>
      </w:r>
      <w:r>
        <w:rPr>
          <w:sz w:val="17"/>
        </w:rPr>
        <w:t>apontados,</w:t>
      </w:r>
      <w:r>
        <w:rPr>
          <w:spacing w:val="-5"/>
          <w:sz w:val="17"/>
        </w:rPr>
        <w:t xml:space="preserve"> </w:t>
      </w:r>
      <w:r>
        <w:rPr>
          <w:sz w:val="17"/>
        </w:rPr>
        <w:t>nos</w:t>
      </w:r>
      <w:r>
        <w:rPr>
          <w:spacing w:val="-6"/>
          <w:sz w:val="17"/>
        </w:rPr>
        <w:t xml:space="preserve"> </w:t>
      </w:r>
      <w:r>
        <w:rPr>
          <w:sz w:val="17"/>
        </w:rPr>
        <w:t>termos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art.</w:t>
      </w:r>
      <w:r>
        <w:rPr>
          <w:spacing w:val="-5"/>
          <w:sz w:val="17"/>
        </w:rPr>
        <w:t xml:space="preserve"> </w:t>
      </w:r>
      <w:r>
        <w:rPr>
          <w:sz w:val="17"/>
        </w:rPr>
        <w:t>69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Lei</w:t>
      </w:r>
      <w:r>
        <w:rPr>
          <w:spacing w:val="-6"/>
          <w:sz w:val="17"/>
        </w:rPr>
        <w:t xml:space="preserve"> </w:t>
      </w:r>
      <w:r>
        <w:rPr>
          <w:sz w:val="17"/>
        </w:rPr>
        <w:t>8.666/1993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suas</w:t>
      </w:r>
      <w:r>
        <w:rPr>
          <w:spacing w:val="-5"/>
          <w:sz w:val="17"/>
        </w:rPr>
        <w:t xml:space="preserve"> </w:t>
      </w:r>
      <w:r>
        <w:rPr>
          <w:sz w:val="17"/>
        </w:rPr>
        <w:t>alterações;</w:t>
      </w:r>
    </w:p>
    <w:p>
      <w:pPr>
        <w:pStyle w:val="8"/>
        <w:numPr>
          <w:ilvl w:val="1"/>
          <w:numId w:val="20"/>
        </w:numPr>
        <w:tabs>
          <w:tab w:val="left" w:pos="564"/>
        </w:tabs>
        <w:spacing w:before="86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DPE</w:t>
      </w:r>
      <w:r>
        <w:rPr>
          <w:spacing w:val="-6"/>
          <w:sz w:val="17"/>
        </w:rPr>
        <w:t xml:space="preserve"> </w:t>
      </w:r>
      <w:r>
        <w:rPr>
          <w:sz w:val="17"/>
        </w:rPr>
        <w:t>designará</w:t>
      </w:r>
      <w:r>
        <w:rPr>
          <w:spacing w:val="-5"/>
          <w:sz w:val="17"/>
        </w:rPr>
        <w:t xml:space="preserve"> </w:t>
      </w:r>
      <w:r>
        <w:rPr>
          <w:sz w:val="17"/>
        </w:rPr>
        <w:t>os</w:t>
      </w:r>
      <w:r>
        <w:rPr>
          <w:spacing w:val="-5"/>
          <w:sz w:val="17"/>
        </w:rPr>
        <w:t xml:space="preserve"> </w:t>
      </w:r>
      <w:r>
        <w:rPr>
          <w:sz w:val="17"/>
        </w:rPr>
        <w:t>servidores</w:t>
      </w:r>
      <w:r>
        <w:rPr>
          <w:spacing w:val="-6"/>
          <w:sz w:val="17"/>
        </w:rPr>
        <w:t xml:space="preserve"> </w:t>
      </w:r>
      <w:r>
        <w:rPr>
          <w:sz w:val="17"/>
        </w:rPr>
        <w:t>responsáveis</w:t>
      </w:r>
      <w:r>
        <w:rPr>
          <w:spacing w:val="-5"/>
          <w:sz w:val="17"/>
        </w:rPr>
        <w:t xml:space="preserve"> </w:t>
      </w:r>
      <w:r>
        <w:rPr>
          <w:sz w:val="17"/>
        </w:rPr>
        <w:t>pela</w:t>
      </w:r>
      <w:r>
        <w:rPr>
          <w:spacing w:val="-5"/>
          <w:sz w:val="17"/>
        </w:rPr>
        <w:t xml:space="preserve"> </w:t>
      </w:r>
      <w:r>
        <w:rPr>
          <w:sz w:val="17"/>
        </w:rPr>
        <w:t>gestão,</w:t>
      </w:r>
      <w:r>
        <w:rPr>
          <w:spacing w:val="-5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acompanhamento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execução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contrato,</w:t>
      </w:r>
      <w:r>
        <w:rPr>
          <w:spacing w:val="-6"/>
          <w:sz w:val="17"/>
        </w:rPr>
        <w:t xml:space="preserve"> </w:t>
      </w:r>
      <w:r>
        <w:rPr>
          <w:sz w:val="17"/>
        </w:rPr>
        <w:t>em</w:t>
      </w:r>
      <w:r>
        <w:rPr>
          <w:spacing w:val="-6"/>
          <w:sz w:val="17"/>
        </w:rPr>
        <w:t xml:space="preserve"> </w:t>
      </w:r>
      <w:r>
        <w:rPr>
          <w:sz w:val="17"/>
        </w:rPr>
        <w:t>cumprimento</w:t>
      </w:r>
      <w:r>
        <w:rPr>
          <w:spacing w:val="-5"/>
          <w:sz w:val="17"/>
        </w:rPr>
        <w:t xml:space="preserve"> </w:t>
      </w:r>
      <w:r>
        <w:rPr>
          <w:sz w:val="17"/>
        </w:rPr>
        <w:t>ao</w:t>
      </w:r>
      <w:r>
        <w:rPr>
          <w:spacing w:val="-5"/>
          <w:sz w:val="17"/>
        </w:rPr>
        <w:t xml:space="preserve"> </w:t>
      </w:r>
      <w:r>
        <w:rPr>
          <w:sz w:val="17"/>
        </w:rPr>
        <w:t>disposto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1"/>
          <w:sz w:val="17"/>
        </w:rPr>
        <w:t xml:space="preserve"> </w:t>
      </w:r>
      <w:r>
        <w:rPr>
          <w:sz w:val="17"/>
        </w:rPr>
        <w:t>67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Lei</w:t>
      </w:r>
      <w:r>
        <w:rPr>
          <w:spacing w:val="-1"/>
          <w:sz w:val="17"/>
        </w:rPr>
        <w:t xml:space="preserve"> </w:t>
      </w:r>
      <w:r>
        <w:rPr>
          <w:sz w:val="17"/>
        </w:rPr>
        <w:t>nº</w:t>
      </w:r>
      <w:r>
        <w:rPr>
          <w:spacing w:val="-1"/>
          <w:sz w:val="17"/>
        </w:rPr>
        <w:t xml:space="preserve"> </w:t>
      </w:r>
      <w:r>
        <w:rPr>
          <w:sz w:val="17"/>
        </w:rPr>
        <w:t>8.666/93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suas</w:t>
      </w:r>
      <w:r>
        <w:rPr>
          <w:spacing w:val="-1"/>
          <w:sz w:val="17"/>
        </w:rPr>
        <w:t xml:space="preserve"> </w:t>
      </w:r>
      <w:r>
        <w:rPr>
          <w:sz w:val="17"/>
        </w:rPr>
        <w:t>alterações.</w:t>
      </w:r>
    </w:p>
    <w:p>
      <w:pPr>
        <w:pStyle w:val="8"/>
        <w:numPr>
          <w:ilvl w:val="1"/>
          <w:numId w:val="20"/>
        </w:numPr>
        <w:tabs>
          <w:tab w:val="left" w:pos="577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O fiscal do Contrato anotará em registro próprio todas as ocorrências relacionadas à execução do Contrato, determinando o que for necessário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regularização</w:t>
      </w:r>
      <w:r>
        <w:rPr>
          <w:spacing w:val="-1"/>
          <w:sz w:val="17"/>
        </w:rPr>
        <w:t xml:space="preserve"> </w:t>
      </w:r>
      <w:r>
        <w:rPr>
          <w:sz w:val="17"/>
        </w:rPr>
        <w:t>das</w:t>
      </w:r>
      <w:r>
        <w:rPr>
          <w:spacing w:val="-2"/>
          <w:sz w:val="17"/>
        </w:rPr>
        <w:t xml:space="preserve"> </w:t>
      </w:r>
      <w:r>
        <w:rPr>
          <w:sz w:val="17"/>
        </w:rPr>
        <w:t>faltas</w:t>
      </w:r>
      <w:r>
        <w:rPr>
          <w:spacing w:val="-1"/>
          <w:sz w:val="17"/>
        </w:rPr>
        <w:t xml:space="preserve"> </w:t>
      </w:r>
      <w:r>
        <w:rPr>
          <w:sz w:val="17"/>
        </w:rPr>
        <w:t>ou</w:t>
      </w:r>
      <w:r>
        <w:rPr>
          <w:spacing w:val="-1"/>
          <w:sz w:val="17"/>
        </w:rPr>
        <w:t xml:space="preserve"> </w:t>
      </w:r>
      <w:r>
        <w:rPr>
          <w:sz w:val="17"/>
        </w:rPr>
        <w:t>dos defeitos</w:t>
      </w:r>
      <w:r>
        <w:rPr>
          <w:spacing w:val="-2"/>
          <w:sz w:val="17"/>
        </w:rPr>
        <w:t xml:space="preserve"> </w:t>
      </w:r>
      <w:r>
        <w:rPr>
          <w:sz w:val="17"/>
        </w:rPr>
        <w:t>observados.</w:t>
      </w:r>
    </w:p>
    <w:p>
      <w:pPr>
        <w:pStyle w:val="8"/>
        <w:numPr>
          <w:ilvl w:val="1"/>
          <w:numId w:val="20"/>
        </w:numPr>
        <w:tabs>
          <w:tab w:val="left" w:pos="570"/>
        </w:tabs>
        <w:spacing w:before="85" w:after="0" w:line="240" w:lineRule="auto"/>
        <w:ind w:left="188" w:right="295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fiscal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Contrato</w:t>
      </w:r>
      <w:r>
        <w:rPr>
          <w:spacing w:val="-5"/>
          <w:sz w:val="17"/>
        </w:rPr>
        <w:t xml:space="preserve"> </w:t>
      </w:r>
      <w:r>
        <w:rPr>
          <w:sz w:val="17"/>
        </w:rPr>
        <w:t>informará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Gestor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Contrato,</w:t>
      </w:r>
      <w:r>
        <w:rPr>
          <w:spacing w:val="-5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z w:val="17"/>
        </w:rPr>
        <w:t>tempo</w:t>
      </w:r>
      <w:r>
        <w:rPr>
          <w:spacing w:val="-6"/>
          <w:sz w:val="17"/>
        </w:rPr>
        <w:t xml:space="preserve"> </w:t>
      </w:r>
      <w:r>
        <w:rPr>
          <w:sz w:val="17"/>
        </w:rPr>
        <w:t>hábil</w:t>
      </w:r>
      <w:r>
        <w:rPr>
          <w:spacing w:val="-5"/>
          <w:sz w:val="17"/>
        </w:rPr>
        <w:t xml:space="preserve"> </w:t>
      </w:r>
      <w:r>
        <w:rPr>
          <w:sz w:val="17"/>
        </w:rPr>
        <w:t>para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adoção</w:t>
      </w:r>
      <w:r>
        <w:rPr>
          <w:spacing w:val="-5"/>
          <w:sz w:val="17"/>
        </w:rPr>
        <w:t xml:space="preserve"> </w:t>
      </w:r>
      <w:r>
        <w:rPr>
          <w:sz w:val="17"/>
        </w:rPr>
        <w:t>das</w:t>
      </w:r>
      <w:r>
        <w:rPr>
          <w:spacing w:val="-5"/>
          <w:sz w:val="17"/>
        </w:rPr>
        <w:t xml:space="preserve"> </w:t>
      </w:r>
      <w:r>
        <w:rPr>
          <w:sz w:val="17"/>
        </w:rPr>
        <w:t>medidas</w:t>
      </w:r>
      <w:r>
        <w:rPr>
          <w:spacing w:val="-5"/>
          <w:sz w:val="17"/>
        </w:rPr>
        <w:t xml:space="preserve"> </w:t>
      </w:r>
      <w:r>
        <w:rPr>
          <w:sz w:val="17"/>
        </w:rPr>
        <w:t>convenientes,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situação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demandar</w:t>
      </w:r>
      <w:r>
        <w:rPr>
          <w:spacing w:val="-5"/>
          <w:sz w:val="17"/>
        </w:rPr>
        <w:t xml:space="preserve"> </w:t>
      </w:r>
      <w:r>
        <w:rPr>
          <w:sz w:val="17"/>
        </w:rPr>
        <w:t>decisão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providência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ultrapasse</w:t>
      </w:r>
      <w:r>
        <w:rPr>
          <w:spacing w:val="-1"/>
          <w:sz w:val="17"/>
        </w:rPr>
        <w:t xml:space="preserve"> </w:t>
      </w:r>
      <w:r>
        <w:rPr>
          <w:sz w:val="17"/>
        </w:rPr>
        <w:t>sua</w:t>
      </w:r>
      <w:r>
        <w:rPr>
          <w:spacing w:val="-2"/>
          <w:sz w:val="17"/>
        </w:rPr>
        <w:t xml:space="preserve"> </w:t>
      </w:r>
      <w:r>
        <w:rPr>
          <w:sz w:val="17"/>
        </w:rPr>
        <w:t>competência.</w:t>
      </w:r>
    </w:p>
    <w:p>
      <w:pPr>
        <w:pStyle w:val="8"/>
        <w:numPr>
          <w:ilvl w:val="1"/>
          <w:numId w:val="20"/>
        </w:numPr>
        <w:tabs>
          <w:tab w:val="left" w:pos="567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-9"/>
          <w:sz w:val="17"/>
        </w:rPr>
        <w:t xml:space="preserve"> </w:t>
      </w:r>
      <w:r>
        <w:rPr>
          <w:sz w:val="17"/>
        </w:rPr>
        <w:t>por</w:t>
      </w:r>
      <w:r>
        <w:rPr>
          <w:spacing w:val="-10"/>
          <w:sz w:val="17"/>
        </w:rPr>
        <w:t xml:space="preserve"> </w:t>
      </w:r>
      <w:r>
        <w:rPr>
          <w:sz w:val="17"/>
        </w:rPr>
        <w:t>meio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fiscalização,</w:t>
      </w:r>
      <w:r>
        <w:rPr>
          <w:spacing w:val="-9"/>
          <w:sz w:val="17"/>
        </w:rPr>
        <w:t xml:space="preserve"> </w:t>
      </w:r>
      <w:r>
        <w:rPr>
          <w:sz w:val="17"/>
        </w:rPr>
        <w:t>deverá</w:t>
      </w:r>
      <w:r>
        <w:rPr>
          <w:spacing w:val="-9"/>
          <w:sz w:val="17"/>
        </w:rPr>
        <w:t xml:space="preserve"> </w:t>
      </w:r>
      <w:r>
        <w:rPr>
          <w:sz w:val="17"/>
        </w:rPr>
        <w:t>exigir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emissão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Nota</w:t>
      </w:r>
      <w:r>
        <w:rPr>
          <w:spacing w:val="-9"/>
          <w:sz w:val="17"/>
        </w:rPr>
        <w:t xml:space="preserve"> </w:t>
      </w:r>
      <w:r>
        <w:rPr>
          <w:sz w:val="17"/>
        </w:rPr>
        <w:t>Fiscal,</w:t>
      </w:r>
      <w:r>
        <w:rPr>
          <w:spacing w:val="-9"/>
          <w:sz w:val="17"/>
        </w:rPr>
        <w:t xml:space="preserve"> </w:t>
      </w:r>
      <w:r>
        <w:rPr>
          <w:sz w:val="17"/>
        </w:rPr>
        <w:t>certidões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-10"/>
          <w:sz w:val="17"/>
        </w:rPr>
        <w:t xml:space="preserve"> </w:t>
      </w:r>
      <w:r>
        <w:rPr>
          <w:sz w:val="17"/>
        </w:rPr>
        <w:t>fiscal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relatório,</w:t>
      </w:r>
      <w:r>
        <w:rPr>
          <w:spacing w:val="1"/>
          <w:sz w:val="17"/>
        </w:rPr>
        <w:t xml:space="preserve"> </w:t>
      </w:r>
      <w:r>
        <w:rPr>
          <w:sz w:val="17"/>
        </w:rPr>
        <w:t>caso</w:t>
      </w:r>
      <w:r>
        <w:rPr>
          <w:spacing w:val="-2"/>
          <w:sz w:val="17"/>
        </w:rPr>
        <w:t xml:space="preserve"> </w:t>
      </w:r>
      <w:r>
        <w:rPr>
          <w:sz w:val="17"/>
        </w:rPr>
        <w:t>necessário,</w:t>
      </w:r>
      <w:r>
        <w:rPr>
          <w:spacing w:val="-1"/>
          <w:sz w:val="17"/>
        </w:rPr>
        <w:t xml:space="preserve"> </w:t>
      </w:r>
      <w:r>
        <w:rPr>
          <w:sz w:val="17"/>
        </w:rPr>
        <w:t>para</w:t>
      </w:r>
      <w:r>
        <w:rPr>
          <w:spacing w:val="-1"/>
          <w:sz w:val="17"/>
        </w:rPr>
        <w:t xml:space="preserve"> </w:t>
      </w:r>
      <w:r>
        <w:rPr>
          <w:sz w:val="17"/>
        </w:rPr>
        <w:t>fins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realização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pagamento.</w:t>
      </w:r>
    </w:p>
    <w:p>
      <w:pPr>
        <w:pStyle w:val="8"/>
        <w:numPr>
          <w:ilvl w:val="1"/>
          <w:numId w:val="20"/>
        </w:numPr>
        <w:tabs>
          <w:tab w:val="left" w:pos="569"/>
        </w:tabs>
        <w:spacing w:before="85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Decisões</w:t>
      </w:r>
      <w:r>
        <w:rPr>
          <w:spacing w:val="-10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providências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-9"/>
          <w:sz w:val="17"/>
        </w:rPr>
        <w:t xml:space="preserve"> </w:t>
      </w:r>
      <w:r>
        <w:rPr>
          <w:sz w:val="17"/>
        </w:rPr>
        <w:t>ultrapassem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competência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Fiscal</w:t>
      </w:r>
      <w:r>
        <w:rPr>
          <w:spacing w:val="-9"/>
          <w:sz w:val="17"/>
        </w:rPr>
        <w:t xml:space="preserve"> </w:t>
      </w:r>
      <w:r>
        <w:rPr>
          <w:sz w:val="17"/>
        </w:rPr>
        <w:t>designado</w:t>
      </w:r>
      <w:r>
        <w:rPr>
          <w:spacing w:val="-9"/>
          <w:sz w:val="17"/>
        </w:rPr>
        <w:t xml:space="preserve"> </w:t>
      </w:r>
      <w:r>
        <w:rPr>
          <w:sz w:val="17"/>
        </w:rPr>
        <w:t>deverão</w:t>
      </w:r>
      <w:r>
        <w:rPr>
          <w:spacing w:val="-9"/>
          <w:sz w:val="17"/>
        </w:rPr>
        <w:t xml:space="preserve"> </w:t>
      </w:r>
      <w:r>
        <w:rPr>
          <w:sz w:val="17"/>
        </w:rPr>
        <w:t>ser</w:t>
      </w:r>
      <w:r>
        <w:rPr>
          <w:spacing w:val="-9"/>
          <w:sz w:val="17"/>
        </w:rPr>
        <w:t xml:space="preserve"> </w:t>
      </w:r>
      <w:r>
        <w:rPr>
          <w:sz w:val="17"/>
        </w:rPr>
        <w:t>solicitadas</w:t>
      </w:r>
      <w:r>
        <w:rPr>
          <w:spacing w:val="-8"/>
          <w:sz w:val="17"/>
        </w:rPr>
        <w:t xml:space="preserve"> </w:t>
      </w:r>
      <w:r>
        <w:rPr>
          <w:sz w:val="17"/>
        </w:rPr>
        <w:t>ao</w:t>
      </w:r>
      <w:r>
        <w:rPr>
          <w:spacing w:val="-9"/>
          <w:sz w:val="17"/>
        </w:rPr>
        <w:t xml:space="preserve"> </w:t>
      </w:r>
      <w:r>
        <w:rPr>
          <w:sz w:val="17"/>
        </w:rPr>
        <w:t>Gestor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Contrato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tempo</w:t>
      </w:r>
      <w:r>
        <w:rPr>
          <w:spacing w:val="-1"/>
          <w:sz w:val="17"/>
        </w:rPr>
        <w:t xml:space="preserve"> </w:t>
      </w:r>
      <w:r>
        <w:rPr>
          <w:sz w:val="17"/>
        </w:rPr>
        <w:t>hábil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adoção</w:t>
      </w:r>
      <w:r>
        <w:rPr>
          <w:spacing w:val="-2"/>
          <w:sz w:val="17"/>
        </w:rPr>
        <w:t xml:space="preserve"> </w:t>
      </w:r>
      <w:r>
        <w:rPr>
          <w:sz w:val="17"/>
        </w:rPr>
        <w:t>das</w:t>
      </w:r>
      <w:r>
        <w:rPr>
          <w:spacing w:val="-1"/>
          <w:sz w:val="17"/>
        </w:rPr>
        <w:t xml:space="preserve"> </w:t>
      </w:r>
      <w:r>
        <w:rPr>
          <w:sz w:val="17"/>
        </w:rPr>
        <w:t>medidas</w:t>
      </w:r>
      <w:r>
        <w:rPr>
          <w:spacing w:val="-1"/>
          <w:sz w:val="17"/>
        </w:rPr>
        <w:t xml:space="preserve"> </w:t>
      </w:r>
      <w:r>
        <w:rPr>
          <w:sz w:val="17"/>
        </w:rPr>
        <w:t>cabíveis.</w:t>
      </w:r>
    </w:p>
    <w:p>
      <w:pPr>
        <w:pStyle w:val="8"/>
        <w:numPr>
          <w:ilvl w:val="1"/>
          <w:numId w:val="20"/>
        </w:numPr>
        <w:tabs>
          <w:tab w:val="left" w:pos="592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A perda da regularidade fiscal no curso da execução do Contrato não autoriza a retenção de pagamentos pelos serviços comprovadamente</w:t>
      </w:r>
      <w:r>
        <w:rPr>
          <w:spacing w:val="1"/>
          <w:sz w:val="17"/>
        </w:rPr>
        <w:t xml:space="preserve"> </w:t>
      </w:r>
      <w:r>
        <w:rPr>
          <w:sz w:val="17"/>
        </w:rPr>
        <w:t>prestados.</w:t>
      </w:r>
    </w:p>
    <w:p>
      <w:pPr>
        <w:pStyle w:val="8"/>
        <w:numPr>
          <w:ilvl w:val="1"/>
          <w:numId w:val="20"/>
        </w:numPr>
        <w:tabs>
          <w:tab w:val="left" w:pos="583"/>
        </w:tabs>
        <w:spacing w:before="85" w:after="0" w:line="240" w:lineRule="auto"/>
        <w:ind w:left="188" w:right="296" w:firstLine="0"/>
        <w:jc w:val="both"/>
        <w:rPr>
          <w:sz w:val="17"/>
        </w:rPr>
      </w:pPr>
      <w:r>
        <w:rPr>
          <w:sz w:val="17"/>
        </w:rPr>
        <w:t>Na impossibilidade de comprovação de regularidade fiscal da CONTRATADA, deverá a mesma encaminhar à CONTRATANTE justificativa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ausência</w:t>
      </w:r>
      <w:r>
        <w:rPr>
          <w:spacing w:val="-2"/>
          <w:sz w:val="17"/>
        </w:rPr>
        <w:t xml:space="preserve"> </w:t>
      </w:r>
      <w:r>
        <w:rPr>
          <w:sz w:val="17"/>
        </w:rPr>
        <w:t>dos</w:t>
      </w:r>
      <w:r>
        <w:rPr>
          <w:spacing w:val="-1"/>
          <w:sz w:val="17"/>
        </w:rPr>
        <w:t xml:space="preserve"> </w:t>
      </w:r>
      <w:r>
        <w:rPr>
          <w:sz w:val="17"/>
        </w:rPr>
        <w:t>referidos</w:t>
      </w:r>
      <w:r>
        <w:rPr>
          <w:spacing w:val="-2"/>
          <w:sz w:val="17"/>
        </w:rPr>
        <w:t xml:space="preserve"> </w:t>
      </w:r>
      <w:r>
        <w:rPr>
          <w:sz w:val="17"/>
        </w:rPr>
        <w:t>documentos,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será</w:t>
      </w:r>
      <w:r>
        <w:rPr>
          <w:spacing w:val="-2"/>
          <w:sz w:val="17"/>
        </w:rPr>
        <w:t xml:space="preserve"> </w:t>
      </w:r>
      <w:r>
        <w:rPr>
          <w:sz w:val="17"/>
        </w:rPr>
        <w:t>analisada</w:t>
      </w:r>
      <w:r>
        <w:rPr>
          <w:spacing w:val="-2"/>
          <w:sz w:val="17"/>
        </w:rPr>
        <w:t xml:space="preserve"> </w:t>
      </w:r>
      <w:r>
        <w:rPr>
          <w:sz w:val="17"/>
        </w:rPr>
        <w:t>pela</w:t>
      </w:r>
      <w:r>
        <w:rPr>
          <w:spacing w:val="-2"/>
          <w:sz w:val="17"/>
        </w:rPr>
        <w:t xml:space="preserve"> </w:t>
      </w:r>
      <w:r>
        <w:rPr>
          <w:sz w:val="17"/>
        </w:rPr>
        <w:t>Fiscalização.</w:t>
      </w:r>
    </w:p>
    <w:p>
      <w:pPr>
        <w:pStyle w:val="8"/>
        <w:numPr>
          <w:ilvl w:val="1"/>
          <w:numId w:val="20"/>
        </w:numPr>
        <w:tabs>
          <w:tab w:val="left" w:pos="568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Tendo</w:t>
      </w:r>
      <w:r>
        <w:rPr>
          <w:spacing w:val="-10"/>
          <w:sz w:val="17"/>
        </w:rPr>
        <w:t xml:space="preserve"> </w:t>
      </w:r>
      <w:r>
        <w:rPr>
          <w:sz w:val="17"/>
        </w:rPr>
        <w:t>ocorrido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descrito</w:t>
      </w:r>
      <w:r>
        <w:rPr>
          <w:spacing w:val="-9"/>
          <w:sz w:val="17"/>
        </w:rPr>
        <w:t xml:space="preserve"> </w:t>
      </w:r>
      <w:r>
        <w:rPr>
          <w:sz w:val="17"/>
        </w:rPr>
        <w:t>no</w:t>
      </w:r>
      <w:r>
        <w:rPr>
          <w:spacing w:val="-9"/>
          <w:sz w:val="17"/>
        </w:rPr>
        <w:t xml:space="preserve"> </w:t>
      </w:r>
      <w:r>
        <w:rPr>
          <w:sz w:val="17"/>
        </w:rPr>
        <w:t>item</w:t>
      </w:r>
      <w:r>
        <w:rPr>
          <w:spacing w:val="-9"/>
          <w:sz w:val="17"/>
        </w:rPr>
        <w:t xml:space="preserve"> </w:t>
      </w:r>
      <w:r>
        <w:rPr>
          <w:sz w:val="17"/>
        </w:rPr>
        <w:t>anterior,</w:t>
      </w:r>
      <w:r>
        <w:rPr>
          <w:spacing w:val="-9"/>
          <w:sz w:val="17"/>
        </w:rPr>
        <w:t xml:space="preserve"> </w:t>
      </w:r>
      <w:r>
        <w:rPr>
          <w:sz w:val="17"/>
        </w:rPr>
        <w:t>após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pagamento,</w:t>
      </w:r>
      <w:r>
        <w:rPr>
          <w:spacing w:val="-9"/>
          <w:sz w:val="17"/>
        </w:rPr>
        <w:t xml:space="preserve"> </w:t>
      </w:r>
      <w:r>
        <w:rPr>
          <w:sz w:val="17"/>
        </w:rPr>
        <w:t>deverá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</w:t>
      </w:r>
      <w:r>
        <w:rPr>
          <w:spacing w:val="-10"/>
          <w:sz w:val="17"/>
        </w:rPr>
        <w:t xml:space="preserve"> </w:t>
      </w:r>
      <w:r>
        <w:rPr>
          <w:sz w:val="17"/>
        </w:rPr>
        <w:t>tomar</w:t>
      </w:r>
      <w:r>
        <w:rPr>
          <w:spacing w:val="-9"/>
          <w:sz w:val="17"/>
        </w:rPr>
        <w:t xml:space="preserve"> </w:t>
      </w:r>
      <w:r>
        <w:rPr>
          <w:sz w:val="17"/>
        </w:rPr>
        <w:t>todas</w:t>
      </w:r>
      <w:r>
        <w:rPr>
          <w:spacing w:val="-9"/>
          <w:sz w:val="17"/>
        </w:rPr>
        <w:t xml:space="preserve"> </w:t>
      </w:r>
      <w:r>
        <w:rPr>
          <w:sz w:val="17"/>
        </w:rPr>
        <w:t>as</w:t>
      </w:r>
      <w:r>
        <w:rPr>
          <w:spacing w:val="-9"/>
          <w:sz w:val="17"/>
        </w:rPr>
        <w:t xml:space="preserve"> </w:t>
      </w:r>
      <w:r>
        <w:rPr>
          <w:sz w:val="17"/>
        </w:rPr>
        <w:t>providências</w:t>
      </w:r>
      <w:r>
        <w:rPr>
          <w:spacing w:val="-9"/>
          <w:sz w:val="17"/>
        </w:rPr>
        <w:t xml:space="preserve"> </w:t>
      </w:r>
      <w:r>
        <w:rPr>
          <w:sz w:val="17"/>
        </w:rPr>
        <w:t>cabíveis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9"/>
          <w:sz w:val="17"/>
        </w:rPr>
        <w:t xml:space="preserve"> </w:t>
      </w:r>
      <w:r>
        <w:rPr>
          <w:sz w:val="17"/>
        </w:rPr>
        <w:t>regularização</w:t>
      </w:r>
      <w:r>
        <w:rPr>
          <w:spacing w:val="-40"/>
          <w:sz w:val="17"/>
        </w:rPr>
        <w:t xml:space="preserve"> </w:t>
      </w:r>
      <w:r>
        <w:rPr>
          <w:sz w:val="17"/>
        </w:rPr>
        <w:t>fiscal,</w:t>
      </w:r>
      <w:r>
        <w:rPr>
          <w:spacing w:val="-3"/>
          <w:sz w:val="17"/>
        </w:rPr>
        <w:t xml:space="preserve"> </w:t>
      </w:r>
      <w:r>
        <w:rPr>
          <w:sz w:val="17"/>
        </w:rPr>
        <w:t>cuja</w:t>
      </w:r>
      <w:r>
        <w:rPr>
          <w:spacing w:val="-2"/>
          <w:sz w:val="17"/>
        </w:rPr>
        <w:t xml:space="preserve"> </w:t>
      </w:r>
      <w:r>
        <w:rPr>
          <w:sz w:val="17"/>
        </w:rPr>
        <w:t>comprovação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dará</w:t>
      </w:r>
      <w:r>
        <w:rPr>
          <w:spacing w:val="-3"/>
          <w:sz w:val="17"/>
        </w:rPr>
        <w:t xml:space="preserve"> </w:t>
      </w:r>
      <w:r>
        <w:rPr>
          <w:sz w:val="17"/>
        </w:rPr>
        <w:t>com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envio</w:t>
      </w:r>
      <w:r>
        <w:rPr>
          <w:spacing w:val="-2"/>
          <w:sz w:val="17"/>
        </w:rPr>
        <w:t xml:space="preserve"> </w:t>
      </w:r>
      <w:r>
        <w:rPr>
          <w:sz w:val="17"/>
        </w:rPr>
        <w:t>posterior</w:t>
      </w:r>
      <w:r>
        <w:rPr>
          <w:spacing w:val="-3"/>
          <w:sz w:val="17"/>
        </w:rPr>
        <w:t xml:space="preserve"> </w:t>
      </w:r>
      <w:r>
        <w:rPr>
          <w:sz w:val="17"/>
        </w:rPr>
        <w:t>das</w:t>
      </w:r>
      <w:r>
        <w:rPr>
          <w:spacing w:val="-2"/>
          <w:sz w:val="17"/>
        </w:rPr>
        <w:t xml:space="preserve"> </w:t>
      </w:r>
      <w:r>
        <w:rPr>
          <w:sz w:val="17"/>
        </w:rPr>
        <w:t>devidas</w:t>
      </w:r>
      <w:r>
        <w:rPr>
          <w:spacing w:val="-3"/>
          <w:sz w:val="17"/>
        </w:rPr>
        <w:t xml:space="preserve"> </w:t>
      </w:r>
      <w:r>
        <w:rPr>
          <w:sz w:val="17"/>
        </w:rPr>
        <w:t>certidões</w:t>
      </w:r>
      <w:r>
        <w:rPr>
          <w:spacing w:val="-2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CONTRATANTE.</w:t>
      </w:r>
    </w:p>
    <w:p>
      <w:pPr>
        <w:pStyle w:val="8"/>
        <w:numPr>
          <w:ilvl w:val="1"/>
          <w:numId w:val="20"/>
        </w:numPr>
        <w:tabs>
          <w:tab w:val="left" w:pos="577"/>
        </w:tabs>
        <w:spacing w:before="85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Posterior</w:t>
      </w:r>
      <w:r>
        <w:rPr>
          <w:spacing w:val="-3"/>
          <w:sz w:val="17"/>
        </w:rPr>
        <w:t xml:space="preserve"> </w:t>
      </w:r>
      <w:r>
        <w:rPr>
          <w:sz w:val="17"/>
        </w:rPr>
        <w:t>ao</w:t>
      </w:r>
      <w:r>
        <w:rPr>
          <w:spacing w:val="-4"/>
          <w:sz w:val="17"/>
        </w:rPr>
        <w:t xml:space="preserve"> </w:t>
      </w:r>
      <w:r>
        <w:rPr>
          <w:sz w:val="17"/>
        </w:rPr>
        <w:t>pagamento</w:t>
      </w:r>
      <w:r>
        <w:rPr>
          <w:spacing w:val="-3"/>
          <w:sz w:val="17"/>
        </w:rPr>
        <w:t xml:space="preserve"> </w:t>
      </w:r>
      <w:r>
        <w:rPr>
          <w:sz w:val="17"/>
        </w:rPr>
        <w:t>pela</w:t>
      </w:r>
      <w:r>
        <w:rPr>
          <w:spacing w:val="-3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-4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fiscal</w:t>
      </w:r>
      <w:r>
        <w:rPr>
          <w:spacing w:val="-3"/>
          <w:sz w:val="17"/>
        </w:rPr>
        <w:t xml:space="preserve"> </w:t>
      </w:r>
      <w:r>
        <w:rPr>
          <w:sz w:val="17"/>
        </w:rPr>
        <w:t>deverá</w:t>
      </w:r>
      <w:r>
        <w:rPr>
          <w:spacing w:val="-3"/>
          <w:sz w:val="17"/>
        </w:rPr>
        <w:t xml:space="preserve"> </w:t>
      </w:r>
      <w:r>
        <w:rPr>
          <w:sz w:val="17"/>
        </w:rPr>
        <w:t>oficializar/notificar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CONTRATADA</w:t>
      </w:r>
      <w:r>
        <w:rPr>
          <w:spacing w:val="-4"/>
          <w:sz w:val="17"/>
        </w:rPr>
        <w:t xml:space="preserve"> </w:t>
      </w:r>
      <w:r>
        <w:rPr>
          <w:sz w:val="17"/>
        </w:rPr>
        <w:t>sobre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necessidade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-4"/>
          <w:sz w:val="17"/>
        </w:rPr>
        <w:t xml:space="preserve"> </w:t>
      </w:r>
      <w:r>
        <w:rPr>
          <w:sz w:val="17"/>
        </w:rPr>
        <w:t>das</w:t>
      </w:r>
      <w:r>
        <w:rPr>
          <w:spacing w:val="-40"/>
          <w:sz w:val="17"/>
        </w:rPr>
        <w:t xml:space="preserve"> </w:t>
      </w:r>
      <w:r>
        <w:rPr>
          <w:sz w:val="17"/>
        </w:rPr>
        <w:t>certidões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-2"/>
          <w:sz w:val="17"/>
        </w:rPr>
        <w:t xml:space="preserve"> </w:t>
      </w:r>
      <w:r>
        <w:rPr>
          <w:sz w:val="17"/>
        </w:rPr>
        <w:t>fiscal</w:t>
      </w:r>
      <w:r>
        <w:rPr>
          <w:spacing w:val="-1"/>
          <w:sz w:val="17"/>
        </w:rPr>
        <w:t xml:space="preserve"> </w:t>
      </w:r>
      <w:r>
        <w:rPr>
          <w:sz w:val="17"/>
        </w:rPr>
        <w:t>devidamente</w:t>
      </w:r>
      <w:r>
        <w:rPr>
          <w:spacing w:val="-1"/>
          <w:sz w:val="17"/>
        </w:rPr>
        <w:t xml:space="preserve"> </w:t>
      </w:r>
      <w:r>
        <w:rPr>
          <w:sz w:val="17"/>
        </w:rPr>
        <w:t>regularizadas.</w:t>
      </w:r>
    </w:p>
    <w:p>
      <w:pPr>
        <w:pStyle w:val="8"/>
        <w:numPr>
          <w:ilvl w:val="1"/>
          <w:numId w:val="20"/>
        </w:numPr>
        <w:tabs>
          <w:tab w:val="left" w:pos="607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 fiscalização de que trata este item não exclui nem reduz a responsabilidade da Contratada, inclusive perante terceiros, por qualquer</w:t>
      </w:r>
      <w:r>
        <w:rPr>
          <w:spacing w:val="1"/>
          <w:sz w:val="17"/>
        </w:rPr>
        <w:t xml:space="preserve"> </w:t>
      </w:r>
      <w:r>
        <w:rPr>
          <w:sz w:val="17"/>
        </w:rPr>
        <w:t>irregularidade, ainda que resultante de imperfeições técnicas ou vícios redibitórios, e, na ocorrência desta, não implica em corresponsabilidade da</w:t>
      </w:r>
      <w:r>
        <w:rPr>
          <w:spacing w:val="1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3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seus</w:t>
      </w:r>
      <w:r>
        <w:rPr>
          <w:spacing w:val="-3"/>
          <w:sz w:val="17"/>
        </w:rPr>
        <w:t xml:space="preserve"> </w:t>
      </w:r>
      <w:r>
        <w:rPr>
          <w:sz w:val="17"/>
        </w:rPr>
        <w:t>agentes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prepostos,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-2"/>
          <w:sz w:val="17"/>
        </w:rPr>
        <w:t xml:space="preserve"> </w:t>
      </w:r>
      <w:r>
        <w:rPr>
          <w:sz w:val="17"/>
        </w:rPr>
        <w:t>com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3"/>
          <w:sz w:val="17"/>
        </w:rPr>
        <w:t xml:space="preserve"> </w:t>
      </w:r>
      <w:r>
        <w:rPr>
          <w:sz w:val="17"/>
        </w:rPr>
        <w:t>70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Lei</w:t>
      </w:r>
      <w:r>
        <w:rPr>
          <w:spacing w:val="-2"/>
          <w:sz w:val="17"/>
        </w:rPr>
        <w:t xml:space="preserve"> </w:t>
      </w:r>
      <w:r>
        <w:rPr>
          <w:sz w:val="17"/>
        </w:rPr>
        <w:t>n.º</w:t>
      </w:r>
      <w:r>
        <w:rPr>
          <w:spacing w:val="-3"/>
          <w:sz w:val="17"/>
        </w:rPr>
        <w:t xml:space="preserve"> </w:t>
      </w:r>
      <w:r>
        <w:rPr>
          <w:sz w:val="17"/>
        </w:rPr>
        <w:t>8.666,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1993.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356"/>
        </w:tabs>
        <w:spacing w:before="158" w:after="0" w:line="240" w:lineRule="auto"/>
        <w:ind w:left="356" w:right="0" w:hanging="168"/>
        <w:jc w:val="both"/>
      </w:pPr>
      <w:r>
        <w:rPr>
          <w:spacing w:val="-2"/>
        </w:rPr>
        <w:t>DAS</w:t>
      </w:r>
      <w:r>
        <w:rPr>
          <w:spacing w:val="-9"/>
        </w:rPr>
        <w:t xml:space="preserve"> </w:t>
      </w:r>
      <w:r>
        <w:rPr>
          <w:spacing w:val="-2"/>
        </w:rPr>
        <w:t>OBRIGAÇÕES</w:t>
      </w:r>
      <w:r>
        <w:rPr>
          <w:spacing w:val="-8"/>
        </w:rPr>
        <w:t xml:space="preserve"> </w:t>
      </w:r>
      <w:r>
        <w:rPr>
          <w:spacing w:val="-2"/>
        </w:rPr>
        <w:t>DA</w:t>
      </w:r>
      <w:r>
        <w:rPr>
          <w:spacing w:val="-8"/>
        </w:rPr>
        <w:t xml:space="preserve"> </w:t>
      </w:r>
      <w:r>
        <w:rPr>
          <w:spacing w:val="-2"/>
        </w:rPr>
        <w:t>CONTRATADA</w:t>
      </w:r>
    </w:p>
    <w:p>
      <w:pPr>
        <w:pStyle w:val="8"/>
        <w:numPr>
          <w:ilvl w:val="1"/>
          <w:numId w:val="21"/>
        </w:numPr>
        <w:tabs>
          <w:tab w:val="left" w:pos="490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 Contratada deverá cumprir todas as obrigações constantes no Edital de licitação, seus anexos e sua proposta, assumindo como exclusivamente</w:t>
      </w:r>
      <w:r>
        <w:rPr>
          <w:spacing w:val="-40"/>
          <w:sz w:val="17"/>
        </w:rPr>
        <w:t xml:space="preserve"> </w:t>
      </w:r>
      <w:r>
        <w:rPr>
          <w:sz w:val="17"/>
        </w:rPr>
        <w:t>seus</w:t>
      </w:r>
      <w:r>
        <w:rPr>
          <w:spacing w:val="-4"/>
          <w:sz w:val="17"/>
        </w:rPr>
        <w:t xml:space="preserve"> </w:t>
      </w:r>
      <w:r>
        <w:rPr>
          <w:sz w:val="17"/>
        </w:rPr>
        <w:t>os</w:t>
      </w:r>
      <w:r>
        <w:rPr>
          <w:spacing w:val="-4"/>
          <w:sz w:val="17"/>
        </w:rPr>
        <w:t xml:space="preserve"> </w:t>
      </w:r>
      <w:r>
        <w:rPr>
          <w:sz w:val="17"/>
        </w:rPr>
        <w:t>riscos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as</w:t>
      </w:r>
      <w:r>
        <w:rPr>
          <w:spacing w:val="-4"/>
          <w:sz w:val="17"/>
        </w:rPr>
        <w:t xml:space="preserve"> </w:t>
      </w:r>
      <w:r>
        <w:rPr>
          <w:sz w:val="17"/>
        </w:rPr>
        <w:t>despesas</w:t>
      </w:r>
      <w:r>
        <w:rPr>
          <w:spacing w:val="-4"/>
          <w:sz w:val="17"/>
        </w:rPr>
        <w:t xml:space="preserve"> </w:t>
      </w:r>
      <w:r>
        <w:rPr>
          <w:sz w:val="17"/>
        </w:rPr>
        <w:t>decorrentes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boa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perfeita</w:t>
      </w:r>
      <w:r>
        <w:rPr>
          <w:spacing w:val="-3"/>
          <w:sz w:val="17"/>
        </w:rPr>
        <w:t xml:space="preserve"> </w:t>
      </w:r>
      <w:r>
        <w:rPr>
          <w:sz w:val="17"/>
        </w:rPr>
        <w:t>execução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objeto</w:t>
      </w:r>
      <w:r>
        <w:rPr>
          <w:spacing w:val="-3"/>
          <w:sz w:val="17"/>
        </w:rPr>
        <w:t xml:space="preserve"> </w:t>
      </w:r>
      <w:r>
        <w:rPr>
          <w:sz w:val="17"/>
        </w:rPr>
        <w:t>tais</w:t>
      </w:r>
      <w:r>
        <w:rPr>
          <w:spacing w:val="-4"/>
          <w:sz w:val="17"/>
        </w:rPr>
        <w:t xml:space="preserve"> </w:t>
      </w:r>
      <w:r>
        <w:rPr>
          <w:sz w:val="17"/>
        </w:rPr>
        <w:t>como</w:t>
      </w:r>
      <w:r>
        <w:rPr>
          <w:spacing w:val="-4"/>
          <w:sz w:val="17"/>
        </w:rPr>
        <w:t xml:space="preserve"> </w:t>
      </w:r>
      <w:r>
        <w:rPr>
          <w:sz w:val="17"/>
        </w:rPr>
        <w:t>frete,</w:t>
      </w:r>
      <w:r>
        <w:rPr>
          <w:spacing w:val="-3"/>
          <w:sz w:val="17"/>
        </w:rPr>
        <w:t xml:space="preserve"> </w:t>
      </w:r>
      <w:r>
        <w:rPr>
          <w:sz w:val="17"/>
        </w:rPr>
        <w:t>impostos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demais</w:t>
      </w:r>
      <w:r>
        <w:rPr>
          <w:spacing w:val="-4"/>
          <w:sz w:val="17"/>
        </w:rPr>
        <w:t xml:space="preserve"> </w:t>
      </w:r>
      <w:r>
        <w:rPr>
          <w:sz w:val="17"/>
        </w:rPr>
        <w:t>taxas</w:t>
      </w:r>
      <w:r>
        <w:rPr>
          <w:spacing w:val="-3"/>
          <w:sz w:val="17"/>
        </w:rPr>
        <w:t xml:space="preserve"> </w:t>
      </w:r>
      <w:r>
        <w:rPr>
          <w:sz w:val="17"/>
        </w:rPr>
        <w:t>referentes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4"/>
          <w:sz w:val="17"/>
        </w:rPr>
        <w:t xml:space="preserve"> </w:t>
      </w:r>
      <w:r>
        <w:rPr>
          <w:sz w:val="17"/>
        </w:rPr>
        <w:t>entrega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material</w:t>
      </w:r>
      <w:r>
        <w:rPr>
          <w:spacing w:val="1"/>
          <w:sz w:val="17"/>
        </w:rPr>
        <w:t xml:space="preserve"> </w:t>
      </w:r>
      <w:r>
        <w:rPr>
          <w:sz w:val="17"/>
        </w:rPr>
        <w:t>devendo</w:t>
      </w:r>
      <w:r>
        <w:rPr>
          <w:spacing w:val="-2"/>
          <w:sz w:val="17"/>
        </w:rPr>
        <w:t xml:space="preserve"> </w:t>
      </w:r>
      <w:r>
        <w:rPr>
          <w:sz w:val="17"/>
        </w:rPr>
        <w:t>estes</w:t>
      </w:r>
      <w:r>
        <w:rPr>
          <w:spacing w:val="-1"/>
          <w:sz w:val="17"/>
        </w:rPr>
        <w:t xml:space="preserve"> </w:t>
      </w:r>
      <w:r>
        <w:rPr>
          <w:sz w:val="17"/>
        </w:rPr>
        <w:t>ser</w:t>
      </w:r>
      <w:r>
        <w:rPr>
          <w:spacing w:val="-2"/>
          <w:sz w:val="17"/>
        </w:rPr>
        <w:t xml:space="preserve"> </w:t>
      </w:r>
      <w:r>
        <w:rPr>
          <w:sz w:val="17"/>
        </w:rPr>
        <w:t>inclusos</w:t>
      </w:r>
      <w:r>
        <w:rPr>
          <w:spacing w:val="-1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valor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proposta</w:t>
      </w:r>
      <w:r>
        <w:rPr>
          <w:spacing w:val="-1"/>
          <w:sz w:val="17"/>
        </w:rPr>
        <w:t xml:space="preserve"> </w:t>
      </w:r>
      <w:r>
        <w:rPr>
          <w:sz w:val="17"/>
        </w:rPr>
        <w:t>e,</w:t>
      </w:r>
      <w:r>
        <w:rPr>
          <w:spacing w:val="-2"/>
          <w:sz w:val="17"/>
        </w:rPr>
        <w:t xml:space="preserve"> </w:t>
      </w:r>
      <w:r>
        <w:rPr>
          <w:sz w:val="17"/>
        </w:rPr>
        <w:t>ainda:</w:t>
      </w:r>
    </w:p>
    <w:p>
      <w:pPr>
        <w:pStyle w:val="8"/>
        <w:numPr>
          <w:ilvl w:val="2"/>
          <w:numId w:val="21"/>
        </w:numPr>
        <w:tabs>
          <w:tab w:val="left" w:pos="567"/>
        </w:tabs>
        <w:spacing w:before="86" w:after="0" w:line="240" w:lineRule="auto"/>
        <w:ind w:left="188" w:right="296" w:firstLine="0"/>
        <w:jc w:val="both"/>
        <w:rPr>
          <w:sz w:val="17"/>
        </w:rPr>
      </w:pPr>
      <w:r>
        <w:rPr>
          <w:sz w:val="17"/>
        </w:rPr>
        <w:t>Manter, durante toda a execução do contrato, em compatibilidade com as obrigações por ele assumidas, todas as condições de habilitação e</w:t>
      </w:r>
      <w:r>
        <w:rPr>
          <w:spacing w:val="1"/>
          <w:sz w:val="17"/>
        </w:rPr>
        <w:t xml:space="preserve"> </w:t>
      </w:r>
      <w:r>
        <w:rPr>
          <w:sz w:val="17"/>
        </w:rPr>
        <w:t>qualificações</w:t>
      </w:r>
      <w:r>
        <w:rPr>
          <w:spacing w:val="-2"/>
          <w:sz w:val="17"/>
        </w:rPr>
        <w:t xml:space="preserve"> </w:t>
      </w:r>
      <w:r>
        <w:rPr>
          <w:sz w:val="17"/>
        </w:rPr>
        <w:t>exigidas</w:t>
      </w:r>
      <w:r>
        <w:rPr>
          <w:spacing w:val="-1"/>
          <w:sz w:val="17"/>
        </w:rPr>
        <w:t xml:space="preserve"> </w:t>
      </w:r>
      <w:r>
        <w:rPr>
          <w:sz w:val="17"/>
        </w:rPr>
        <w:t>nos</w:t>
      </w:r>
      <w:r>
        <w:rPr>
          <w:spacing w:val="-2"/>
          <w:sz w:val="17"/>
        </w:rPr>
        <w:t xml:space="preserve"> </w:t>
      </w:r>
      <w:r>
        <w:rPr>
          <w:sz w:val="17"/>
        </w:rPr>
        <w:t>instrumentos</w:t>
      </w:r>
      <w:r>
        <w:rPr>
          <w:spacing w:val="-1"/>
          <w:sz w:val="17"/>
        </w:rPr>
        <w:t xml:space="preserve"> </w:t>
      </w:r>
      <w:r>
        <w:rPr>
          <w:sz w:val="17"/>
        </w:rPr>
        <w:t>convocatórios;</w:t>
      </w:r>
    </w:p>
    <w:p>
      <w:pPr>
        <w:pStyle w:val="8"/>
        <w:numPr>
          <w:ilvl w:val="2"/>
          <w:numId w:val="21"/>
        </w:numPr>
        <w:tabs>
          <w:tab w:val="left" w:pos="611"/>
        </w:tabs>
        <w:spacing w:before="85" w:after="0" w:line="240" w:lineRule="auto"/>
        <w:ind w:left="188" w:right="293" w:firstLine="0"/>
        <w:jc w:val="left"/>
        <w:rPr>
          <w:sz w:val="17"/>
        </w:rPr>
      </w:pPr>
      <w:r>
        <w:rPr>
          <w:sz w:val="17"/>
        </w:rPr>
        <w:t>Não</w:t>
      </w:r>
      <w:r>
        <w:rPr>
          <w:spacing w:val="-6"/>
          <w:sz w:val="17"/>
        </w:rPr>
        <w:t xml:space="preserve"> </w:t>
      </w:r>
      <w:r>
        <w:rPr>
          <w:sz w:val="17"/>
        </w:rPr>
        <w:t>utilizar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trabalho</w:t>
      </w:r>
      <w:r>
        <w:rPr>
          <w:spacing w:val="-5"/>
          <w:sz w:val="17"/>
        </w:rPr>
        <w:t xml:space="preserve"> </w:t>
      </w:r>
      <w:r>
        <w:rPr>
          <w:sz w:val="17"/>
        </w:rPr>
        <w:t>noturno,</w:t>
      </w:r>
      <w:r>
        <w:rPr>
          <w:spacing w:val="-5"/>
          <w:sz w:val="17"/>
        </w:rPr>
        <w:t xml:space="preserve"> </w:t>
      </w:r>
      <w:r>
        <w:rPr>
          <w:sz w:val="17"/>
        </w:rPr>
        <w:t>perigoso</w:t>
      </w:r>
      <w:r>
        <w:rPr>
          <w:spacing w:val="-4"/>
          <w:sz w:val="17"/>
        </w:rPr>
        <w:t xml:space="preserve"> </w:t>
      </w:r>
      <w:r>
        <w:rPr>
          <w:sz w:val="17"/>
        </w:rPr>
        <w:t>ou</w:t>
      </w:r>
      <w:r>
        <w:rPr>
          <w:spacing w:val="-5"/>
          <w:sz w:val="17"/>
        </w:rPr>
        <w:t xml:space="preserve"> </w:t>
      </w:r>
      <w:r>
        <w:rPr>
          <w:sz w:val="17"/>
        </w:rPr>
        <w:t>insalubre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menores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18</w:t>
      </w:r>
      <w:r>
        <w:rPr>
          <w:spacing w:val="-6"/>
          <w:sz w:val="17"/>
        </w:rPr>
        <w:t xml:space="preserve"> </w:t>
      </w:r>
      <w:r>
        <w:rPr>
          <w:sz w:val="17"/>
        </w:rPr>
        <w:t>(dezoito)</w:t>
      </w:r>
      <w:r>
        <w:rPr>
          <w:spacing w:val="-5"/>
          <w:sz w:val="17"/>
        </w:rPr>
        <w:t xml:space="preserve"> </w:t>
      </w:r>
      <w:r>
        <w:rPr>
          <w:sz w:val="17"/>
        </w:rPr>
        <w:t>anos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qualquer</w:t>
      </w:r>
      <w:r>
        <w:rPr>
          <w:spacing w:val="-5"/>
          <w:sz w:val="17"/>
        </w:rPr>
        <w:t xml:space="preserve"> </w:t>
      </w:r>
      <w:r>
        <w:rPr>
          <w:sz w:val="17"/>
        </w:rPr>
        <w:t>trabalho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menores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16</w:t>
      </w:r>
      <w:r>
        <w:rPr>
          <w:spacing w:val="-5"/>
          <w:sz w:val="17"/>
        </w:rPr>
        <w:t xml:space="preserve"> </w:t>
      </w:r>
      <w:r>
        <w:rPr>
          <w:sz w:val="17"/>
        </w:rPr>
        <w:t>(dezesseis)</w:t>
      </w:r>
      <w:r>
        <w:rPr>
          <w:spacing w:val="-5"/>
          <w:sz w:val="17"/>
        </w:rPr>
        <w:t xml:space="preserve"> </w:t>
      </w:r>
      <w:r>
        <w:rPr>
          <w:sz w:val="17"/>
        </w:rPr>
        <w:t>anos,</w:t>
      </w:r>
      <w:r>
        <w:rPr>
          <w:spacing w:val="1"/>
          <w:sz w:val="17"/>
        </w:rPr>
        <w:t xml:space="preserve"> </w:t>
      </w:r>
      <w:r>
        <w:rPr>
          <w:sz w:val="17"/>
        </w:rPr>
        <w:t>salvo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z w:val="17"/>
        </w:rPr>
        <w:t>condição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aprendiz,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partir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14</w:t>
      </w:r>
      <w:r>
        <w:rPr>
          <w:spacing w:val="-5"/>
          <w:sz w:val="17"/>
        </w:rPr>
        <w:t xml:space="preserve"> </w:t>
      </w:r>
      <w:r>
        <w:rPr>
          <w:sz w:val="17"/>
        </w:rPr>
        <w:t>(quatorze)</w:t>
      </w:r>
      <w:r>
        <w:rPr>
          <w:spacing w:val="-5"/>
          <w:sz w:val="17"/>
        </w:rPr>
        <w:t xml:space="preserve"> </w:t>
      </w:r>
      <w:r>
        <w:rPr>
          <w:sz w:val="17"/>
        </w:rPr>
        <w:t>anos,</w:t>
      </w:r>
      <w:r>
        <w:rPr>
          <w:spacing w:val="-4"/>
          <w:sz w:val="17"/>
        </w:rPr>
        <w:t xml:space="preserve"> </w:t>
      </w:r>
      <w:r>
        <w:rPr>
          <w:sz w:val="17"/>
        </w:rPr>
        <w:t>nos</w:t>
      </w:r>
      <w:r>
        <w:rPr>
          <w:spacing w:val="-5"/>
          <w:sz w:val="17"/>
        </w:rPr>
        <w:t xml:space="preserve"> </w:t>
      </w:r>
      <w:r>
        <w:rPr>
          <w:sz w:val="17"/>
        </w:rPr>
        <w:t>termos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dispõe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artigo</w:t>
      </w:r>
      <w:r>
        <w:rPr>
          <w:spacing w:val="-5"/>
          <w:sz w:val="17"/>
        </w:rPr>
        <w:t xml:space="preserve"> </w:t>
      </w:r>
      <w:r>
        <w:rPr>
          <w:sz w:val="17"/>
        </w:rPr>
        <w:t>7º,</w:t>
      </w:r>
      <w:r>
        <w:rPr>
          <w:spacing w:val="-5"/>
          <w:sz w:val="17"/>
        </w:rPr>
        <w:t xml:space="preserve"> </w:t>
      </w:r>
      <w:r>
        <w:rPr>
          <w:sz w:val="17"/>
        </w:rPr>
        <w:t>inciso</w:t>
      </w:r>
      <w:r>
        <w:rPr>
          <w:spacing w:val="-5"/>
          <w:sz w:val="17"/>
        </w:rPr>
        <w:t xml:space="preserve"> </w:t>
      </w:r>
      <w:r>
        <w:rPr>
          <w:sz w:val="17"/>
        </w:rPr>
        <w:t>XXXIII</w:t>
      </w:r>
      <w:r>
        <w:rPr>
          <w:spacing w:val="-4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Constituição</w:t>
      </w:r>
      <w:r>
        <w:rPr>
          <w:spacing w:val="-5"/>
          <w:sz w:val="17"/>
        </w:rPr>
        <w:t xml:space="preserve"> </w:t>
      </w:r>
      <w:r>
        <w:rPr>
          <w:sz w:val="17"/>
        </w:rPr>
        <w:t>Federal;</w:t>
      </w:r>
    </w:p>
    <w:p>
      <w:pPr>
        <w:pStyle w:val="8"/>
        <w:numPr>
          <w:ilvl w:val="2"/>
          <w:numId w:val="21"/>
        </w:numPr>
        <w:tabs>
          <w:tab w:val="left" w:pos="608"/>
        </w:tabs>
        <w:spacing w:before="85" w:after="0" w:line="240" w:lineRule="auto"/>
        <w:ind w:left="608" w:right="0" w:hanging="420"/>
        <w:jc w:val="left"/>
        <w:rPr>
          <w:sz w:val="17"/>
        </w:rPr>
      </w:pPr>
      <w:r>
        <w:rPr>
          <w:sz w:val="17"/>
        </w:rPr>
        <w:t>Responsabilizar-se</w:t>
      </w:r>
      <w:r>
        <w:rPr>
          <w:spacing w:val="-11"/>
          <w:sz w:val="17"/>
        </w:rPr>
        <w:t xml:space="preserve"> </w:t>
      </w:r>
      <w:r>
        <w:rPr>
          <w:sz w:val="17"/>
        </w:rPr>
        <w:t>pela</w:t>
      </w:r>
      <w:r>
        <w:rPr>
          <w:spacing w:val="-11"/>
          <w:sz w:val="17"/>
        </w:rPr>
        <w:t xml:space="preserve"> </w:t>
      </w:r>
      <w:r>
        <w:rPr>
          <w:sz w:val="17"/>
        </w:rPr>
        <w:t>fiel</w:t>
      </w:r>
      <w:r>
        <w:rPr>
          <w:spacing w:val="-10"/>
          <w:sz w:val="17"/>
        </w:rPr>
        <w:t xml:space="preserve"> </w:t>
      </w:r>
      <w:r>
        <w:rPr>
          <w:sz w:val="17"/>
        </w:rPr>
        <w:t>execução</w:t>
      </w:r>
      <w:r>
        <w:rPr>
          <w:spacing w:val="-11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objeto;</w:t>
      </w:r>
    </w:p>
    <w:p>
      <w:pPr>
        <w:pStyle w:val="8"/>
        <w:numPr>
          <w:ilvl w:val="2"/>
          <w:numId w:val="21"/>
        </w:numPr>
        <w:tabs>
          <w:tab w:val="left" w:pos="608"/>
        </w:tabs>
        <w:spacing w:before="84" w:after="0" w:line="240" w:lineRule="auto"/>
        <w:ind w:left="608" w:right="0" w:hanging="420"/>
        <w:jc w:val="left"/>
        <w:rPr>
          <w:sz w:val="17"/>
        </w:rPr>
      </w:pPr>
      <w:r>
        <w:rPr>
          <w:sz w:val="17"/>
        </w:rPr>
        <w:t>Entregar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objeto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acordo</w:t>
      </w:r>
      <w:r>
        <w:rPr>
          <w:spacing w:val="-8"/>
          <w:sz w:val="17"/>
        </w:rPr>
        <w:t xml:space="preserve"> </w:t>
      </w:r>
      <w:r>
        <w:rPr>
          <w:sz w:val="17"/>
        </w:rPr>
        <w:t>com</w:t>
      </w:r>
      <w:r>
        <w:rPr>
          <w:spacing w:val="-7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-7"/>
          <w:sz w:val="17"/>
        </w:rPr>
        <w:t xml:space="preserve"> </w:t>
      </w:r>
      <w:r>
        <w:rPr>
          <w:sz w:val="17"/>
        </w:rPr>
        <w:t>constantes</w:t>
      </w:r>
      <w:r>
        <w:rPr>
          <w:spacing w:val="-8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proposta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preços,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8"/>
          <w:sz w:val="17"/>
        </w:rPr>
        <w:t xml:space="preserve"> </w:t>
      </w:r>
      <w:r>
        <w:rPr>
          <w:sz w:val="17"/>
        </w:rPr>
        <w:t>prazo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local</w:t>
      </w:r>
      <w:r>
        <w:rPr>
          <w:spacing w:val="-8"/>
          <w:sz w:val="17"/>
        </w:rPr>
        <w:t xml:space="preserve"> </w:t>
      </w:r>
      <w:r>
        <w:rPr>
          <w:sz w:val="17"/>
        </w:rPr>
        <w:t>indicados</w:t>
      </w:r>
      <w:r>
        <w:rPr>
          <w:spacing w:val="-7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mesma;</w:t>
      </w:r>
    </w:p>
    <w:p>
      <w:pPr>
        <w:pStyle w:val="8"/>
        <w:numPr>
          <w:ilvl w:val="2"/>
          <w:numId w:val="21"/>
        </w:numPr>
        <w:tabs>
          <w:tab w:val="left" w:pos="625"/>
        </w:tabs>
        <w:spacing w:before="85" w:after="0" w:line="240" w:lineRule="auto"/>
        <w:ind w:left="188" w:right="290" w:firstLine="0"/>
        <w:jc w:val="left"/>
        <w:rPr>
          <w:sz w:val="17"/>
        </w:rPr>
      </w:pPr>
      <w:r>
        <w:rPr>
          <w:sz w:val="17"/>
        </w:rPr>
        <w:t>Fazer</w:t>
      </w:r>
      <w:r>
        <w:rPr>
          <w:spacing w:val="9"/>
          <w:sz w:val="17"/>
        </w:rPr>
        <w:t xml:space="preserve"> </w:t>
      </w:r>
      <w:r>
        <w:rPr>
          <w:sz w:val="17"/>
        </w:rPr>
        <w:t>acompanhar,</w:t>
      </w:r>
      <w:r>
        <w:rPr>
          <w:spacing w:val="9"/>
          <w:sz w:val="17"/>
        </w:rPr>
        <w:t xml:space="preserve"> </w:t>
      </w:r>
      <w:r>
        <w:rPr>
          <w:sz w:val="17"/>
        </w:rPr>
        <w:t>quando</w:t>
      </w:r>
      <w:r>
        <w:rPr>
          <w:spacing w:val="9"/>
          <w:sz w:val="17"/>
        </w:rPr>
        <w:t xml:space="preserve"> </w:t>
      </w:r>
      <w:r>
        <w:rPr>
          <w:sz w:val="17"/>
        </w:rPr>
        <w:t>da</w:t>
      </w:r>
      <w:r>
        <w:rPr>
          <w:spacing w:val="9"/>
          <w:sz w:val="17"/>
        </w:rPr>
        <w:t xml:space="preserve"> </w:t>
      </w:r>
      <w:r>
        <w:rPr>
          <w:sz w:val="17"/>
        </w:rPr>
        <w:t>entrega</w:t>
      </w:r>
      <w:r>
        <w:rPr>
          <w:spacing w:val="9"/>
          <w:sz w:val="17"/>
        </w:rPr>
        <w:t xml:space="preserve"> </w:t>
      </w:r>
      <w:r>
        <w:rPr>
          <w:sz w:val="17"/>
        </w:rPr>
        <w:t>do</w:t>
      </w:r>
      <w:r>
        <w:rPr>
          <w:spacing w:val="9"/>
          <w:sz w:val="17"/>
        </w:rPr>
        <w:t xml:space="preserve"> </w:t>
      </w:r>
      <w:r>
        <w:rPr>
          <w:sz w:val="17"/>
        </w:rPr>
        <w:t>material,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respectiva</w:t>
      </w:r>
      <w:r>
        <w:rPr>
          <w:spacing w:val="10"/>
          <w:sz w:val="17"/>
        </w:rPr>
        <w:t xml:space="preserve"> </w:t>
      </w:r>
      <w:r>
        <w:rPr>
          <w:sz w:val="17"/>
        </w:rPr>
        <w:t>nota</w:t>
      </w:r>
      <w:r>
        <w:rPr>
          <w:spacing w:val="9"/>
          <w:sz w:val="17"/>
        </w:rPr>
        <w:t xml:space="preserve"> </w:t>
      </w:r>
      <w:r>
        <w:rPr>
          <w:sz w:val="17"/>
        </w:rPr>
        <w:t>fiscal,</w:t>
      </w:r>
      <w:r>
        <w:rPr>
          <w:spacing w:val="10"/>
          <w:sz w:val="17"/>
        </w:rPr>
        <w:t xml:space="preserve"> </w:t>
      </w:r>
      <w:r>
        <w:rPr>
          <w:sz w:val="17"/>
        </w:rPr>
        <w:t>na</w:t>
      </w:r>
      <w:r>
        <w:rPr>
          <w:spacing w:val="9"/>
          <w:sz w:val="17"/>
        </w:rPr>
        <w:t xml:space="preserve"> </w:t>
      </w:r>
      <w:r>
        <w:rPr>
          <w:sz w:val="17"/>
        </w:rPr>
        <w:t>qual</w:t>
      </w:r>
      <w:r>
        <w:rPr>
          <w:spacing w:val="9"/>
          <w:sz w:val="17"/>
        </w:rPr>
        <w:t xml:space="preserve"> </w:t>
      </w:r>
      <w:r>
        <w:rPr>
          <w:sz w:val="17"/>
        </w:rPr>
        <w:t>deve</w:t>
      </w:r>
      <w:r>
        <w:rPr>
          <w:spacing w:val="9"/>
          <w:sz w:val="17"/>
        </w:rPr>
        <w:t xml:space="preserve"> </w:t>
      </w:r>
      <w:r>
        <w:rPr>
          <w:sz w:val="17"/>
        </w:rPr>
        <w:t>haver</w:t>
      </w:r>
      <w:r>
        <w:rPr>
          <w:spacing w:val="9"/>
          <w:sz w:val="17"/>
        </w:rPr>
        <w:t xml:space="preserve"> </w:t>
      </w:r>
      <w:r>
        <w:rPr>
          <w:sz w:val="17"/>
        </w:rPr>
        <w:t>referência</w:t>
      </w:r>
      <w:r>
        <w:rPr>
          <w:spacing w:val="10"/>
          <w:sz w:val="17"/>
        </w:rPr>
        <w:t xml:space="preserve"> </w:t>
      </w:r>
      <w:r>
        <w:rPr>
          <w:sz w:val="17"/>
        </w:rPr>
        <w:t>ao</w:t>
      </w:r>
      <w:r>
        <w:rPr>
          <w:spacing w:val="9"/>
          <w:sz w:val="17"/>
        </w:rPr>
        <w:t xml:space="preserve"> </w:t>
      </w:r>
      <w:r>
        <w:rPr>
          <w:sz w:val="17"/>
        </w:rPr>
        <w:t>processo</w:t>
      </w:r>
      <w:r>
        <w:rPr>
          <w:spacing w:val="10"/>
          <w:sz w:val="17"/>
        </w:rPr>
        <w:t xml:space="preserve"> </w:t>
      </w:r>
      <w:r>
        <w:rPr>
          <w:sz w:val="17"/>
        </w:rPr>
        <w:t>e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respectiva</w:t>
      </w:r>
      <w:r>
        <w:rPr>
          <w:spacing w:val="10"/>
          <w:sz w:val="17"/>
        </w:rPr>
        <w:t xml:space="preserve"> </w:t>
      </w:r>
      <w:r>
        <w:rPr>
          <w:sz w:val="17"/>
        </w:rPr>
        <w:t>nota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-40"/>
          <w:sz w:val="17"/>
        </w:rPr>
        <w:t xml:space="preserve"> </w:t>
      </w:r>
      <w:r>
        <w:rPr>
          <w:sz w:val="17"/>
        </w:rPr>
        <w:t>empenho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despesa,</w:t>
      </w:r>
      <w:r>
        <w:rPr>
          <w:spacing w:val="-3"/>
          <w:sz w:val="17"/>
        </w:rPr>
        <w:t xml:space="preserve"> </w:t>
      </w:r>
      <w:r>
        <w:rPr>
          <w:sz w:val="17"/>
        </w:rPr>
        <w:t>na</w:t>
      </w:r>
      <w:r>
        <w:rPr>
          <w:spacing w:val="-2"/>
          <w:sz w:val="17"/>
        </w:rPr>
        <w:t xml:space="preserve"> </w:t>
      </w:r>
      <w:r>
        <w:rPr>
          <w:sz w:val="17"/>
        </w:rPr>
        <w:t>qual</w:t>
      </w:r>
      <w:r>
        <w:rPr>
          <w:spacing w:val="-3"/>
          <w:sz w:val="17"/>
        </w:rPr>
        <w:t xml:space="preserve"> </w:t>
      </w:r>
      <w:r>
        <w:rPr>
          <w:sz w:val="17"/>
        </w:rPr>
        <w:t>deverá</w:t>
      </w:r>
      <w:r>
        <w:rPr>
          <w:spacing w:val="-2"/>
          <w:sz w:val="17"/>
        </w:rPr>
        <w:t xml:space="preserve"> </w:t>
      </w:r>
      <w:r>
        <w:rPr>
          <w:sz w:val="17"/>
        </w:rPr>
        <w:t>constar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objeto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presente</w:t>
      </w:r>
      <w:r>
        <w:rPr>
          <w:spacing w:val="-3"/>
          <w:sz w:val="17"/>
        </w:rPr>
        <w:t xml:space="preserve"> </w:t>
      </w:r>
      <w:r>
        <w:rPr>
          <w:sz w:val="17"/>
        </w:rPr>
        <w:t>contratação</w:t>
      </w:r>
      <w:r>
        <w:rPr>
          <w:spacing w:val="-2"/>
          <w:sz w:val="17"/>
        </w:rPr>
        <w:t xml:space="preserve"> </w:t>
      </w:r>
      <w:r>
        <w:rPr>
          <w:sz w:val="17"/>
        </w:rPr>
        <w:t>com</w:t>
      </w:r>
      <w:r>
        <w:rPr>
          <w:spacing w:val="-3"/>
          <w:sz w:val="17"/>
        </w:rPr>
        <w:t xml:space="preserve"> </w:t>
      </w:r>
      <w:r>
        <w:rPr>
          <w:sz w:val="17"/>
        </w:rPr>
        <w:t>seus</w:t>
      </w:r>
      <w:r>
        <w:rPr>
          <w:spacing w:val="-2"/>
          <w:sz w:val="17"/>
        </w:rPr>
        <w:t xml:space="preserve"> </w:t>
      </w:r>
      <w:r>
        <w:rPr>
          <w:sz w:val="17"/>
        </w:rPr>
        <w:t>valores</w:t>
      </w:r>
      <w:r>
        <w:rPr>
          <w:spacing w:val="-3"/>
          <w:sz w:val="17"/>
        </w:rPr>
        <w:t xml:space="preserve"> </w:t>
      </w:r>
      <w:r>
        <w:rPr>
          <w:sz w:val="17"/>
        </w:rPr>
        <w:t>correspondentes.</w:t>
      </w:r>
    </w:p>
    <w:p>
      <w:pPr>
        <w:pStyle w:val="8"/>
        <w:numPr>
          <w:ilvl w:val="2"/>
          <w:numId w:val="21"/>
        </w:numPr>
        <w:tabs>
          <w:tab w:val="left" w:pos="613"/>
        </w:tabs>
        <w:spacing w:before="85" w:after="0" w:line="240" w:lineRule="auto"/>
        <w:ind w:left="188" w:right="293" w:firstLine="0"/>
        <w:jc w:val="left"/>
        <w:rPr>
          <w:sz w:val="17"/>
        </w:rPr>
      </w:pPr>
      <w:r>
        <w:rPr>
          <w:sz w:val="17"/>
        </w:rPr>
        <w:t>Reparar,</w:t>
      </w:r>
      <w:r>
        <w:rPr>
          <w:spacing w:val="-5"/>
          <w:sz w:val="17"/>
        </w:rPr>
        <w:t xml:space="preserve"> </w:t>
      </w:r>
      <w:r>
        <w:rPr>
          <w:sz w:val="17"/>
        </w:rPr>
        <w:t>corrigir,</w:t>
      </w:r>
      <w:r>
        <w:rPr>
          <w:spacing w:val="-4"/>
          <w:sz w:val="17"/>
        </w:rPr>
        <w:t xml:space="preserve"> </w:t>
      </w:r>
      <w:r>
        <w:rPr>
          <w:sz w:val="17"/>
        </w:rPr>
        <w:t>remover</w:t>
      </w:r>
      <w:r>
        <w:rPr>
          <w:spacing w:val="-4"/>
          <w:sz w:val="17"/>
        </w:rPr>
        <w:t xml:space="preserve"> </w:t>
      </w:r>
      <w:r>
        <w:rPr>
          <w:sz w:val="17"/>
        </w:rPr>
        <w:t>ou</w:t>
      </w:r>
      <w:r>
        <w:rPr>
          <w:spacing w:val="-4"/>
          <w:sz w:val="17"/>
        </w:rPr>
        <w:t xml:space="preserve"> </w:t>
      </w:r>
      <w:r>
        <w:rPr>
          <w:sz w:val="17"/>
        </w:rPr>
        <w:t>substituir,</w:t>
      </w:r>
      <w:r>
        <w:rPr>
          <w:spacing w:val="-4"/>
          <w:sz w:val="17"/>
        </w:rPr>
        <w:t xml:space="preserve"> </w:t>
      </w:r>
      <w:r>
        <w:rPr>
          <w:sz w:val="17"/>
        </w:rPr>
        <w:t>às</w:t>
      </w:r>
      <w:r>
        <w:rPr>
          <w:spacing w:val="-4"/>
          <w:sz w:val="17"/>
        </w:rPr>
        <w:t xml:space="preserve"> </w:t>
      </w:r>
      <w:r>
        <w:rPr>
          <w:sz w:val="17"/>
        </w:rPr>
        <w:t>suas</w:t>
      </w:r>
      <w:r>
        <w:rPr>
          <w:spacing w:val="-4"/>
          <w:sz w:val="17"/>
        </w:rPr>
        <w:t xml:space="preserve"> </w:t>
      </w:r>
      <w:r>
        <w:rPr>
          <w:sz w:val="17"/>
        </w:rPr>
        <w:t>expensas,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4"/>
          <w:sz w:val="17"/>
        </w:rPr>
        <w:t xml:space="preserve"> </w:t>
      </w:r>
      <w:r>
        <w:rPr>
          <w:sz w:val="17"/>
        </w:rPr>
        <w:t>partes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objeto</w:t>
      </w:r>
      <w:r>
        <w:rPr>
          <w:spacing w:val="-4"/>
          <w:sz w:val="17"/>
        </w:rPr>
        <w:t xml:space="preserve"> </w:t>
      </w:r>
      <w:r>
        <w:rPr>
          <w:sz w:val="17"/>
        </w:rPr>
        <w:t>desta</w:t>
      </w:r>
      <w:r>
        <w:rPr>
          <w:spacing w:val="-4"/>
          <w:sz w:val="17"/>
        </w:rPr>
        <w:t xml:space="preserve"> </w:t>
      </w:r>
      <w:r>
        <w:rPr>
          <w:sz w:val="17"/>
        </w:rPr>
        <w:t>licitação</w:t>
      </w:r>
      <w:r>
        <w:rPr>
          <w:spacing w:val="-4"/>
          <w:sz w:val="17"/>
        </w:rPr>
        <w:t xml:space="preserve"> </w:t>
      </w:r>
      <w:r>
        <w:rPr>
          <w:sz w:val="17"/>
        </w:rPr>
        <w:t>em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verificar</w:t>
      </w:r>
      <w:r>
        <w:rPr>
          <w:spacing w:val="-4"/>
          <w:sz w:val="17"/>
        </w:rPr>
        <w:t xml:space="preserve"> </w:t>
      </w:r>
      <w:r>
        <w:rPr>
          <w:sz w:val="17"/>
        </w:rPr>
        <w:t>vícios,</w:t>
      </w:r>
      <w:r>
        <w:rPr>
          <w:spacing w:val="-4"/>
          <w:sz w:val="17"/>
        </w:rPr>
        <w:t xml:space="preserve"> </w:t>
      </w:r>
      <w:r>
        <w:rPr>
          <w:sz w:val="17"/>
        </w:rPr>
        <w:t>defeitos</w:t>
      </w:r>
      <w:r>
        <w:rPr>
          <w:spacing w:val="-4"/>
          <w:sz w:val="17"/>
        </w:rPr>
        <w:t xml:space="preserve"> </w:t>
      </w:r>
      <w:r>
        <w:rPr>
          <w:sz w:val="17"/>
        </w:rPr>
        <w:t>ou</w:t>
      </w:r>
      <w:r>
        <w:rPr>
          <w:spacing w:val="-4"/>
          <w:sz w:val="17"/>
        </w:rPr>
        <w:t xml:space="preserve"> </w:t>
      </w:r>
      <w:r>
        <w:rPr>
          <w:sz w:val="17"/>
        </w:rPr>
        <w:t>incorreções,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prazo</w:t>
      </w:r>
      <w:r>
        <w:rPr>
          <w:spacing w:val="-1"/>
          <w:sz w:val="17"/>
        </w:rPr>
        <w:t xml:space="preserve"> </w:t>
      </w:r>
      <w:r>
        <w:rPr>
          <w:sz w:val="17"/>
        </w:rPr>
        <w:t>máximo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05</w:t>
      </w:r>
      <w:r>
        <w:rPr>
          <w:spacing w:val="-2"/>
          <w:sz w:val="17"/>
        </w:rPr>
        <w:t xml:space="preserve"> </w:t>
      </w:r>
      <w:r>
        <w:rPr>
          <w:sz w:val="17"/>
        </w:rPr>
        <w:t>(cinco)</w:t>
      </w:r>
      <w:r>
        <w:rPr>
          <w:spacing w:val="-1"/>
          <w:sz w:val="17"/>
        </w:rPr>
        <w:t xml:space="preserve"> </w:t>
      </w:r>
      <w:r>
        <w:rPr>
          <w:sz w:val="17"/>
        </w:rPr>
        <w:t>dias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contar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notificação</w:t>
      </w:r>
      <w:r>
        <w:rPr>
          <w:spacing w:val="-1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tal;</w:t>
      </w:r>
    </w:p>
    <w:p>
      <w:pPr>
        <w:pStyle w:val="8"/>
        <w:numPr>
          <w:ilvl w:val="2"/>
          <w:numId w:val="21"/>
        </w:numPr>
        <w:tabs>
          <w:tab w:val="left" w:pos="638"/>
        </w:tabs>
        <w:spacing w:before="85" w:after="0" w:line="240" w:lineRule="auto"/>
        <w:ind w:left="188" w:right="295" w:firstLine="0"/>
        <w:jc w:val="left"/>
        <w:rPr>
          <w:sz w:val="17"/>
        </w:rPr>
      </w:pPr>
      <w:r>
        <w:rPr>
          <w:sz w:val="17"/>
        </w:rPr>
        <w:t>Responsabilizar-se</w:t>
      </w:r>
      <w:r>
        <w:rPr>
          <w:spacing w:val="19"/>
          <w:sz w:val="17"/>
        </w:rPr>
        <w:t xml:space="preserve"> </w:t>
      </w:r>
      <w:r>
        <w:rPr>
          <w:sz w:val="17"/>
        </w:rPr>
        <w:t>pelos</w:t>
      </w:r>
      <w:r>
        <w:rPr>
          <w:spacing w:val="20"/>
          <w:sz w:val="17"/>
        </w:rPr>
        <w:t xml:space="preserve"> </w:t>
      </w:r>
      <w:r>
        <w:rPr>
          <w:sz w:val="17"/>
        </w:rPr>
        <w:t>encargos</w:t>
      </w:r>
      <w:r>
        <w:rPr>
          <w:spacing w:val="20"/>
          <w:sz w:val="17"/>
        </w:rPr>
        <w:t xml:space="preserve"> </w:t>
      </w:r>
      <w:r>
        <w:rPr>
          <w:sz w:val="17"/>
        </w:rPr>
        <w:t>trabalhistas,</w:t>
      </w:r>
      <w:r>
        <w:rPr>
          <w:spacing w:val="20"/>
          <w:sz w:val="17"/>
        </w:rPr>
        <w:t xml:space="preserve"> </w:t>
      </w:r>
      <w:r>
        <w:rPr>
          <w:sz w:val="17"/>
        </w:rPr>
        <w:t>previdenciários</w:t>
      </w:r>
      <w:r>
        <w:rPr>
          <w:spacing w:val="21"/>
          <w:sz w:val="17"/>
        </w:rPr>
        <w:t xml:space="preserve"> </w:t>
      </w:r>
      <w:r>
        <w:rPr>
          <w:sz w:val="17"/>
        </w:rPr>
        <w:t>e</w:t>
      </w:r>
      <w:r>
        <w:rPr>
          <w:spacing w:val="19"/>
          <w:sz w:val="17"/>
        </w:rPr>
        <w:t xml:space="preserve"> </w:t>
      </w:r>
      <w:r>
        <w:rPr>
          <w:sz w:val="17"/>
        </w:rPr>
        <w:t>comerciais,</w:t>
      </w:r>
      <w:r>
        <w:rPr>
          <w:spacing w:val="19"/>
          <w:sz w:val="17"/>
        </w:rPr>
        <w:t xml:space="preserve"> </w:t>
      </w:r>
      <w:r>
        <w:rPr>
          <w:sz w:val="17"/>
        </w:rPr>
        <w:t>bem</w:t>
      </w:r>
      <w:r>
        <w:rPr>
          <w:spacing w:val="20"/>
          <w:sz w:val="17"/>
        </w:rPr>
        <w:t xml:space="preserve"> </w:t>
      </w:r>
      <w:r>
        <w:rPr>
          <w:sz w:val="17"/>
        </w:rPr>
        <w:t>como</w:t>
      </w:r>
      <w:r>
        <w:rPr>
          <w:spacing w:val="19"/>
          <w:sz w:val="17"/>
        </w:rPr>
        <w:t xml:space="preserve"> </w:t>
      </w:r>
      <w:r>
        <w:rPr>
          <w:sz w:val="17"/>
        </w:rPr>
        <w:t>pelos</w:t>
      </w:r>
      <w:r>
        <w:rPr>
          <w:spacing w:val="20"/>
          <w:sz w:val="17"/>
        </w:rPr>
        <w:t xml:space="preserve"> </w:t>
      </w:r>
      <w:r>
        <w:rPr>
          <w:sz w:val="17"/>
        </w:rPr>
        <w:t>custos</w:t>
      </w:r>
      <w:r>
        <w:rPr>
          <w:spacing w:val="19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frete</w:t>
      </w:r>
      <w:r>
        <w:rPr>
          <w:spacing w:val="20"/>
          <w:sz w:val="17"/>
        </w:rPr>
        <w:t xml:space="preserve"> </w:t>
      </w:r>
      <w:r>
        <w:rPr>
          <w:sz w:val="17"/>
        </w:rPr>
        <w:t>e</w:t>
      </w:r>
      <w:r>
        <w:rPr>
          <w:spacing w:val="19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tributos,</w:t>
      </w:r>
      <w:r>
        <w:rPr>
          <w:spacing w:val="19"/>
          <w:sz w:val="17"/>
        </w:rPr>
        <w:t xml:space="preserve"> </w:t>
      </w:r>
      <w:r>
        <w:rPr>
          <w:sz w:val="17"/>
        </w:rPr>
        <w:t>resultantes</w:t>
      </w:r>
      <w:r>
        <w:rPr>
          <w:spacing w:val="20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execução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contrato;</w:t>
      </w:r>
    </w:p>
    <w:p>
      <w:pPr>
        <w:pStyle w:val="8"/>
        <w:numPr>
          <w:ilvl w:val="2"/>
          <w:numId w:val="21"/>
        </w:numPr>
        <w:tabs>
          <w:tab w:val="left" w:pos="612"/>
        </w:tabs>
        <w:spacing w:before="85" w:after="0" w:line="240" w:lineRule="auto"/>
        <w:ind w:left="188" w:right="294" w:firstLine="0"/>
        <w:jc w:val="left"/>
        <w:rPr>
          <w:sz w:val="17"/>
        </w:rPr>
      </w:pPr>
      <w:r>
        <w:rPr>
          <w:sz w:val="17"/>
        </w:rPr>
        <w:t>Responder</w:t>
      </w:r>
      <w:r>
        <w:rPr>
          <w:spacing w:val="-3"/>
          <w:sz w:val="17"/>
        </w:rPr>
        <w:t xml:space="preserve"> </w:t>
      </w:r>
      <w:r>
        <w:rPr>
          <w:sz w:val="17"/>
        </w:rPr>
        <w:t>integralmente</w:t>
      </w:r>
      <w:r>
        <w:rPr>
          <w:spacing w:val="-3"/>
          <w:sz w:val="17"/>
        </w:rPr>
        <w:t xml:space="preserve"> </w:t>
      </w:r>
      <w:r>
        <w:rPr>
          <w:sz w:val="17"/>
        </w:rPr>
        <w:t>por</w:t>
      </w:r>
      <w:r>
        <w:rPr>
          <w:spacing w:val="-2"/>
          <w:sz w:val="17"/>
        </w:rPr>
        <w:t xml:space="preserve"> </w:t>
      </w:r>
      <w:r>
        <w:rPr>
          <w:sz w:val="17"/>
        </w:rPr>
        <w:t>perdas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danos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vier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causar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DPE</w:t>
      </w:r>
      <w:r>
        <w:rPr>
          <w:spacing w:val="-3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terceiros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3"/>
          <w:sz w:val="17"/>
        </w:rPr>
        <w:t xml:space="preserve"> </w:t>
      </w:r>
      <w:r>
        <w:rPr>
          <w:sz w:val="17"/>
        </w:rPr>
        <w:t>razão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ação</w:t>
      </w:r>
      <w:r>
        <w:rPr>
          <w:spacing w:val="-3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omissão</w:t>
      </w:r>
      <w:r>
        <w:rPr>
          <w:spacing w:val="-2"/>
          <w:sz w:val="17"/>
        </w:rPr>
        <w:t xml:space="preserve"> </w:t>
      </w:r>
      <w:r>
        <w:rPr>
          <w:sz w:val="17"/>
        </w:rPr>
        <w:t>dolosa</w:t>
      </w:r>
      <w:r>
        <w:rPr>
          <w:spacing w:val="-3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culposa,</w:t>
      </w:r>
      <w:r>
        <w:rPr>
          <w:spacing w:val="-3"/>
          <w:sz w:val="17"/>
        </w:rPr>
        <w:t xml:space="preserve"> </w:t>
      </w:r>
      <w:r>
        <w:rPr>
          <w:sz w:val="17"/>
        </w:rPr>
        <w:t>sua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seus</w:t>
      </w:r>
      <w:r>
        <w:rPr>
          <w:spacing w:val="-3"/>
          <w:sz w:val="17"/>
        </w:rPr>
        <w:t xml:space="preserve"> </w:t>
      </w:r>
      <w:r>
        <w:rPr>
          <w:sz w:val="17"/>
        </w:rPr>
        <w:t>prepostos,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for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caso,</w:t>
      </w:r>
      <w:r>
        <w:rPr>
          <w:spacing w:val="-2"/>
          <w:sz w:val="17"/>
        </w:rPr>
        <w:t xml:space="preserve"> </w:t>
      </w:r>
      <w:r>
        <w:rPr>
          <w:sz w:val="17"/>
        </w:rPr>
        <w:t>independentemente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outras</w:t>
      </w:r>
      <w:r>
        <w:rPr>
          <w:spacing w:val="-2"/>
          <w:sz w:val="17"/>
        </w:rPr>
        <w:t xml:space="preserve"> </w:t>
      </w:r>
      <w:r>
        <w:rPr>
          <w:sz w:val="17"/>
        </w:rPr>
        <w:t>cominações</w:t>
      </w:r>
      <w:r>
        <w:rPr>
          <w:spacing w:val="-3"/>
          <w:sz w:val="17"/>
        </w:rPr>
        <w:t xml:space="preserve"> </w:t>
      </w:r>
      <w:r>
        <w:rPr>
          <w:sz w:val="17"/>
        </w:rPr>
        <w:t>contratuais</w:t>
      </w:r>
      <w:r>
        <w:rPr>
          <w:spacing w:val="-3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legais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estiver</w:t>
      </w:r>
      <w:r>
        <w:rPr>
          <w:spacing w:val="-3"/>
          <w:sz w:val="17"/>
        </w:rPr>
        <w:t xml:space="preserve"> </w:t>
      </w:r>
      <w:r>
        <w:rPr>
          <w:sz w:val="17"/>
        </w:rPr>
        <w:t>sujeita;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8"/>
        <w:numPr>
          <w:ilvl w:val="2"/>
          <w:numId w:val="21"/>
        </w:numPr>
        <w:tabs>
          <w:tab w:val="left" w:pos="619"/>
        </w:tabs>
        <w:spacing w:before="81" w:after="0" w:line="240" w:lineRule="auto"/>
        <w:ind w:left="188" w:right="298" w:firstLine="0"/>
        <w:jc w:val="left"/>
        <w:rPr>
          <w:sz w:val="17"/>
        </w:rPr>
      </w:pPr>
      <w:r>
        <w:rPr>
          <w:sz w:val="17"/>
        </w:rPr>
        <w:t>Retirar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Nota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Empenho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assinar</w:t>
      </w:r>
      <w:r>
        <w:rPr>
          <w:spacing w:val="2"/>
          <w:sz w:val="17"/>
        </w:rPr>
        <w:t xml:space="preserve"> </w:t>
      </w:r>
      <w:r>
        <w:rPr>
          <w:sz w:val="17"/>
        </w:rPr>
        <w:t>Termo</w:t>
      </w:r>
      <w:r>
        <w:rPr>
          <w:spacing w:val="1"/>
          <w:sz w:val="17"/>
        </w:rPr>
        <w:t xml:space="preserve"> </w:t>
      </w:r>
      <w:r>
        <w:rPr>
          <w:sz w:val="17"/>
        </w:rPr>
        <w:t>Contratual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instrumento</w:t>
      </w:r>
      <w:r>
        <w:rPr>
          <w:spacing w:val="1"/>
          <w:sz w:val="17"/>
        </w:rPr>
        <w:t xml:space="preserve"> </w:t>
      </w:r>
      <w:r>
        <w:rPr>
          <w:sz w:val="17"/>
        </w:rPr>
        <w:t>equivalente</w:t>
      </w:r>
      <w:r>
        <w:rPr>
          <w:spacing w:val="2"/>
          <w:sz w:val="17"/>
        </w:rPr>
        <w:t xml:space="preserve"> </w:t>
      </w:r>
      <w:r>
        <w:rPr>
          <w:sz w:val="17"/>
        </w:rPr>
        <w:t>junto</w:t>
      </w:r>
      <w:r>
        <w:rPr>
          <w:spacing w:val="1"/>
          <w:sz w:val="17"/>
        </w:rPr>
        <w:t xml:space="preserve"> </w:t>
      </w:r>
      <w:r>
        <w:rPr>
          <w:sz w:val="17"/>
        </w:rPr>
        <w:t>ao</w:t>
      </w:r>
      <w:r>
        <w:rPr>
          <w:spacing w:val="1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prazo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até</w:t>
      </w:r>
      <w:r>
        <w:rPr>
          <w:spacing w:val="1"/>
          <w:sz w:val="17"/>
        </w:rPr>
        <w:t xml:space="preserve"> </w:t>
      </w:r>
      <w:r>
        <w:rPr>
          <w:sz w:val="17"/>
        </w:rPr>
        <w:t>05</w:t>
      </w:r>
      <w:r>
        <w:rPr>
          <w:spacing w:val="1"/>
          <w:sz w:val="17"/>
        </w:rPr>
        <w:t xml:space="preserve"> </w:t>
      </w:r>
      <w:r>
        <w:rPr>
          <w:sz w:val="17"/>
        </w:rPr>
        <w:t>(cinco)</w:t>
      </w:r>
      <w:r>
        <w:rPr>
          <w:spacing w:val="2"/>
          <w:sz w:val="17"/>
        </w:rPr>
        <w:t xml:space="preserve"> </w:t>
      </w:r>
      <w:r>
        <w:rPr>
          <w:sz w:val="17"/>
        </w:rPr>
        <w:t>dias</w:t>
      </w:r>
      <w:r>
        <w:rPr>
          <w:spacing w:val="2"/>
          <w:sz w:val="17"/>
        </w:rPr>
        <w:t xml:space="preserve"> </w:t>
      </w:r>
      <w:r>
        <w:rPr>
          <w:sz w:val="17"/>
        </w:rPr>
        <w:t>úteis,</w:t>
      </w:r>
      <w:r>
        <w:rPr>
          <w:spacing w:val="1"/>
          <w:sz w:val="17"/>
        </w:rPr>
        <w:t xml:space="preserve"> </w:t>
      </w:r>
      <w:r>
        <w:rPr>
          <w:sz w:val="17"/>
        </w:rPr>
        <w:t>contados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ciência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convocação;</w:t>
      </w:r>
    </w:p>
    <w:p>
      <w:pPr>
        <w:pStyle w:val="8"/>
        <w:numPr>
          <w:ilvl w:val="2"/>
          <w:numId w:val="21"/>
        </w:numPr>
        <w:tabs>
          <w:tab w:val="left" w:pos="719"/>
        </w:tabs>
        <w:spacing w:before="85" w:after="0" w:line="240" w:lineRule="auto"/>
        <w:ind w:left="188" w:right="287" w:firstLine="0"/>
        <w:jc w:val="left"/>
        <w:rPr>
          <w:sz w:val="17"/>
        </w:rPr>
      </w:pPr>
      <w:r>
        <w:rPr>
          <w:sz w:val="17"/>
        </w:rPr>
        <w:t>Indicar</w:t>
      </w:r>
      <w:r>
        <w:rPr>
          <w:spacing w:val="19"/>
          <w:sz w:val="17"/>
        </w:rPr>
        <w:t xml:space="preserve"> </w:t>
      </w:r>
      <w:r>
        <w:rPr>
          <w:sz w:val="17"/>
        </w:rPr>
        <w:t>um</w:t>
      </w:r>
      <w:r>
        <w:rPr>
          <w:spacing w:val="20"/>
          <w:sz w:val="17"/>
        </w:rPr>
        <w:t xml:space="preserve"> </w:t>
      </w:r>
      <w:r>
        <w:rPr>
          <w:sz w:val="17"/>
        </w:rPr>
        <w:t>preposto</w:t>
      </w:r>
      <w:r>
        <w:rPr>
          <w:spacing w:val="20"/>
          <w:sz w:val="17"/>
        </w:rPr>
        <w:t xml:space="preserve"> </w:t>
      </w:r>
      <w:r>
        <w:rPr>
          <w:sz w:val="17"/>
        </w:rPr>
        <w:t>devidamente</w:t>
      </w:r>
      <w:r>
        <w:rPr>
          <w:spacing w:val="20"/>
          <w:sz w:val="17"/>
        </w:rPr>
        <w:t xml:space="preserve"> </w:t>
      </w:r>
      <w:r>
        <w:rPr>
          <w:sz w:val="17"/>
        </w:rPr>
        <w:t>habilitado,</w:t>
      </w:r>
      <w:r>
        <w:rPr>
          <w:spacing w:val="20"/>
          <w:sz w:val="17"/>
        </w:rPr>
        <w:t xml:space="preserve"> </w:t>
      </w:r>
      <w:r>
        <w:rPr>
          <w:sz w:val="17"/>
        </w:rPr>
        <w:t>com</w:t>
      </w:r>
      <w:r>
        <w:rPr>
          <w:spacing w:val="20"/>
          <w:sz w:val="17"/>
        </w:rPr>
        <w:t xml:space="preserve"> </w:t>
      </w:r>
      <w:r>
        <w:rPr>
          <w:sz w:val="17"/>
        </w:rPr>
        <w:t>poderes</w:t>
      </w:r>
      <w:r>
        <w:rPr>
          <w:spacing w:val="20"/>
          <w:sz w:val="17"/>
        </w:rPr>
        <w:t xml:space="preserve"> </w:t>
      </w:r>
      <w:r>
        <w:rPr>
          <w:sz w:val="17"/>
        </w:rPr>
        <w:t>para</w:t>
      </w:r>
      <w:r>
        <w:rPr>
          <w:spacing w:val="20"/>
          <w:sz w:val="17"/>
        </w:rPr>
        <w:t xml:space="preserve"> </w:t>
      </w:r>
      <w:r>
        <w:rPr>
          <w:sz w:val="17"/>
        </w:rPr>
        <w:t>representá-lo</w:t>
      </w:r>
      <w:r>
        <w:rPr>
          <w:spacing w:val="19"/>
          <w:sz w:val="17"/>
        </w:rPr>
        <w:t xml:space="preserve"> </w:t>
      </w:r>
      <w:r>
        <w:rPr>
          <w:sz w:val="17"/>
        </w:rPr>
        <w:t>em</w:t>
      </w:r>
      <w:r>
        <w:rPr>
          <w:spacing w:val="20"/>
          <w:sz w:val="17"/>
        </w:rPr>
        <w:t xml:space="preserve"> </w:t>
      </w:r>
      <w:r>
        <w:rPr>
          <w:sz w:val="17"/>
        </w:rPr>
        <w:t>tudo</w:t>
      </w:r>
      <w:r>
        <w:rPr>
          <w:spacing w:val="20"/>
          <w:sz w:val="17"/>
        </w:rPr>
        <w:t xml:space="preserve"> </w:t>
      </w:r>
      <w:r>
        <w:rPr>
          <w:sz w:val="17"/>
        </w:rPr>
        <w:t>o</w:t>
      </w:r>
      <w:r>
        <w:rPr>
          <w:spacing w:val="20"/>
          <w:sz w:val="17"/>
        </w:rPr>
        <w:t xml:space="preserve"> </w:t>
      </w:r>
      <w:r>
        <w:rPr>
          <w:sz w:val="17"/>
        </w:rPr>
        <w:t>que</w:t>
      </w:r>
      <w:r>
        <w:rPr>
          <w:spacing w:val="20"/>
          <w:sz w:val="17"/>
        </w:rPr>
        <w:t xml:space="preserve"> </w:t>
      </w:r>
      <w:r>
        <w:rPr>
          <w:sz w:val="17"/>
        </w:rPr>
        <w:t>se</w:t>
      </w:r>
      <w:r>
        <w:rPr>
          <w:spacing w:val="20"/>
          <w:sz w:val="17"/>
        </w:rPr>
        <w:t xml:space="preserve"> </w:t>
      </w:r>
      <w:r>
        <w:rPr>
          <w:sz w:val="17"/>
        </w:rPr>
        <w:t>relacionar</w:t>
      </w:r>
      <w:r>
        <w:rPr>
          <w:spacing w:val="20"/>
          <w:sz w:val="17"/>
        </w:rPr>
        <w:t xml:space="preserve"> </w:t>
      </w:r>
      <w:r>
        <w:rPr>
          <w:sz w:val="17"/>
        </w:rPr>
        <w:t>com</w:t>
      </w:r>
      <w:r>
        <w:rPr>
          <w:spacing w:val="20"/>
          <w:sz w:val="17"/>
        </w:rPr>
        <w:t xml:space="preserve"> </w:t>
      </w:r>
      <w:r>
        <w:rPr>
          <w:sz w:val="17"/>
        </w:rPr>
        <w:t>o</w:t>
      </w:r>
      <w:r>
        <w:rPr>
          <w:spacing w:val="19"/>
          <w:sz w:val="17"/>
        </w:rPr>
        <w:t xml:space="preserve"> </w:t>
      </w:r>
      <w:r>
        <w:rPr>
          <w:sz w:val="17"/>
        </w:rPr>
        <w:t>fornecimento</w:t>
      </w:r>
      <w:r>
        <w:rPr>
          <w:spacing w:val="20"/>
          <w:sz w:val="17"/>
        </w:rPr>
        <w:t xml:space="preserve"> </w:t>
      </w:r>
      <w:r>
        <w:rPr>
          <w:sz w:val="17"/>
        </w:rPr>
        <w:t>objeto</w:t>
      </w:r>
      <w:r>
        <w:rPr>
          <w:spacing w:val="20"/>
          <w:sz w:val="17"/>
        </w:rPr>
        <w:t xml:space="preserve"> </w:t>
      </w:r>
      <w:r>
        <w:rPr>
          <w:sz w:val="17"/>
        </w:rPr>
        <w:t>do</w:t>
      </w:r>
      <w:r>
        <w:rPr>
          <w:spacing w:val="-39"/>
          <w:sz w:val="17"/>
        </w:rPr>
        <w:t xml:space="preserve"> </w:t>
      </w:r>
      <w:r>
        <w:rPr>
          <w:sz w:val="17"/>
        </w:rPr>
        <w:t>registro;</w:t>
      </w:r>
    </w:p>
    <w:p>
      <w:pPr>
        <w:pStyle w:val="8"/>
        <w:numPr>
          <w:ilvl w:val="2"/>
          <w:numId w:val="21"/>
        </w:numPr>
        <w:tabs>
          <w:tab w:val="left" w:pos="710"/>
        </w:tabs>
        <w:spacing w:before="85" w:after="0" w:line="240" w:lineRule="auto"/>
        <w:ind w:left="188" w:right="293" w:firstLine="0"/>
        <w:jc w:val="left"/>
        <w:rPr>
          <w:sz w:val="17"/>
        </w:rPr>
      </w:pPr>
      <w:r>
        <w:rPr>
          <w:sz w:val="17"/>
        </w:rPr>
        <w:t>Prestar</w:t>
      </w:r>
      <w:r>
        <w:rPr>
          <w:spacing w:val="12"/>
          <w:sz w:val="17"/>
        </w:rPr>
        <w:t xml:space="preserve"> </w:t>
      </w:r>
      <w:r>
        <w:rPr>
          <w:sz w:val="17"/>
        </w:rPr>
        <w:t>à</w:t>
      </w:r>
      <w:r>
        <w:rPr>
          <w:spacing w:val="13"/>
          <w:sz w:val="17"/>
        </w:rPr>
        <w:t xml:space="preserve"> </w:t>
      </w:r>
      <w:r>
        <w:rPr>
          <w:sz w:val="17"/>
        </w:rPr>
        <w:t>CONTRATANTE</w:t>
      </w:r>
      <w:r>
        <w:rPr>
          <w:spacing w:val="12"/>
          <w:sz w:val="17"/>
        </w:rPr>
        <w:t xml:space="preserve"> </w:t>
      </w:r>
      <w:r>
        <w:rPr>
          <w:sz w:val="17"/>
        </w:rPr>
        <w:t>qualquer</w:t>
      </w:r>
      <w:r>
        <w:rPr>
          <w:spacing w:val="13"/>
          <w:sz w:val="17"/>
        </w:rPr>
        <w:t xml:space="preserve"> </w:t>
      </w:r>
      <w:r>
        <w:rPr>
          <w:sz w:val="17"/>
        </w:rPr>
        <w:t>informação</w:t>
      </w:r>
      <w:r>
        <w:rPr>
          <w:spacing w:val="13"/>
          <w:sz w:val="17"/>
        </w:rPr>
        <w:t xml:space="preserve"> </w:t>
      </w:r>
      <w:r>
        <w:rPr>
          <w:sz w:val="17"/>
        </w:rPr>
        <w:t>sobre</w:t>
      </w:r>
      <w:r>
        <w:rPr>
          <w:spacing w:val="12"/>
          <w:sz w:val="17"/>
        </w:rPr>
        <w:t xml:space="preserve"> </w:t>
      </w:r>
      <w:r>
        <w:rPr>
          <w:sz w:val="17"/>
        </w:rPr>
        <w:t>o</w:t>
      </w:r>
      <w:r>
        <w:rPr>
          <w:spacing w:val="13"/>
          <w:sz w:val="17"/>
        </w:rPr>
        <w:t xml:space="preserve"> </w:t>
      </w:r>
      <w:r>
        <w:rPr>
          <w:sz w:val="17"/>
        </w:rPr>
        <w:t>objeto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12"/>
          <w:sz w:val="17"/>
        </w:rPr>
        <w:t xml:space="preserve"> </w:t>
      </w:r>
      <w:r>
        <w:rPr>
          <w:sz w:val="17"/>
        </w:rPr>
        <w:t>ser</w:t>
      </w:r>
      <w:r>
        <w:rPr>
          <w:spacing w:val="13"/>
          <w:sz w:val="17"/>
        </w:rPr>
        <w:t xml:space="preserve"> </w:t>
      </w:r>
      <w:r>
        <w:rPr>
          <w:sz w:val="17"/>
        </w:rPr>
        <w:t>adquirido,</w:t>
      </w:r>
      <w:r>
        <w:rPr>
          <w:spacing w:val="13"/>
          <w:sz w:val="17"/>
        </w:rPr>
        <w:t xml:space="preserve"> </w:t>
      </w:r>
      <w:r>
        <w:rPr>
          <w:sz w:val="17"/>
        </w:rPr>
        <w:t>sobretudo</w:t>
      </w:r>
      <w:r>
        <w:rPr>
          <w:spacing w:val="12"/>
          <w:sz w:val="17"/>
        </w:rPr>
        <w:t xml:space="preserve"> </w:t>
      </w:r>
      <w:r>
        <w:rPr>
          <w:sz w:val="17"/>
        </w:rPr>
        <w:t>qualquer</w:t>
      </w:r>
      <w:r>
        <w:rPr>
          <w:spacing w:val="13"/>
          <w:sz w:val="17"/>
        </w:rPr>
        <w:t xml:space="preserve"> </w:t>
      </w:r>
      <w:r>
        <w:rPr>
          <w:sz w:val="17"/>
        </w:rPr>
        <w:t>dificuldade</w:t>
      </w:r>
      <w:r>
        <w:rPr>
          <w:spacing w:val="13"/>
          <w:sz w:val="17"/>
        </w:rPr>
        <w:t xml:space="preserve"> </w:t>
      </w:r>
      <w:r>
        <w:rPr>
          <w:sz w:val="17"/>
        </w:rPr>
        <w:t>encontrada</w:t>
      </w:r>
      <w:r>
        <w:rPr>
          <w:spacing w:val="12"/>
          <w:sz w:val="17"/>
        </w:rPr>
        <w:t xml:space="preserve"> </w:t>
      </w:r>
      <w:r>
        <w:rPr>
          <w:sz w:val="17"/>
        </w:rPr>
        <w:t>na</w:t>
      </w:r>
      <w:r>
        <w:rPr>
          <w:spacing w:val="13"/>
          <w:sz w:val="17"/>
        </w:rPr>
        <w:t xml:space="preserve"> </w:t>
      </w:r>
      <w:r>
        <w:rPr>
          <w:sz w:val="17"/>
        </w:rPr>
        <w:t>entrega</w:t>
      </w:r>
      <w:r>
        <w:rPr>
          <w:spacing w:val="13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objeto;</w:t>
      </w:r>
    </w:p>
    <w:p>
      <w:pPr>
        <w:pStyle w:val="8"/>
        <w:numPr>
          <w:ilvl w:val="2"/>
          <w:numId w:val="21"/>
        </w:numPr>
        <w:tabs>
          <w:tab w:val="left" w:pos="1093"/>
          <w:tab w:val="left" w:pos="1094"/>
          <w:tab w:val="left" w:pos="2095"/>
          <w:tab w:val="left" w:pos="3098"/>
          <w:tab w:val="left" w:pos="3709"/>
          <w:tab w:val="left" w:pos="4660"/>
          <w:tab w:val="left" w:pos="5397"/>
          <w:tab w:val="left" w:pos="6316"/>
          <w:tab w:val="left" w:pos="6928"/>
          <w:tab w:val="left" w:pos="7979"/>
          <w:tab w:val="left" w:pos="9093"/>
        </w:tabs>
        <w:spacing w:before="85" w:after="0" w:line="240" w:lineRule="auto"/>
        <w:ind w:left="1093" w:right="0" w:hanging="906"/>
        <w:jc w:val="left"/>
        <w:rPr>
          <w:sz w:val="17"/>
        </w:rPr>
      </w:pPr>
      <w:r>
        <w:rPr>
          <w:sz w:val="17"/>
        </w:rPr>
        <w:t>Realizar</w:t>
      </w:r>
      <w:r>
        <w:rPr>
          <w:sz w:val="17"/>
        </w:rPr>
        <w:tab/>
      </w:r>
      <w:r>
        <w:rPr>
          <w:sz w:val="17"/>
        </w:rPr>
        <w:t>cadastro</w:t>
      </w:r>
      <w:r>
        <w:rPr>
          <w:sz w:val="17"/>
        </w:rPr>
        <w:tab/>
      </w:r>
      <w:r>
        <w:rPr>
          <w:sz w:val="17"/>
        </w:rPr>
        <w:t>no</w:t>
      </w:r>
      <w:r>
        <w:rPr>
          <w:sz w:val="17"/>
        </w:rPr>
        <w:tab/>
      </w:r>
      <w:r>
        <w:rPr>
          <w:sz w:val="17"/>
        </w:rPr>
        <w:t>sistema</w:t>
      </w:r>
      <w:r>
        <w:rPr>
          <w:sz w:val="17"/>
        </w:rPr>
        <w:tab/>
      </w:r>
      <w:r>
        <w:rPr>
          <w:sz w:val="17"/>
        </w:rPr>
        <w:t>SEI,</w:t>
      </w:r>
      <w:r>
        <w:rPr>
          <w:sz w:val="17"/>
        </w:rPr>
        <w:tab/>
      </w:r>
      <w:r>
        <w:rPr>
          <w:sz w:val="17"/>
        </w:rPr>
        <w:t>através</w:t>
      </w:r>
      <w:r>
        <w:rPr>
          <w:sz w:val="17"/>
        </w:rPr>
        <w:tab/>
      </w:r>
      <w:r>
        <w:rPr>
          <w:sz w:val="17"/>
        </w:rPr>
        <w:t>do</w:t>
      </w:r>
      <w:r>
        <w:rPr>
          <w:sz w:val="17"/>
        </w:rPr>
        <w:tab/>
      </w:r>
      <w:r>
        <w:rPr>
          <w:sz w:val="17"/>
        </w:rPr>
        <w:t>endereço</w:t>
      </w:r>
      <w:r>
        <w:rPr>
          <w:sz w:val="17"/>
        </w:rPr>
        <w:tab/>
      </w:r>
      <w:r>
        <w:rPr>
          <w:sz w:val="17"/>
        </w:rPr>
        <w:t>eletrônico</w:t>
      </w:r>
      <w:r>
        <w:rPr>
          <w:sz w:val="17"/>
        </w:rPr>
        <w:tab/>
      </w:r>
      <w:r>
        <w:rPr>
          <w:sz w:val="17"/>
        </w:rPr>
        <w:t>https://sei.rr.def.br</w:t>
      </w:r>
    </w:p>
    <w:p>
      <w:pPr>
        <w:pStyle w:val="6"/>
        <w:spacing w:before="0"/>
        <w:ind w:right="284"/>
      </w:pPr>
      <w:r>
        <w:t>/sei/controlador_externo.php?acao=usuario_externo_logar&amp;id_orgao_acesso_externo=0,</w:t>
      </w:r>
      <w:r>
        <w:rPr>
          <w:spacing w:val="6"/>
        </w:rPr>
        <w:t xml:space="preserve"> </w:t>
      </w:r>
      <w:r>
        <w:t>bem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manter</w:t>
      </w:r>
      <w:r>
        <w:rPr>
          <w:spacing w:val="6"/>
        </w:rPr>
        <w:t xml:space="preserve"> </w:t>
      </w:r>
      <w:r>
        <w:t>suas</w:t>
      </w:r>
      <w:r>
        <w:rPr>
          <w:spacing w:val="6"/>
        </w:rPr>
        <w:t xml:space="preserve"> </w:t>
      </w:r>
      <w:r>
        <w:t>informações</w:t>
      </w:r>
      <w:r>
        <w:rPr>
          <w:spacing w:val="6"/>
        </w:rPr>
        <w:t xml:space="preserve"> </w:t>
      </w:r>
      <w:r>
        <w:t>atualizadas</w:t>
      </w:r>
      <w:r>
        <w:rPr>
          <w:spacing w:val="6"/>
        </w:rPr>
        <w:t xml:space="preserve"> </w:t>
      </w:r>
      <w:r>
        <w:t>até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obrigações.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58" w:after="0" w:line="240" w:lineRule="auto"/>
        <w:ind w:left="440" w:right="0" w:hanging="252"/>
        <w:jc w:val="left"/>
      </w:pPr>
      <w:r>
        <w:rPr>
          <w:spacing w:val="-2"/>
        </w:rPr>
        <w:t>DAS</w:t>
      </w:r>
      <w:r>
        <w:rPr>
          <w:spacing w:val="-9"/>
        </w:rPr>
        <w:t xml:space="preserve"> </w:t>
      </w:r>
      <w:r>
        <w:rPr>
          <w:spacing w:val="-2"/>
        </w:rPr>
        <w:t>OBRIGAÇÕES</w:t>
      </w:r>
      <w:r>
        <w:rPr>
          <w:spacing w:val="-8"/>
        </w:rPr>
        <w:t xml:space="preserve"> </w:t>
      </w:r>
      <w:r>
        <w:rPr>
          <w:spacing w:val="-2"/>
        </w:rPr>
        <w:t>DA</w:t>
      </w:r>
      <w:r>
        <w:rPr>
          <w:spacing w:val="-8"/>
        </w:rPr>
        <w:t xml:space="preserve"> </w:t>
      </w:r>
      <w:r>
        <w:rPr>
          <w:spacing w:val="-2"/>
        </w:rPr>
        <w:t>CONTRATANTE</w:t>
      </w:r>
    </w:p>
    <w:p>
      <w:pPr>
        <w:pStyle w:val="8"/>
        <w:numPr>
          <w:ilvl w:val="1"/>
          <w:numId w:val="22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Realizar</w:t>
      </w:r>
      <w:r>
        <w:rPr>
          <w:spacing w:val="-10"/>
          <w:sz w:val="17"/>
        </w:rPr>
        <w:t xml:space="preserve"> </w:t>
      </w:r>
      <w:r>
        <w:rPr>
          <w:sz w:val="17"/>
        </w:rPr>
        <w:t>os</w:t>
      </w:r>
      <w:r>
        <w:rPr>
          <w:spacing w:val="-10"/>
          <w:sz w:val="17"/>
        </w:rPr>
        <w:t xml:space="preserve"> </w:t>
      </w:r>
      <w:r>
        <w:rPr>
          <w:sz w:val="17"/>
        </w:rPr>
        <w:t>pagamentos</w:t>
      </w:r>
      <w:r>
        <w:rPr>
          <w:spacing w:val="-10"/>
          <w:sz w:val="17"/>
        </w:rPr>
        <w:t xml:space="preserve"> </w:t>
      </w:r>
      <w:r>
        <w:rPr>
          <w:sz w:val="17"/>
        </w:rPr>
        <w:t>nos</w:t>
      </w:r>
      <w:r>
        <w:rPr>
          <w:spacing w:val="-10"/>
          <w:sz w:val="17"/>
        </w:rPr>
        <w:t xml:space="preserve"> </w:t>
      </w:r>
      <w:r>
        <w:rPr>
          <w:sz w:val="17"/>
        </w:rPr>
        <w:t>prazos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condições</w:t>
      </w:r>
      <w:r>
        <w:rPr>
          <w:spacing w:val="-10"/>
          <w:sz w:val="17"/>
        </w:rPr>
        <w:t xml:space="preserve"> </w:t>
      </w:r>
      <w:r>
        <w:rPr>
          <w:sz w:val="17"/>
        </w:rPr>
        <w:t>estabelecidos</w:t>
      </w:r>
      <w:r>
        <w:rPr>
          <w:spacing w:val="-10"/>
          <w:sz w:val="17"/>
        </w:rPr>
        <w:t xml:space="preserve"> </w:t>
      </w:r>
      <w:r>
        <w:rPr>
          <w:sz w:val="17"/>
        </w:rPr>
        <w:t>neste</w:t>
      </w:r>
      <w:r>
        <w:rPr>
          <w:spacing w:val="-9"/>
          <w:sz w:val="17"/>
        </w:rPr>
        <w:t xml:space="preserve"> </w:t>
      </w:r>
      <w:r>
        <w:rPr>
          <w:sz w:val="17"/>
        </w:rPr>
        <w:t>instrumento;</w:t>
      </w:r>
    </w:p>
    <w:p>
      <w:pPr>
        <w:pStyle w:val="8"/>
        <w:numPr>
          <w:ilvl w:val="1"/>
          <w:numId w:val="22"/>
        </w:numPr>
        <w:tabs>
          <w:tab w:val="left" w:pos="566"/>
        </w:tabs>
        <w:spacing w:before="84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Prestar</w:t>
      </w:r>
      <w:r>
        <w:rPr>
          <w:spacing w:val="-11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-11"/>
          <w:sz w:val="17"/>
        </w:rPr>
        <w:t xml:space="preserve"> </w:t>
      </w:r>
      <w:r>
        <w:rPr>
          <w:sz w:val="17"/>
        </w:rPr>
        <w:t>indispensáveis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regular</w:t>
      </w:r>
      <w:r>
        <w:rPr>
          <w:spacing w:val="-11"/>
          <w:sz w:val="17"/>
        </w:rPr>
        <w:t xml:space="preserve"> </w:t>
      </w:r>
      <w:r>
        <w:rPr>
          <w:sz w:val="17"/>
        </w:rPr>
        <w:t>execução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1"/>
          <w:sz w:val="17"/>
        </w:rPr>
        <w:t xml:space="preserve"> </w:t>
      </w:r>
      <w:r>
        <w:rPr>
          <w:sz w:val="17"/>
        </w:rPr>
        <w:t>contrato</w:t>
      </w:r>
      <w:r>
        <w:rPr>
          <w:spacing w:val="-10"/>
          <w:sz w:val="17"/>
        </w:rPr>
        <w:t xml:space="preserve"> </w:t>
      </w:r>
      <w:r>
        <w:rPr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z w:val="17"/>
        </w:rPr>
        <w:t>os</w:t>
      </w:r>
      <w:r>
        <w:rPr>
          <w:spacing w:val="-10"/>
          <w:sz w:val="17"/>
        </w:rPr>
        <w:t xml:space="preserve"> </w:t>
      </w:r>
      <w:r>
        <w:rPr>
          <w:sz w:val="17"/>
        </w:rPr>
        <w:t>esclarecimentos</w:t>
      </w:r>
      <w:r>
        <w:rPr>
          <w:spacing w:val="-10"/>
          <w:sz w:val="17"/>
        </w:rPr>
        <w:t xml:space="preserve"> </w:t>
      </w:r>
      <w:r>
        <w:rPr>
          <w:sz w:val="17"/>
        </w:rPr>
        <w:t>que</w:t>
      </w:r>
      <w:r>
        <w:rPr>
          <w:spacing w:val="-11"/>
          <w:sz w:val="17"/>
        </w:rPr>
        <w:t xml:space="preserve"> </w:t>
      </w:r>
      <w:r>
        <w:rPr>
          <w:sz w:val="17"/>
        </w:rPr>
        <w:t>venham</w:t>
      </w:r>
      <w:r>
        <w:rPr>
          <w:spacing w:val="-11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ser</w:t>
      </w:r>
      <w:r>
        <w:rPr>
          <w:spacing w:val="-11"/>
          <w:sz w:val="17"/>
        </w:rPr>
        <w:t xml:space="preserve"> </w:t>
      </w:r>
      <w:r>
        <w:rPr>
          <w:sz w:val="17"/>
        </w:rPr>
        <w:t>solicitados</w:t>
      </w:r>
      <w:r>
        <w:rPr>
          <w:spacing w:val="-10"/>
          <w:sz w:val="17"/>
        </w:rPr>
        <w:t xml:space="preserve"> </w:t>
      </w:r>
      <w:r>
        <w:rPr>
          <w:sz w:val="17"/>
        </w:rPr>
        <w:t>pela</w:t>
      </w:r>
      <w:r>
        <w:rPr>
          <w:spacing w:val="-11"/>
          <w:sz w:val="17"/>
        </w:rPr>
        <w:t xml:space="preserve"> </w:t>
      </w:r>
      <w:r>
        <w:rPr>
          <w:sz w:val="17"/>
        </w:rPr>
        <w:t>Contratada;</w:t>
      </w:r>
    </w:p>
    <w:p>
      <w:pPr>
        <w:pStyle w:val="8"/>
        <w:numPr>
          <w:ilvl w:val="1"/>
          <w:numId w:val="22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Realizar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gerenciamento</w:t>
      </w:r>
      <w:r>
        <w:rPr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entrega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z w:val="17"/>
        </w:rPr>
        <w:t>objeto;</w:t>
      </w:r>
    </w:p>
    <w:p>
      <w:pPr>
        <w:pStyle w:val="8"/>
        <w:numPr>
          <w:ilvl w:val="1"/>
          <w:numId w:val="22"/>
        </w:numPr>
        <w:tabs>
          <w:tab w:val="left" w:pos="566"/>
        </w:tabs>
        <w:spacing w:before="84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Registrar</w:t>
      </w:r>
      <w:r>
        <w:rPr>
          <w:spacing w:val="-9"/>
          <w:sz w:val="17"/>
        </w:rPr>
        <w:t xml:space="preserve"> </w:t>
      </w:r>
      <w:r>
        <w:rPr>
          <w:sz w:val="17"/>
        </w:rPr>
        <w:t>os</w:t>
      </w:r>
      <w:r>
        <w:rPr>
          <w:spacing w:val="-9"/>
          <w:sz w:val="17"/>
        </w:rPr>
        <w:t xml:space="preserve"> </w:t>
      </w:r>
      <w:r>
        <w:rPr>
          <w:sz w:val="17"/>
        </w:rPr>
        <w:t>defeitos,</w:t>
      </w:r>
      <w:r>
        <w:rPr>
          <w:spacing w:val="-9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falhas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imperfeições</w:t>
      </w:r>
      <w:r>
        <w:rPr>
          <w:spacing w:val="-9"/>
          <w:sz w:val="17"/>
        </w:rPr>
        <w:t xml:space="preserve"> </w:t>
      </w:r>
      <w:r>
        <w:rPr>
          <w:sz w:val="17"/>
        </w:rPr>
        <w:t>detectadas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comunicar</w:t>
      </w:r>
      <w:r>
        <w:rPr>
          <w:spacing w:val="-8"/>
          <w:sz w:val="17"/>
        </w:rPr>
        <w:t xml:space="preserve"> </w:t>
      </w:r>
      <w:r>
        <w:rPr>
          <w:sz w:val="17"/>
        </w:rPr>
        <w:t>à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Contratada;</w:t>
      </w:r>
    </w:p>
    <w:p>
      <w:pPr>
        <w:pStyle w:val="8"/>
        <w:numPr>
          <w:ilvl w:val="1"/>
          <w:numId w:val="22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Remeter</w:t>
      </w:r>
      <w:r>
        <w:rPr>
          <w:spacing w:val="-10"/>
          <w:sz w:val="17"/>
        </w:rPr>
        <w:t xml:space="preserve"> </w:t>
      </w:r>
      <w:r>
        <w:rPr>
          <w:sz w:val="17"/>
        </w:rPr>
        <w:t>à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expedição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Ordem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Fornecimento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10"/>
          <w:sz w:val="17"/>
        </w:rPr>
        <w:t xml:space="preserve"> </w:t>
      </w:r>
      <w:r>
        <w:rPr>
          <w:sz w:val="17"/>
        </w:rPr>
        <w:t>que</w:t>
      </w:r>
      <w:r>
        <w:rPr>
          <w:spacing w:val="-9"/>
          <w:sz w:val="17"/>
        </w:rPr>
        <w:t xml:space="preserve"> </w:t>
      </w:r>
      <w:r>
        <w:rPr>
          <w:sz w:val="17"/>
        </w:rPr>
        <w:t>se</w:t>
      </w:r>
      <w:r>
        <w:rPr>
          <w:spacing w:val="-9"/>
          <w:sz w:val="17"/>
        </w:rPr>
        <w:t xml:space="preserve"> </w:t>
      </w:r>
      <w:r>
        <w:rPr>
          <w:sz w:val="17"/>
        </w:rPr>
        <w:t>efetue</w:t>
      </w:r>
      <w:r>
        <w:rPr>
          <w:spacing w:val="-9"/>
          <w:sz w:val="17"/>
        </w:rPr>
        <w:t xml:space="preserve"> </w:t>
      </w:r>
      <w:r>
        <w:rPr>
          <w:sz w:val="17"/>
        </w:rPr>
        <w:t>seu</w:t>
      </w:r>
      <w:r>
        <w:rPr>
          <w:spacing w:val="-10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9"/>
          <w:sz w:val="17"/>
        </w:rPr>
        <w:t xml:space="preserve"> </w:t>
      </w:r>
      <w:r>
        <w:rPr>
          <w:sz w:val="17"/>
        </w:rPr>
        <w:t>no</w:t>
      </w:r>
      <w:r>
        <w:rPr>
          <w:spacing w:val="-9"/>
          <w:sz w:val="17"/>
        </w:rPr>
        <w:t xml:space="preserve"> </w:t>
      </w:r>
      <w:r>
        <w:rPr>
          <w:sz w:val="17"/>
        </w:rPr>
        <w:t>prazo</w:t>
      </w:r>
      <w:r>
        <w:rPr>
          <w:spacing w:val="-10"/>
          <w:sz w:val="17"/>
        </w:rPr>
        <w:t xml:space="preserve"> </w:t>
      </w:r>
      <w:r>
        <w:rPr>
          <w:sz w:val="17"/>
        </w:rPr>
        <w:t>estipulado;</w:t>
      </w:r>
    </w:p>
    <w:p>
      <w:pPr>
        <w:pStyle w:val="8"/>
        <w:numPr>
          <w:ilvl w:val="1"/>
          <w:numId w:val="22"/>
        </w:numPr>
        <w:tabs>
          <w:tab w:val="left" w:pos="566"/>
        </w:tabs>
        <w:spacing w:before="84" w:after="0" w:line="240" w:lineRule="auto"/>
        <w:ind w:left="566" w:right="0" w:hanging="378"/>
        <w:jc w:val="left"/>
        <w:rPr>
          <w:sz w:val="17"/>
        </w:rPr>
      </w:pPr>
      <w:r>
        <w:rPr>
          <w:spacing w:val="-1"/>
          <w:sz w:val="17"/>
        </w:rPr>
        <w:t>Zelar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pela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preservação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equilíbrio</w:t>
      </w:r>
      <w:r>
        <w:rPr>
          <w:spacing w:val="-9"/>
          <w:sz w:val="17"/>
        </w:rPr>
        <w:t xml:space="preserve"> </w:t>
      </w:r>
      <w:r>
        <w:rPr>
          <w:sz w:val="17"/>
        </w:rPr>
        <w:t>econômico-financeiro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contrato;</w:t>
      </w:r>
    </w:p>
    <w:p>
      <w:pPr>
        <w:pStyle w:val="8"/>
        <w:numPr>
          <w:ilvl w:val="1"/>
          <w:numId w:val="22"/>
        </w:numPr>
        <w:tabs>
          <w:tab w:val="left" w:pos="599"/>
        </w:tabs>
        <w:spacing w:before="85" w:after="0" w:line="240" w:lineRule="auto"/>
        <w:ind w:left="188" w:right="293" w:firstLine="0"/>
        <w:jc w:val="left"/>
        <w:rPr>
          <w:sz w:val="17"/>
        </w:rPr>
      </w:pPr>
      <w:r>
        <w:rPr>
          <w:sz w:val="17"/>
        </w:rPr>
        <w:t>Proporcionar</w:t>
      </w:r>
      <w:r>
        <w:rPr>
          <w:spacing w:val="20"/>
          <w:sz w:val="17"/>
        </w:rPr>
        <w:t xml:space="preserve"> </w:t>
      </w:r>
      <w:r>
        <w:rPr>
          <w:sz w:val="17"/>
        </w:rPr>
        <w:t>todas</w:t>
      </w:r>
      <w:r>
        <w:rPr>
          <w:spacing w:val="21"/>
          <w:sz w:val="17"/>
        </w:rPr>
        <w:t xml:space="preserve"> </w:t>
      </w:r>
      <w:r>
        <w:rPr>
          <w:sz w:val="17"/>
        </w:rPr>
        <w:t>as</w:t>
      </w:r>
      <w:r>
        <w:rPr>
          <w:spacing w:val="21"/>
          <w:sz w:val="17"/>
        </w:rPr>
        <w:t xml:space="preserve"> </w:t>
      </w:r>
      <w:r>
        <w:rPr>
          <w:sz w:val="17"/>
        </w:rPr>
        <w:t>condições</w:t>
      </w:r>
      <w:r>
        <w:rPr>
          <w:spacing w:val="20"/>
          <w:sz w:val="17"/>
        </w:rPr>
        <w:t xml:space="preserve"> </w:t>
      </w:r>
      <w:r>
        <w:rPr>
          <w:sz w:val="17"/>
        </w:rPr>
        <w:t>para</w:t>
      </w:r>
      <w:r>
        <w:rPr>
          <w:spacing w:val="21"/>
          <w:sz w:val="17"/>
        </w:rPr>
        <w:t xml:space="preserve"> </w:t>
      </w:r>
      <w:r>
        <w:rPr>
          <w:sz w:val="17"/>
        </w:rPr>
        <w:t>que</w:t>
      </w:r>
      <w:r>
        <w:rPr>
          <w:spacing w:val="21"/>
          <w:sz w:val="17"/>
        </w:rPr>
        <w:t xml:space="preserve"> </w:t>
      </w:r>
      <w:r>
        <w:rPr>
          <w:sz w:val="17"/>
        </w:rPr>
        <w:t>a</w:t>
      </w:r>
      <w:r>
        <w:rPr>
          <w:spacing w:val="20"/>
          <w:sz w:val="17"/>
        </w:rPr>
        <w:t xml:space="preserve"> </w:t>
      </w:r>
      <w:r>
        <w:rPr>
          <w:sz w:val="17"/>
        </w:rPr>
        <w:t>CONTRATADA</w:t>
      </w:r>
      <w:r>
        <w:rPr>
          <w:spacing w:val="21"/>
          <w:sz w:val="17"/>
        </w:rPr>
        <w:t xml:space="preserve"> </w:t>
      </w:r>
      <w:r>
        <w:rPr>
          <w:sz w:val="17"/>
        </w:rPr>
        <w:t>possa</w:t>
      </w:r>
      <w:r>
        <w:rPr>
          <w:spacing w:val="21"/>
          <w:sz w:val="17"/>
        </w:rPr>
        <w:t xml:space="preserve"> </w:t>
      </w:r>
      <w:r>
        <w:rPr>
          <w:sz w:val="17"/>
        </w:rPr>
        <w:t>desempenhar</w:t>
      </w:r>
      <w:r>
        <w:rPr>
          <w:spacing w:val="20"/>
          <w:sz w:val="17"/>
        </w:rPr>
        <w:t xml:space="preserve"> </w:t>
      </w:r>
      <w:r>
        <w:rPr>
          <w:sz w:val="17"/>
        </w:rPr>
        <w:t>suas</w:t>
      </w:r>
      <w:r>
        <w:rPr>
          <w:spacing w:val="21"/>
          <w:sz w:val="17"/>
        </w:rPr>
        <w:t xml:space="preserve"> </w:t>
      </w:r>
      <w:r>
        <w:rPr>
          <w:sz w:val="17"/>
        </w:rPr>
        <w:t>atividades</w:t>
      </w:r>
      <w:r>
        <w:rPr>
          <w:spacing w:val="21"/>
          <w:sz w:val="17"/>
        </w:rPr>
        <w:t xml:space="preserve"> </w:t>
      </w:r>
      <w:r>
        <w:rPr>
          <w:sz w:val="17"/>
        </w:rPr>
        <w:t>dentro</w:t>
      </w:r>
      <w:r>
        <w:rPr>
          <w:spacing w:val="20"/>
          <w:sz w:val="17"/>
        </w:rPr>
        <w:t xml:space="preserve"> </w:t>
      </w:r>
      <w:r>
        <w:rPr>
          <w:sz w:val="17"/>
        </w:rPr>
        <w:t>das</w:t>
      </w:r>
      <w:r>
        <w:rPr>
          <w:spacing w:val="21"/>
          <w:sz w:val="17"/>
        </w:rPr>
        <w:t xml:space="preserve"> </w:t>
      </w:r>
      <w:r>
        <w:rPr>
          <w:sz w:val="17"/>
        </w:rPr>
        <w:t>normas</w:t>
      </w:r>
      <w:r>
        <w:rPr>
          <w:spacing w:val="21"/>
          <w:sz w:val="17"/>
        </w:rPr>
        <w:t xml:space="preserve"> </w:t>
      </w:r>
      <w:r>
        <w:rPr>
          <w:sz w:val="17"/>
        </w:rPr>
        <w:t>estabelecidas</w:t>
      </w:r>
      <w:r>
        <w:rPr>
          <w:spacing w:val="20"/>
          <w:sz w:val="17"/>
        </w:rPr>
        <w:t xml:space="preserve"> </w:t>
      </w:r>
      <w:r>
        <w:rPr>
          <w:sz w:val="17"/>
        </w:rPr>
        <w:t>em</w:t>
      </w:r>
      <w:r>
        <w:rPr>
          <w:spacing w:val="21"/>
          <w:sz w:val="17"/>
        </w:rPr>
        <w:t xml:space="preserve"> </w:t>
      </w:r>
      <w:r>
        <w:rPr>
          <w:sz w:val="17"/>
        </w:rPr>
        <w:t>sua</w:t>
      </w:r>
      <w:r>
        <w:rPr>
          <w:spacing w:val="1"/>
          <w:sz w:val="17"/>
        </w:rPr>
        <w:t xml:space="preserve"> </w:t>
      </w:r>
      <w:r>
        <w:rPr>
          <w:sz w:val="17"/>
        </w:rPr>
        <w:t>proposta;</w:t>
      </w:r>
    </w:p>
    <w:p>
      <w:pPr>
        <w:pStyle w:val="8"/>
        <w:numPr>
          <w:ilvl w:val="1"/>
          <w:numId w:val="22"/>
        </w:numPr>
        <w:tabs>
          <w:tab w:val="left" w:pos="591"/>
        </w:tabs>
        <w:spacing w:before="85" w:after="0" w:line="240" w:lineRule="auto"/>
        <w:ind w:left="188" w:right="296" w:firstLine="0"/>
        <w:jc w:val="left"/>
        <w:rPr>
          <w:sz w:val="17"/>
        </w:rPr>
      </w:pPr>
      <w:r>
        <w:rPr>
          <w:sz w:val="17"/>
        </w:rPr>
        <w:t>Exercer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4"/>
          <w:sz w:val="17"/>
        </w:rPr>
        <w:t xml:space="preserve"> </w:t>
      </w:r>
      <w:r>
        <w:rPr>
          <w:sz w:val="17"/>
        </w:rPr>
        <w:t>fiscalização,</w:t>
      </w:r>
      <w:r>
        <w:rPr>
          <w:spacing w:val="15"/>
          <w:sz w:val="17"/>
        </w:rPr>
        <w:t xml:space="preserve"> </w:t>
      </w:r>
      <w:r>
        <w:rPr>
          <w:sz w:val="17"/>
        </w:rPr>
        <w:t>coordenação</w:t>
      </w:r>
      <w:r>
        <w:rPr>
          <w:spacing w:val="14"/>
          <w:sz w:val="17"/>
        </w:rPr>
        <w:t xml:space="preserve"> </w:t>
      </w:r>
      <w:r>
        <w:rPr>
          <w:sz w:val="17"/>
        </w:rPr>
        <w:t>e</w:t>
      </w:r>
      <w:r>
        <w:rPr>
          <w:spacing w:val="15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acompanhamento</w:t>
      </w:r>
      <w:r>
        <w:rPr>
          <w:spacing w:val="15"/>
          <w:sz w:val="17"/>
        </w:rPr>
        <w:t xml:space="preserve"> </w:t>
      </w:r>
      <w:r>
        <w:rPr>
          <w:sz w:val="17"/>
        </w:rPr>
        <w:t>da</w:t>
      </w:r>
      <w:r>
        <w:rPr>
          <w:spacing w:val="14"/>
          <w:sz w:val="17"/>
        </w:rPr>
        <w:t xml:space="preserve"> </w:t>
      </w:r>
      <w:r>
        <w:rPr>
          <w:sz w:val="17"/>
        </w:rPr>
        <w:t>execução</w:t>
      </w:r>
      <w:r>
        <w:rPr>
          <w:spacing w:val="15"/>
          <w:sz w:val="17"/>
        </w:rPr>
        <w:t xml:space="preserve"> </w:t>
      </w:r>
      <w:r>
        <w:rPr>
          <w:sz w:val="17"/>
        </w:rPr>
        <w:t>do</w:t>
      </w:r>
      <w:r>
        <w:rPr>
          <w:spacing w:val="14"/>
          <w:sz w:val="17"/>
        </w:rPr>
        <w:t xml:space="preserve"> </w:t>
      </w:r>
      <w:r>
        <w:rPr>
          <w:sz w:val="17"/>
        </w:rPr>
        <w:t>objeto</w:t>
      </w:r>
      <w:r>
        <w:rPr>
          <w:spacing w:val="14"/>
          <w:sz w:val="17"/>
        </w:rPr>
        <w:t xml:space="preserve"> </w:t>
      </w:r>
      <w:r>
        <w:rPr>
          <w:sz w:val="17"/>
        </w:rPr>
        <w:t>deste</w:t>
      </w:r>
      <w:r>
        <w:rPr>
          <w:spacing w:val="15"/>
          <w:sz w:val="17"/>
        </w:rPr>
        <w:t xml:space="preserve"> </w:t>
      </w:r>
      <w:r>
        <w:rPr>
          <w:sz w:val="17"/>
        </w:rPr>
        <w:t>Projeto</w:t>
      </w:r>
      <w:r>
        <w:rPr>
          <w:spacing w:val="14"/>
          <w:sz w:val="17"/>
        </w:rPr>
        <w:t xml:space="preserve"> </w:t>
      </w:r>
      <w:r>
        <w:rPr>
          <w:sz w:val="17"/>
        </w:rPr>
        <w:t>Básico,</w:t>
      </w:r>
      <w:r>
        <w:rPr>
          <w:spacing w:val="15"/>
          <w:sz w:val="17"/>
        </w:rPr>
        <w:t xml:space="preserve"> </w:t>
      </w:r>
      <w:r>
        <w:rPr>
          <w:sz w:val="17"/>
        </w:rPr>
        <w:t>por</w:t>
      </w:r>
      <w:r>
        <w:rPr>
          <w:spacing w:val="14"/>
          <w:sz w:val="17"/>
        </w:rPr>
        <w:t xml:space="preserve"> </w:t>
      </w:r>
      <w:r>
        <w:rPr>
          <w:sz w:val="17"/>
        </w:rPr>
        <w:t>meio</w:t>
      </w:r>
      <w:r>
        <w:rPr>
          <w:spacing w:val="15"/>
          <w:sz w:val="17"/>
        </w:rPr>
        <w:t xml:space="preserve"> </w:t>
      </w:r>
      <w:r>
        <w:rPr>
          <w:sz w:val="17"/>
        </w:rPr>
        <w:t>de</w:t>
      </w:r>
      <w:r>
        <w:rPr>
          <w:spacing w:val="14"/>
          <w:sz w:val="17"/>
        </w:rPr>
        <w:t xml:space="preserve"> </w:t>
      </w:r>
      <w:r>
        <w:rPr>
          <w:sz w:val="17"/>
        </w:rPr>
        <w:t>servidor</w:t>
      </w:r>
      <w:r>
        <w:rPr>
          <w:spacing w:val="15"/>
          <w:sz w:val="17"/>
        </w:rPr>
        <w:t xml:space="preserve"> </w:t>
      </w:r>
      <w:r>
        <w:rPr>
          <w:sz w:val="17"/>
        </w:rPr>
        <w:t>especialmente</w:t>
      </w:r>
      <w:r>
        <w:rPr>
          <w:spacing w:val="1"/>
          <w:sz w:val="17"/>
        </w:rPr>
        <w:t xml:space="preserve"> </w:t>
      </w:r>
      <w:r>
        <w:rPr>
          <w:sz w:val="17"/>
        </w:rPr>
        <w:t>designado</w:t>
      </w:r>
      <w:r>
        <w:rPr>
          <w:spacing w:val="-4"/>
          <w:sz w:val="17"/>
        </w:rPr>
        <w:t xml:space="preserve"> </w:t>
      </w:r>
      <w:r>
        <w:rPr>
          <w:sz w:val="17"/>
        </w:rPr>
        <w:t>para</w:t>
      </w:r>
      <w:r>
        <w:rPr>
          <w:spacing w:val="-4"/>
          <w:sz w:val="17"/>
        </w:rPr>
        <w:t xml:space="preserve"> </w:t>
      </w:r>
      <w:r>
        <w:rPr>
          <w:sz w:val="17"/>
        </w:rPr>
        <w:t>este</w:t>
      </w:r>
      <w:r>
        <w:rPr>
          <w:spacing w:val="-4"/>
          <w:sz w:val="17"/>
        </w:rPr>
        <w:t xml:space="preserve"> </w:t>
      </w:r>
      <w:r>
        <w:rPr>
          <w:sz w:val="17"/>
        </w:rPr>
        <w:t>fim,</w:t>
      </w:r>
      <w:r>
        <w:rPr>
          <w:spacing w:val="-4"/>
          <w:sz w:val="17"/>
        </w:rPr>
        <w:t xml:space="preserve"> </w:t>
      </w:r>
      <w:r>
        <w:rPr>
          <w:sz w:val="17"/>
        </w:rPr>
        <w:t>independentemente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acompanhamento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controle</w:t>
      </w:r>
      <w:r>
        <w:rPr>
          <w:spacing w:val="-4"/>
          <w:sz w:val="17"/>
        </w:rPr>
        <w:t xml:space="preserve"> </w:t>
      </w:r>
      <w:r>
        <w:rPr>
          <w:sz w:val="17"/>
        </w:rPr>
        <w:t>exercidos</w:t>
      </w:r>
      <w:r>
        <w:rPr>
          <w:spacing w:val="-4"/>
          <w:sz w:val="17"/>
        </w:rPr>
        <w:t xml:space="preserve"> </w:t>
      </w:r>
      <w:r>
        <w:rPr>
          <w:sz w:val="17"/>
        </w:rPr>
        <w:t>diretamente</w:t>
      </w:r>
      <w:r>
        <w:rPr>
          <w:spacing w:val="-4"/>
          <w:sz w:val="17"/>
        </w:rPr>
        <w:t xml:space="preserve"> </w:t>
      </w:r>
      <w:r>
        <w:rPr>
          <w:sz w:val="17"/>
        </w:rPr>
        <w:t>pela</w:t>
      </w:r>
      <w:r>
        <w:rPr>
          <w:spacing w:val="-4"/>
          <w:sz w:val="17"/>
        </w:rPr>
        <w:t xml:space="preserve"> </w:t>
      </w:r>
      <w:r>
        <w:rPr>
          <w:sz w:val="17"/>
        </w:rPr>
        <w:t>CONTRATADA;</w:t>
      </w:r>
    </w:p>
    <w:p>
      <w:pPr>
        <w:pStyle w:val="8"/>
        <w:numPr>
          <w:ilvl w:val="1"/>
          <w:numId w:val="22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pacing w:val="-1"/>
          <w:sz w:val="17"/>
        </w:rPr>
        <w:t>Notificar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CONTRATADA,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escrito,</w:t>
      </w:r>
      <w:r>
        <w:rPr>
          <w:spacing w:val="-10"/>
          <w:sz w:val="17"/>
        </w:rPr>
        <w:t xml:space="preserve"> </w:t>
      </w:r>
      <w:r>
        <w:rPr>
          <w:sz w:val="17"/>
        </w:rPr>
        <w:t>quando</w:t>
      </w:r>
      <w:r>
        <w:rPr>
          <w:spacing w:val="-9"/>
          <w:sz w:val="17"/>
        </w:rPr>
        <w:t xml:space="preserve"> </w:t>
      </w:r>
      <w:r>
        <w:rPr>
          <w:sz w:val="17"/>
        </w:rPr>
        <w:t>for</w:t>
      </w:r>
      <w:r>
        <w:rPr>
          <w:spacing w:val="-10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caso,</w:t>
      </w:r>
      <w:r>
        <w:rPr>
          <w:spacing w:val="-10"/>
          <w:sz w:val="17"/>
        </w:rPr>
        <w:t xml:space="preserve"> </w:t>
      </w:r>
      <w:r>
        <w:rPr>
          <w:sz w:val="17"/>
        </w:rPr>
        <w:t>sobre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aplicação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eventuais</w:t>
      </w:r>
      <w:r>
        <w:rPr>
          <w:spacing w:val="-9"/>
          <w:sz w:val="17"/>
        </w:rPr>
        <w:t xml:space="preserve"> </w:t>
      </w:r>
      <w:r>
        <w:rPr>
          <w:sz w:val="17"/>
        </w:rPr>
        <w:t>sanções</w:t>
      </w:r>
      <w:r>
        <w:rPr>
          <w:spacing w:val="-10"/>
          <w:sz w:val="17"/>
        </w:rPr>
        <w:t xml:space="preserve"> </w:t>
      </w:r>
      <w:r>
        <w:rPr>
          <w:sz w:val="17"/>
        </w:rPr>
        <w:t>ou</w:t>
      </w:r>
      <w:r>
        <w:rPr>
          <w:spacing w:val="-9"/>
          <w:sz w:val="17"/>
        </w:rPr>
        <w:t xml:space="preserve"> </w:t>
      </w:r>
      <w:r>
        <w:rPr>
          <w:sz w:val="17"/>
        </w:rPr>
        <w:t>penalidades</w:t>
      </w:r>
      <w:r>
        <w:rPr>
          <w:spacing w:val="-10"/>
          <w:sz w:val="17"/>
        </w:rPr>
        <w:t xml:space="preserve"> </w:t>
      </w:r>
      <w:r>
        <w:rPr>
          <w:sz w:val="17"/>
        </w:rPr>
        <w:t>previstas</w:t>
      </w:r>
      <w:r>
        <w:rPr>
          <w:spacing w:val="-9"/>
          <w:sz w:val="17"/>
        </w:rPr>
        <w:t xml:space="preserve"> </w:t>
      </w:r>
      <w:r>
        <w:rPr>
          <w:sz w:val="17"/>
        </w:rPr>
        <w:t>em</w:t>
      </w:r>
      <w:r>
        <w:rPr>
          <w:spacing w:val="-10"/>
          <w:sz w:val="17"/>
        </w:rPr>
        <w:t xml:space="preserve"> </w:t>
      </w:r>
      <w:r>
        <w:rPr>
          <w:sz w:val="17"/>
        </w:rPr>
        <w:t>Contrato;</w:t>
      </w:r>
    </w:p>
    <w:p>
      <w:pPr>
        <w:pStyle w:val="8"/>
        <w:numPr>
          <w:ilvl w:val="1"/>
          <w:numId w:val="22"/>
        </w:numPr>
        <w:tabs>
          <w:tab w:val="left" w:pos="652"/>
        </w:tabs>
        <w:spacing w:before="85" w:after="0" w:line="240" w:lineRule="auto"/>
        <w:ind w:left="188" w:right="296" w:firstLine="0"/>
        <w:jc w:val="left"/>
        <w:rPr>
          <w:sz w:val="17"/>
        </w:rPr>
      </w:pPr>
      <w:r>
        <w:rPr>
          <w:sz w:val="17"/>
        </w:rPr>
        <w:t>Notificar</w:t>
      </w:r>
      <w:r>
        <w:rPr>
          <w:spacing w:val="-11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CONTRATADA,</w:t>
      </w:r>
      <w:r>
        <w:rPr>
          <w:spacing w:val="-10"/>
          <w:sz w:val="17"/>
        </w:rPr>
        <w:t xml:space="preserve"> </w:t>
      </w:r>
      <w:r>
        <w:rPr>
          <w:sz w:val="17"/>
        </w:rPr>
        <w:t>por</w:t>
      </w:r>
      <w:r>
        <w:rPr>
          <w:spacing w:val="-11"/>
          <w:sz w:val="17"/>
        </w:rPr>
        <w:t xml:space="preserve"> </w:t>
      </w:r>
      <w:r>
        <w:rPr>
          <w:sz w:val="17"/>
        </w:rPr>
        <w:t>escrito,</w:t>
      </w:r>
      <w:r>
        <w:rPr>
          <w:spacing w:val="-11"/>
          <w:sz w:val="17"/>
        </w:rPr>
        <w:t xml:space="preserve"> </w:t>
      </w:r>
      <w:r>
        <w:rPr>
          <w:sz w:val="17"/>
        </w:rPr>
        <w:t>sobre</w:t>
      </w:r>
      <w:r>
        <w:rPr>
          <w:spacing w:val="-10"/>
          <w:sz w:val="17"/>
        </w:rPr>
        <w:t xml:space="preserve"> </w:t>
      </w:r>
      <w:r>
        <w:rPr>
          <w:sz w:val="17"/>
        </w:rPr>
        <w:t>imperfeições,</w:t>
      </w:r>
      <w:r>
        <w:rPr>
          <w:spacing w:val="-11"/>
          <w:sz w:val="17"/>
        </w:rPr>
        <w:t xml:space="preserve"> </w:t>
      </w:r>
      <w:r>
        <w:rPr>
          <w:sz w:val="17"/>
        </w:rPr>
        <w:t>falhas</w:t>
      </w:r>
      <w:r>
        <w:rPr>
          <w:spacing w:val="-10"/>
          <w:sz w:val="17"/>
        </w:rPr>
        <w:t xml:space="preserve"> </w:t>
      </w:r>
      <w:r>
        <w:rPr>
          <w:sz w:val="17"/>
        </w:rPr>
        <w:t>ou</w:t>
      </w:r>
      <w:r>
        <w:rPr>
          <w:spacing w:val="-11"/>
          <w:sz w:val="17"/>
        </w:rPr>
        <w:t xml:space="preserve"> </w:t>
      </w:r>
      <w:r>
        <w:rPr>
          <w:sz w:val="17"/>
        </w:rPr>
        <w:t>irregularidades</w:t>
      </w:r>
      <w:r>
        <w:rPr>
          <w:spacing w:val="-11"/>
          <w:sz w:val="17"/>
        </w:rPr>
        <w:t xml:space="preserve"> </w:t>
      </w:r>
      <w:r>
        <w:rPr>
          <w:sz w:val="17"/>
        </w:rPr>
        <w:t>constatadas</w:t>
      </w:r>
      <w:r>
        <w:rPr>
          <w:spacing w:val="-10"/>
          <w:sz w:val="17"/>
        </w:rPr>
        <w:t xml:space="preserve"> </w:t>
      </w:r>
      <w:r>
        <w:rPr>
          <w:sz w:val="17"/>
        </w:rPr>
        <w:t>nos</w:t>
      </w:r>
      <w:r>
        <w:rPr>
          <w:spacing w:val="-11"/>
          <w:sz w:val="17"/>
        </w:rPr>
        <w:t xml:space="preserve"> </w:t>
      </w:r>
      <w:r>
        <w:rPr>
          <w:sz w:val="17"/>
        </w:rPr>
        <w:t>itens</w:t>
      </w:r>
      <w:r>
        <w:rPr>
          <w:spacing w:val="-11"/>
          <w:sz w:val="17"/>
        </w:rPr>
        <w:t xml:space="preserve"> </w:t>
      </w:r>
      <w:r>
        <w:rPr>
          <w:sz w:val="17"/>
        </w:rPr>
        <w:t>recebidos,</w:t>
      </w:r>
      <w:r>
        <w:rPr>
          <w:spacing w:val="-10"/>
          <w:sz w:val="17"/>
        </w:rPr>
        <w:t xml:space="preserve"> </w:t>
      </w:r>
      <w:r>
        <w:rPr>
          <w:sz w:val="17"/>
        </w:rPr>
        <w:t>para</w:t>
      </w:r>
      <w:r>
        <w:rPr>
          <w:spacing w:val="-11"/>
          <w:sz w:val="17"/>
        </w:rPr>
        <w:t xml:space="preserve"> </w:t>
      </w:r>
      <w:r>
        <w:rPr>
          <w:sz w:val="17"/>
        </w:rPr>
        <w:t>que</w:t>
      </w:r>
      <w:r>
        <w:rPr>
          <w:spacing w:val="-10"/>
          <w:sz w:val="17"/>
        </w:rPr>
        <w:t xml:space="preserve"> </w:t>
      </w:r>
      <w:r>
        <w:rPr>
          <w:sz w:val="17"/>
        </w:rPr>
        <w:t>sejam</w:t>
      </w:r>
      <w:r>
        <w:rPr>
          <w:spacing w:val="-11"/>
          <w:sz w:val="17"/>
        </w:rPr>
        <w:t xml:space="preserve"> </w:t>
      </w:r>
      <w:r>
        <w:rPr>
          <w:sz w:val="17"/>
        </w:rPr>
        <w:t>adotadas</w:t>
      </w:r>
      <w:r>
        <w:rPr>
          <w:spacing w:val="1"/>
          <w:sz w:val="17"/>
        </w:rPr>
        <w:t xml:space="preserve"> </w:t>
      </w:r>
      <w:r>
        <w:rPr>
          <w:sz w:val="17"/>
        </w:rPr>
        <w:t>medidas</w:t>
      </w:r>
      <w:r>
        <w:rPr>
          <w:spacing w:val="-2"/>
          <w:sz w:val="17"/>
        </w:rPr>
        <w:t xml:space="preserve"> </w:t>
      </w:r>
      <w:r>
        <w:rPr>
          <w:sz w:val="17"/>
        </w:rPr>
        <w:t>corretivas</w:t>
      </w:r>
      <w:r>
        <w:rPr>
          <w:spacing w:val="-1"/>
          <w:sz w:val="17"/>
        </w:rPr>
        <w:t xml:space="preserve"> </w:t>
      </w:r>
      <w:r>
        <w:rPr>
          <w:sz w:val="17"/>
        </w:rPr>
        <w:t>necessárias;</w:t>
      </w:r>
    </w:p>
    <w:p>
      <w:pPr>
        <w:pStyle w:val="8"/>
        <w:numPr>
          <w:ilvl w:val="1"/>
          <w:numId w:val="22"/>
        </w:numPr>
        <w:tabs>
          <w:tab w:val="left" w:pos="689"/>
        </w:tabs>
        <w:spacing w:before="85" w:after="0" w:line="240" w:lineRule="auto"/>
        <w:ind w:left="188" w:right="294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35"/>
          <w:sz w:val="17"/>
        </w:rPr>
        <w:t xml:space="preserve"> </w:t>
      </w:r>
      <w:r>
        <w:rPr>
          <w:sz w:val="17"/>
        </w:rPr>
        <w:t>Contratante</w:t>
      </w:r>
      <w:r>
        <w:rPr>
          <w:spacing w:val="35"/>
          <w:sz w:val="17"/>
        </w:rPr>
        <w:t xml:space="preserve"> </w:t>
      </w:r>
      <w:r>
        <w:rPr>
          <w:sz w:val="17"/>
        </w:rPr>
        <w:t>poderá</w:t>
      </w:r>
      <w:r>
        <w:rPr>
          <w:spacing w:val="35"/>
          <w:sz w:val="17"/>
        </w:rPr>
        <w:t xml:space="preserve"> </w:t>
      </w:r>
      <w:r>
        <w:rPr>
          <w:sz w:val="17"/>
        </w:rPr>
        <w:t>modificar</w:t>
      </w:r>
      <w:r>
        <w:rPr>
          <w:spacing w:val="35"/>
          <w:sz w:val="17"/>
        </w:rPr>
        <w:t xml:space="preserve"> </w:t>
      </w:r>
      <w:r>
        <w:rPr>
          <w:sz w:val="17"/>
        </w:rPr>
        <w:t>unilateralmente</w:t>
      </w:r>
      <w:r>
        <w:rPr>
          <w:spacing w:val="36"/>
          <w:sz w:val="17"/>
        </w:rPr>
        <w:t xml:space="preserve"> </w:t>
      </w:r>
      <w:r>
        <w:rPr>
          <w:sz w:val="17"/>
        </w:rPr>
        <w:t>o</w:t>
      </w:r>
      <w:r>
        <w:rPr>
          <w:spacing w:val="35"/>
          <w:sz w:val="17"/>
        </w:rPr>
        <w:t xml:space="preserve"> </w:t>
      </w:r>
      <w:r>
        <w:rPr>
          <w:sz w:val="17"/>
        </w:rPr>
        <w:t>contrato</w:t>
      </w:r>
      <w:r>
        <w:rPr>
          <w:spacing w:val="35"/>
          <w:sz w:val="17"/>
        </w:rPr>
        <w:t xml:space="preserve"> </w:t>
      </w:r>
      <w:r>
        <w:rPr>
          <w:sz w:val="17"/>
        </w:rPr>
        <w:t>para</w:t>
      </w:r>
      <w:r>
        <w:rPr>
          <w:spacing w:val="35"/>
          <w:sz w:val="17"/>
        </w:rPr>
        <w:t xml:space="preserve"> </w:t>
      </w:r>
      <w:r>
        <w:rPr>
          <w:sz w:val="17"/>
        </w:rPr>
        <w:t>melhor</w:t>
      </w:r>
      <w:r>
        <w:rPr>
          <w:spacing w:val="35"/>
          <w:sz w:val="17"/>
        </w:rPr>
        <w:t xml:space="preserve"> </w:t>
      </w:r>
      <w:r>
        <w:rPr>
          <w:sz w:val="17"/>
        </w:rPr>
        <w:t>adequá-lo</w:t>
      </w:r>
      <w:r>
        <w:rPr>
          <w:spacing w:val="35"/>
          <w:sz w:val="17"/>
        </w:rPr>
        <w:t xml:space="preserve"> </w:t>
      </w:r>
      <w:r>
        <w:rPr>
          <w:sz w:val="17"/>
        </w:rPr>
        <w:t>às</w:t>
      </w:r>
      <w:r>
        <w:rPr>
          <w:spacing w:val="35"/>
          <w:sz w:val="17"/>
        </w:rPr>
        <w:t xml:space="preserve"> </w:t>
      </w:r>
      <w:r>
        <w:rPr>
          <w:sz w:val="17"/>
        </w:rPr>
        <w:t>finalidades</w:t>
      </w:r>
      <w:r>
        <w:rPr>
          <w:spacing w:val="36"/>
          <w:sz w:val="17"/>
        </w:rPr>
        <w:t xml:space="preserve"> </w:t>
      </w:r>
      <w:r>
        <w:rPr>
          <w:sz w:val="17"/>
        </w:rPr>
        <w:t>de</w:t>
      </w:r>
      <w:r>
        <w:rPr>
          <w:spacing w:val="35"/>
          <w:sz w:val="17"/>
        </w:rPr>
        <w:t xml:space="preserve"> </w:t>
      </w:r>
      <w:r>
        <w:rPr>
          <w:sz w:val="17"/>
        </w:rPr>
        <w:t>interesse</w:t>
      </w:r>
      <w:r>
        <w:rPr>
          <w:spacing w:val="35"/>
          <w:sz w:val="17"/>
        </w:rPr>
        <w:t xml:space="preserve"> </w:t>
      </w:r>
      <w:r>
        <w:rPr>
          <w:sz w:val="17"/>
        </w:rPr>
        <w:t>de</w:t>
      </w:r>
      <w:r>
        <w:rPr>
          <w:spacing w:val="35"/>
          <w:sz w:val="17"/>
        </w:rPr>
        <w:t xml:space="preserve"> </w:t>
      </w:r>
      <w:r>
        <w:rPr>
          <w:sz w:val="17"/>
        </w:rPr>
        <w:t>qualquer</w:t>
      </w:r>
      <w:r>
        <w:rPr>
          <w:spacing w:val="35"/>
          <w:sz w:val="17"/>
        </w:rPr>
        <w:t xml:space="preserve"> </w:t>
      </w:r>
      <w:r>
        <w:rPr>
          <w:sz w:val="17"/>
        </w:rPr>
        <w:t>dos</w:t>
      </w:r>
      <w:r>
        <w:rPr>
          <w:spacing w:val="35"/>
          <w:sz w:val="17"/>
        </w:rPr>
        <w:t xml:space="preserve"> </w:t>
      </w:r>
      <w:r>
        <w:rPr>
          <w:sz w:val="17"/>
        </w:rPr>
        <w:t>órgãos</w:t>
      </w:r>
      <w:r>
        <w:rPr>
          <w:spacing w:val="1"/>
          <w:sz w:val="17"/>
        </w:rPr>
        <w:t xml:space="preserve"> </w:t>
      </w:r>
      <w:r>
        <w:rPr>
          <w:sz w:val="17"/>
        </w:rPr>
        <w:t>beneficiados</w:t>
      </w:r>
      <w:r>
        <w:rPr>
          <w:spacing w:val="-5"/>
          <w:sz w:val="17"/>
        </w:rPr>
        <w:t xml:space="preserve"> </w:t>
      </w:r>
      <w:r>
        <w:rPr>
          <w:sz w:val="17"/>
        </w:rPr>
        <w:t>pela</w:t>
      </w:r>
      <w:r>
        <w:rPr>
          <w:spacing w:val="-4"/>
          <w:sz w:val="17"/>
        </w:rPr>
        <w:t xml:space="preserve"> </w:t>
      </w:r>
      <w:r>
        <w:rPr>
          <w:sz w:val="17"/>
        </w:rPr>
        <w:t>contratação,</w:t>
      </w:r>
      <w:r>
        <w:rPr>
          <w:spacing w:val="-5"/>
          <w:sz w:val="17"/>
        </w:rPr>
        <w:t xml:space="preserve"> </w:t>
      </w:r>
      <w:r>
        <w:rPr>
          <w:sz w:val="17"/>
        </w:rPr>
        <w:t>respeitados</w:t>
      </w:r>
      <w:r>
        <w:rPr>
          <w:spacing w:val="-4"/>
          <w:sz w:val="17"/>
        </w:rPr>
        <w:t xml:space="preserve"> </w:t>
      </w:r>
      <w:r>
        <w:rPr>
          <w:sz w:val="17"/>
        </w:rPr>
        <w:t>os</w:t>
      </w:r>
      <w:r>
        <w:rPr>
          <w:spacing w:val="-4"/>
          <w:sz w:val="17"/>
        </w:rPr>
        <w:t xml:space="preserve"> </w:t>
      </w:r>
      <w:r>
        <w:rPr>
          <w:sz w:val="17"/>
        </w:rPr>
        <w:t>direitos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Contratada,</w:t>
      </w:r>
      <w:r>
        <w:rPr>
          <w:spacing w:val="-4"/>
          <w:sz w:val="17"/>
        </w:rPr>
        <w:t xml:space="preserve"> </w:t>
      </w:r>
      <w:r>
        <w:rPr>
          <w:sz w:val="17"/>
        </w:rPr>
        <w:t>conforme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art.</w:t>
      </w:r>
      <w:r>
        <w:rPr>
          <w:spacing w:val="-5"/>
          <w:sz w:val="17"/>
        </w:rPr>
        <w:t xml:space="preserve"> </w:t>
      </w:r>
      <w:r>
        <w:rPr>
          <w:sz w:val="17"/>
        </w:rPr>
        <w:t>58,</w:t>
      </w:r>
      <w:r>
        <w:rPr>
          <w:spacing w:val="-4"/>
          <w:sz w:val="17"/>
        </w:rPr>
        <w:t xml:space="preserve"> </w:t>
      </w:r>
      <w:r>
        <w:rPr>
          <w:sz w:val="17"/>
        </w:rPr>
        <w:t>inciso</w:t>
      </w:r>
      <w:r>
        <w:rPr>
          <w:spacing w:val="-4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art.</w:t>
      </w:r>
      <w:r>
        <w:rPr>
          <w:spacing w:val="-5"/>
          <w:sz w:val="17"/>
        </w:rPr>
        <w:t xml:space="preserve"> </w:t>
      </w:r>
      <w:r>
        <w:rPr>
          <w:sz w:val="17"/>
        </w:rPr>
        <w:t>65,</w:t>
      </w:r>
      <w:r>
        <w:rPr>
          <w:spacing w:val="-4"/>
          <w:sz w:val="17"/>
        </w:rPr>
        <w:t xml:space="preserve"> </w:t>
      </w:r>
      <w:r>
        <w:rPr>
          <w:sz w:val="17"/>
        </w:rPr>
        <w:t>inciso</w:t>
      </w:r>
      <w:r>
        <w:rPr>
          <w:spacing w:val="-4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todos</w:t>
      </w:r>
      <w:r>
        <w:rPr>
          <w:spacing w:val="-4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Lei</w:t>
      </w:r>
      <w:r>
        <w:rPr>
          <w:spacing w:val="-4"/>
          <w:sz w:val="17"/>
        </w:rPr>
        <w:t xml:space="preserve"> </w:t>
      </w:r>
      <w:r>
        <w:rPr>
          <w:sz w:val="17"/>
        </w:rPr>
        <w:t>8.666/93;</w:t>
      </w:r>
    </w:p>
    <w:p>
      <w:pPr>
        <w:pStyle w:val="8"/>
        <w:numPr>
          <w:ilvl w:val="1"/>
          <w:numId w:val="22"/>
        </w:numPr>
        <w:tabs>
          <w:tab w:val="left" w:pos="653"/>
        </w:tabs>
        <w:spacing w:before="85" w:after="0" w:line="240" w:lineRule="auto"/>
        <w:ind w:left="188" w:right="292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-9"/>
          <w:sz w:val="17"/>
        </w:rPr>
        <w:t xml:space="preserve"> </w:t>
      </w:r>
      <w:r>
        <w:rPr>
          <w:sz w:val="17"/>
        </w:rPr>
        <w:t>declarações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Preposto,</w:t>
      </w:r>
      <w:r>
        <w:rPr>
          <w:spacing w:val="-7"/>
          <w:sz w:val="17"/>
        </w:rPr>
        <w:t xml:space="preserve"> </w:t>
      </w:r>
      <w:r>
        <w:rPr>
          <w:sz w:val="17"/>
        </w:rPr>
        <w:t>Termo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8"/>
          <w:sz w:val="17"/>
        </w:rPr>
        <w:t xml:space="preserve"> </w:t>
      </w:r>
      <w:r>
        <w:rPr>
          <w:sz w:val="17"/>
        </w:rPr>
        <w:t>Provisório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Definitivo,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Ocorrências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outros</w:t>
      </w:r>
      <w:r>
        <w:rPr>
          <w:spacing w:val="-7"/>
          <w:sz w:val="17"/>
        </w:rPr>
        <w:t xml:space="preserve"> </w:t>
      </w:r>
      <w:r>
        <w:rPr>
          <w:sz w:val="17"/>
        </w:rPr>
        <w:t>documentos,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Contratante</w:t>
      </w:r>
      <w:r>
        <w:rPr>
          <w:spacing w:val="-8"/>
          <w:sz w:val="17"/>
        </w:rPr>
        <w:t xml:space="preserve"> </w:t>
      </w:r>
      <w:r>
        <w:rPr>
          <w:sz w:val="17"/>
        </w:rPr>
        <w:t>disponibilizará</w:t>
      </w:r>
      <w:r>
        <w:rPr>
          <w:spacing w:val="1"/>
          <w:sz w:val="17"/>
        </w:rPr>
        <w:t xml:space="preserve"> </w:t>
      </w:r>
      <w:r>
        <w:rPr>
          <w:sz w:val="17"/>
        </w:rPr>
        <w:t>quando</w:t>
      </w:r>
      <w:r>
        <w:rPr>
          <w:spacing w:val="-2"/>
          <w:sz w:val="17"/>
        </w:rPr>
        <w:t xml:space="preserve"> </w:t>
      </w:r>
      <w:r>
        <w:rPr>
          <w:sz w:val="17"/>
        </w:rPr>
        <w:t>necessitar.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31"/>
        </w:tabs>
        <w:spacing w:before="158" w:after="0" w:line="240" w:lineRule="auto"/>
        <w:ind w:left="430" w:right="0" w:hanging="243"/>
        <w:jc w:val="left"/>
      </w:pPr>
      <w:r>
        <w:rPr>
          <w:w w:val="95"/>
        </w:rPr>
        <w:t>DA</w:t>
      </w:r>
      <w:r>
        <w:rPr>
          <w:spacing w:val="17"/>
          <w:w w:val="95"/>
        </w:rPr>
        <w:t xml:space="preserve"> </w:t>
      </w:r>
      <w:r>
        <w:rPr>
          <w:w w:val="95"/>
        </w:rPr>
        <w:t>COMUNICAÇÃO</w:t>
      </w:r>
      <w:r>
        <w:rPr>
          <w:spacing w:val="17"/>
          <w:w w:val="95"/>
        </w:rPr>
        <w:t xml:space="preserve"> </w:t>
      </w:r>
      <w:r>
        <w:rPr>
          <w:w w:val="95"/>
        </w:rPr>
        <w:t>ENTRE</w:t>
      </w:r>
      <w:r>
        <w:rPr>
          <w:spacing w:val="17"/>
          <w:w w:val="95"/>
        </w:rPr>
        <w:t xml:space="preserve"> </w:t>
      </w:r>
      <w:r>
        <w:rPr>
          <w:w w:val="95"/>
        </w:rPr>
        <w:t>CONTRATADA</w:t>
      </w:r>
      <w:r>
        <w:rPr>
          <w:spacing w:val="17"/>
          <w:w w:val="95"/>
        </w:rPr>
        <w:t xml:space="preserve"> </w:t>
      </w:r>
      <w:r>
        <w:rPr>
          <w:w w:val="95"/>
        </w:rPr>
        <w:t>E</w:t>
      </w:r>
      <w:r>
        <w:rPr>
          <w:spacing w:val="17"/>
          <w:w w:val="95"/>
        </w:rPr>
        <w:t xml:space="preserve"> </w:t>
      </w:r>
      <w:r>
        <w:rPr>
          <w:w w:val="95"/>
        </w:rPr>
        <w:t>CONTRATANTE</w:t>
      </w:r>
    </w:p>
    <w:p>
      <w:pPr>
        <w:pStyle w:val="8"/>
        <w:numPr>
          <w:ilvl w:val="1"/>
          <w:numId w:val="23"/>
        </w:numPr>
        <w:tabs>
          <w:tab w:val="left" w:pos="592"/>
        </w:tabs>
        <w:spacing w:before="84" w:after="0" w:line="240" w:lineRule="auto"/>
        <w:ind w:left="188" w:right="290" w:firstLine="0"/>
        <w:jc w:val="both"/>
        <w:rPr>
          <w:sz w:val="17"/>
        </w:rPr>
      </w:pPr>
      <w:r>
        <w:rPr>
          <w:sz w:val="17"/>
        </w:rPr>
        <w:t>Após a comunicação da homologação do certame, a CONTRATADA deverá providenciar, no prazo de 2 (dois) dias úteis, solicitação de</w:t>
      </w:r>
      <w:r>
        <w:rPr>
          <w:spacing w:val="1"/>
          <w:sz w:val="17"/>
        </w:rPr>
        <w:t xml:space="preserve"> </w:t>
      </w:r>
      <w:r>
        <w:rPr>
          <w:sz w:val="17"/>
        </w:rPr>
        <w:t>credenciamento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usuário</w:t>
      </w:r>
      <w:r>
        <w:rPr>
          <w:spacing w:val="-6"/>
          <w:sz w:val="17"/>
        </w:rPr>
        <w:t xml:space="preserve"> </w:t>
      </w:r>
      <w:r>
        <w:rPr>
          <w:sz w:val="17"/>
        </w:rPr>
        <w:t>externo,</w:t>
      </w:r>
      <w:r>
        <w:rPr>
          <w:spacing w:val="-6"/>
          <w:sz w:val="17"/>
        </w:rPr>
        <w:t xml:space="preserve"> </w:t>
      </w:r>
      <w:r>
        <w:rPr>
          <w:sz w:val="17"/>
        </w:rPr>
        <w:t>no</w:t>
      </w:r>
      <w:r>
        <w:rPr>
          <w:spacing w:val="-6"/>
          <w:sz w:val="17"/>
        </w:rPr>
        <w:t xml:space="preserve"> </w:t>
      </w:r>
      <w:r>
        <w:rPr>
          <w:sz w:val="17"/>
        </w:rPr>
        <w:t>Sistema</w:t>
      </w:r>
      <w:r>
        <w:rPr>
          <w:spacing w:val="-6"/>
          <w:sz w:val="17"/>
        </w:rPr>
        <w:t xml:space="preserve"> </w:t>
      </w:r>
      <w:r>
        <w:rPr>
          <w:sz w:val="17"/>
        </w:rPr>
        <w:t>Eletrônico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-6"/>
          <w:sz w:val="17"/>
        </w:rPr>
        <w:t xml:space="preserve"> </w:t>
      </w:r>
      <w:r>
        <w:rPr>
          <w:sz w:val="17"/>
        </w:rPr>
        <w:t>–</w:t>
      </w:r>
      <w:r>
        <w:rPr>
          <w:spacing w:val="-6"/>
          <w:sz w:val="17"/>
        </w:rPr>
        <w:t xml:space="preserve"> </w:t>
      </w:r>
      <w:r>
        <w:rPr>
          <w:sz w:val="17"/>
        </w:rPr>
        <w:t>SEI,</w:t>
      </w:r>
      <w:r>
        <w:rPr>
          <w:spacing w:val="-7"/>
          <w:sz w:val="17"/>
        </w:rPr>
        <w:t xml:space="preserve"> </w:t>
      </w:r>
      <w:r>
        <w:rPr>
          <w:sz w:val="17"/>
        </w:rPr>
        <w:t>instituído</w:t>
      </w:r>
      <w:r>
        <w:rPr>
          <w:spacing w:val="-6"/>
          <w:sz w:val="17"/>
        </w:rPr>
        <w:t xml:space="preserve"> </w:t>
      </w:r>
      <w:r>
        <w:rPr>
          <w:sz w:val="17"/>
        </w:rPr>
        <w:t>pela</w:t>
      </w:r>
      <w:r>
        <w:rPr>
          <w:spacing w:val="-6"/>
          <w:sz w:val="17"/>
        </w:rPr>
        <w:t xml:space="preserve"> </w:t>
      </w:r>
      <w:r>
        <w:rPr>
          <w:sz w:val="17"/>
        </w:rPr>
        <w:t>Portaria</w:t>
      </w:r>
      <w:r>
        <w:rPr>
          <w:spacing w:val="-6"/>
          <w:sz w:val="17"/>
        </w:rPr>
        <w:t xml:space="preserve"> </w:t>
      </w:r>
      <w:r>
        <w:rPr>
          <w:sz w:val="17"/>
        </w:rPr>
        <w:t>DPG</w:t>
      </w:r>
      <w:r>
        <w:rPr>
          <w:spacing w:val="-6"/>
          <w:sz w:val="17"/>
        </w:rPr>
        <w:t xml:space="preserve"> </w:t>
      </w:r>
      <w:r>
        <w:rPr>
          <w:sz w:val="17"/>
        </w:rPr>
        <w:t>nº</w:t>
      </w:r>
      <w:r>
        <w:rPr>
          <w:spacing w:val="-6"/>
          <w:sz w:val="17"/>
        </w:rPr>
        <w:t xml:space="preserve"> </w:t>
      </w:r>
      <w:r>
        <w:rPr>
          <w:sz w:val="17"/>
        </w:rPr>
        <w:t>877,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1º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setembro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2017.</w:t>
      </w:r>
    </w:p>
    <w:p>
      <w:pPr>
        <w:pStyle w:val="8"/>
        <w:numPr>
          <w:ilvl w:val="2"/>
          <w:numId w:val="23"/>
        </w:numPr>
        <w:tabs>
          <w:tab w:val="left" w:pos="695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solicitação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credenciamento</w:t>
      </w:r>
      <w:r>
        <w:rPr>
          <w:spacing w:val="-8"/>
          <w:sz w:val="17"/>
        </w:rPr>
        <w:t xml:space="preserve"> </w:t>
      </w:r>
      <w:r>
        <w:rPr>
          <w:sz w:val="17"/>
        </w:rPr>
        <w:t>deverá</w:t>
      </w:r>
      <w:r>
        <w:rPr>
          <w:spacing w:val="-8"/>
          <w:sz w:val="17"/>
        </w:rPr>
        <w:t xml:space="preserve"> </w:t>
      </w:r>
      <w:r>
        <w:rPr>
          <w:sz w:val="17"/>
        </w:rPr>
        <w:t>ser</w:t>
      </w:r>
      <w:r>
        <w:rPr>
          <w:spacing w:val="-8"/>
          <w:sz w:val="17"/>
        </w:rPr>
        <w:t xml:space="preserve"> </w:t>
      </w:r>
      <w:r>
        <w:rPr>
          <w:sz w:val="17"/>
        </w:rPr>
        <w:t>realizada</w:t>
      </w:r>
      <w:r>
        <w:rPr>
          <w:spacing w:val="-8"/>
          <w:sz w:val="17"/>
        </w:rPr>
        <w:t xml:space="preserve"> </w:t>
      </w:r>
      <w:r>
        <w:rPr>
          <w:sz w:val="17"/>
        </w:rPr>
        <w:t>pelo</w:t>
      </w:r>
      <w:r>
        <w:rPr>
          <w:spacing w:val="-8"/>
          <w:sz w:val="17"/>
        </w:rPr>
        <w:t xml:space="preserve"> </w:t>
      </w:r>
      <w:r>
        <w:rPr>
          <w:sz w:val="17"/>
        </w:rPr>
        <w:t>sítio</w:t>
      </w:r>
      <w:r>
        <w:rPr>
          <w:color w:val="541A8A"/>
          <w:spacing w:val="-7"/>
          <w:sz w:val="17"/>
        </w:rPr>
        <w:t xml:space="preserve"> </w:t>
      </w:r>
      <w:r>
        <w:fldChar w:fldCharType="begin"/>
      </w:r>
      <w:r>
        <w:instrText xml:space="preserve"> HYPERLINK "https://sei.rr.def.br/sei/controlador_externo.php?acao=usuario_externo_logar&amp;id_orgao_acesso_externo=0" \h </w:instrText>
      </w:r>
      <w:r>
        <w:fldChar w:fldCharType="separate"/>
      </w:r>
      <w:r>
        <w:rPr>
          <w:color w:val="541A8A"/>
          <w:sz w:val="17"/>
          <w:u w:val="single" w:color="541A8A"/>
        </w:rPr>
        <w:t>https://sei.rr.def.br/sei/controlador_externo.php?acao=usuario_externo_lo</w:t>
      </w:r>
      <w:r>
        <w:rPr>
          <w:color w:val="541A8A"/>
          <w:sz w:val="17"/>
        </w:rPr>
        <w:t>g</w:t>
      </w:r>
      <w:r>
        <w:rPr>
          <w:color w:val="541A8A"/>
          <w:sz w:val="17"/>
          <w:u w:val="single" w:color="541A8A"/>
        </w:rPr>
        <w:t>ar&amp;</w:t>
      </w:r>
      <w:r>
        <w:rPr>
          <w:color w:val="541A8A"/>
          <w:sz w:val="17"/>
          <w:u w:val="single" w:color="541A8A"/>
        </w:rPr>
        <w:fldChar w:fldCharType="end"/>
      </w:r>
      <w:r>
        <w:rPr>
          <w:color w:val="541A8A"/>
          <w:spacing w:val="1"/>
          <w:sz w:val="17"/>
        </w:rPr>
        <w:t xml:space="preserve"> </w:t>
      </w:r>
      <w:r>
        <w:fldChar w:fldCharType="begin"/>
      </w:r>
      <w:r>
        <w:instrText xml:space="preserve"> HYPERLINK "https://sei.rr.def.br/sei/controlador_externo.php?acao=usuario_externo_logar&amp;id_orgao_acesso_externo=0" \h </w:instrText>
      </w:r>
      <w:r>
        <w:fldChar w:fldCharType="separate"/>
      </w:r>
      <w:r>
        <w:rPr>
          <w:color w:val="541A8A"/>
          <w:sz w:val="17"/>
          <w:u w:val="single" w:color="541A8A"/>
        </w:rPr>
        <w:t>id_or</w:t>
      </w:r>
      <w:r>
        <w:rPr>
          <w:color w:val="541A8A"/>
          <w:sz w:val="17"/>
        </w:rPr>
        <w:t>g</w:t>
      </w:r>
      <w:r>
        <w:rPr>
          <w:color w:val="541A8A"/>
          <w:sz w:val="17"/>
          <w:u w:val="single" w:color="541A8A"/>
        </w:rPr>
        <w:t>ao_acesso_externo=0</w:t>
      </w:r>
      <w:r>
        <w:rPr>
          <w:color w:val="541A8A"/>
          <w:sz w:val="17"/>
          <w:u w:val="single" w:color="541A8A"/>
        </w:rPr>
        <w:fldChar w:fldCharType="end"/>
      </w:r>
      <w:r>
        <w:rPr>
          <w:sz w:val="17"/>
        </w:rPr>
        <w:t>.</w:t>
      </w:r>
    </w:p>
    <w:p>
      <w:pPr>
        <w:pStyle w:val="8"/>
        <w:numPr>
          <w:ilvl w:val="2"/>
          <w:numId w:val="23"/>
        </w:numPr>
        <w:tabs>
          <w:tab w:val="left" w:pos="695"/>
        </w:tabs>
        <w:spacing w:before="85" w:after="0" w:line="240" w:lineRule="auto"/>
        <w:ind w:left="187" w:right="292" w:firstLine="0"/>
        <w:jc w:val="both"/>
        <w:rPr>
          <w:sz w:val="17"/>
        </w:rPr>
      </w:pPr>
      <w:r>
        <w:rPr>
          <w:sz w:val="17"/>
        </w:rPr>
        <w:t>A não solicitação de credenciamento dentro do prazo estabelecido poderá ocasionar na aplicação das Sanções Administrativas previstas tanto</w:t>
      </w:r>
      <w:r>
        <w:rPr>
          <w:spacing w:val="-40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Projeto</w:t>
      </w:r>
      <w:r>
        <w:rPr>
          <w:spacing w:val="-1"/>
          <w:sz w:val="17"/>
        </w:rPr>
        <w:t xml:space="preserve"> </w:t>
      </w:r>
      <w:r>
        <w:rPr>
          <w:sz w:val="17"/>
        </w:rPr>
        <w:t>Básico</w:t>
      </w:r>
      <w:r>
        <w:rPr>
          <w:spacing w:val="-2"/>
          <w:sz w:val="17"/>
        </w:rPr>
        <w:t xml:space="preserve"> </w:t>
      </w:r>
      <w:r>
        <w:rPr>
          <w:sz w:val="17"/>
        </w:rPr>
        <w:t>quanto</w:t>
      </w:r>
      <w:r>
        <w:rPr>
          <w:spacing w:val="-1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instrumento</w:t>
      </w:r>
      <w:r>
        <w:rPr>
          <w:spacing w:val="-2"/>
          <w:sz w:val="17"/>
        </w:rPr>
        <w:t xml:space="preserve"> </w:t>
      </w:r>
      <w:r>
        <w:rPr>
          <w:sz w:val="17"/>
        </w:rPr>
        <w:t>contratual.</w:t>
      </w:r>
    </w:p>
    <w:p>
      <w:pPr>
        <w:pStyle w:val="8"/>
        <w:numPr>
          <w:ilvl w:val="2"/>
          <w:numId w:val="23"/>
        </w:numPr>
        <w:tabs>
          <w:tab w:val="left" w:pos="686"/>
        </w:tabs>
        <w:spacing w:before="85" w:after="0" w:line="240" w:lineRule="auto"/>
        <w:ind w:left="685" w:right="0" w:hanging="499"/>
        <w:jc w:val="both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CONTRATADA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deverá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manter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atualizado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seu</w:t>
      </w:r>
      <w:r>
        <w:rPr>
          <w:spacing w:val="-9"/>
          <w:sz w:val="17"/>
        </w:rPr>
        <w:t xml:space="preserve"> </w:t>
      </w:r>
      <w:r>
        <w:rPr>
          <w:sz w:val="17"/>
        </w:rPr>
        <w:t>cadastro</w:t>
      </w:r>
      <w:r>
        <w:rPr>
          <w:spacing w:val="-9"/>
          <w:sz w:val="17"/>
        </w:rPr>
        <w:t xml:space="preserve"> </w:t>
      </w:r>
      <w:r>
        <w:rPr>
          <w:sz w:val="17"/>
        </w:rPr>
        <w:t>no</w:t>
      </w:r>
      <w:r>
        <w:rPr>
          <w:spacing w:val="-9"/>
          <w:sz w:val="17"/>
        </w:rPr>
        <w:t xml:space="preserve"> </w:t>
      </w:r>
      <w:r>
        <w:rPr>
          <w:sz w:val="17"/>
        </w:rPr>
        <w:t>Sistema</w:t>
      </w:r>
      <w:r>
        <w:rPr>
          <w:spacing w:val="-9"/>
          <w:sz w:val="17"/>
        </w:rPr>
        <w:t xml:space="preserve"> </w:t>
      </w:r>
      <w:r>
        <w:rPr>
          <w:sz w:val="17"/>
        </w:rPr>
        <w:t>Eletrônico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-9"/>
          <w:sz w:val="17"/>
        </w:rPr>
        <w:t xml:space="preserve"> </w:t>
      </w:r>
      <w:r>
        <w:rPr>
          <w:sz w:val="17"/>
        </w:rPr>
        <w:t>–</w:t>
      </w:r>
      <w:r>
        <w:rPr>
          <w:spacing w:val="-9"/>
          <w:sz w:val="17"/>
        </w:rPr>
        <w:t xml:space="preserve"> </w:t>
      </w:r>
      <w:r>
        <w:rPr>
          <w:sz w:val="17"/>
        </w:rPr>
        <w:t>SEI.</w:t>
      </w:r>
    </w:p>
    <w:p>
      <w:pPr>
        <w:pStyle w:val="8"/>
        <w:numPr>
          <w:ilvl w:val="1"/>
          <w:numId w:val="23"/>
        </w:numPr>
        <w:tabs>
          <w:tab w:val="left" w:pos="578"/>
        </w:tabs>
        <w:spacing w:before="85" w:after="0" w:line="240" w:lineRule="auto"/>
        <w:ind w:left="187" w:right="293" w:firstLine="0"/>
        <w:jc w:val="both"/>
        <w:rPr>
          <w:sz w:val="17"/>
        </w:rPr>
      </w:pPr>
      <w:r>
        <w:rPr>
          <w:sz w:val="17"/>
        </w:rPr>
        <w:t>O endereço de e-mail do representante legal da CONTRATADA para fins de recebimento de notificação e demais comunicações inerentes à</w:t>
      </w:r>
      <w:r>
        <w:rPr>
          <w:spacing w:val="1"/>
          <w:sz w:val="17"/>
        </w:rPr>
        <w:t xml:space="preserve"> </w:t>
      </w:r>
      <w:r>
        <w:rPr>
          <w:sz w:val="17"/>
        </w:rPr>
        <w:t>execução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Contrato</w:t>
      </w:r>
      <w:r>
        <w:rPr>
          <w:spacing w:val="-5"/>
          <w:sz w:val="17"/>
        </w:rPr>
        <w:t xml:space="preserve"> </w:t>
      </w:r>
      <w:r>
        <w:rPr>
          <w:sz w:val="17"/>
        </w:rPr>
        <w:t>deverá</w:t>
      </w:r>
      <w:r>
        <w:rPr>
          <w:spacing w:val="-5"/>
          <w:sz w:val="17"/>
        </w:rPr>
        <w:t xml:space="preserve"> </w:t>
      </w:r>
      <w:r>
        <w:rPr>
          <w:sz w:val="17"/>
        </w:rPr>
        <w:t>ser</w:t>
      </w:r>
      <w:r>
        <w:rPr>
          <w:spacing w:val="-6"/>
          <w:sz w:val="17"/>
        </w:rPr>
        <w:t xml:space="preserve"> </w:t>
      </w:r>
      <w:r>
        <w:rPr>
          <w:sz w:val="17"/>
        </w:rPr>
        <w:t>informado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z w:val="17"/>
        </w:rPr>
        <w:t>proposta,</w:t>
      </w:r>
      <w:r>
        <w:rPr>
          <w:spacing w:val="-5"/>
          <w:sz w:val="17"/>
        </w:rPr>
        <w:t xml:space="preserve"> </w:t>
      </w:r>
      <w:r>
        <w:rPr>
          <w:sz w:val="17"/>
        </w:rPr>
        <w:t>devendo</w:t>
      </w:r>
      <w:r>
        <w:rPr>
          <w:spacing w:val="-5"/>
          <w:sz w:val="17"/>
        </w:rPr>
        <w:t xml:space="preserve"> </w:t>
      </w:r>
      <w:r>
        <w:rPr>
          <w:sz w:val="17"/>
        </w:rPr>
        <w:t>ser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mesmo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ser</w:t>
      </w:r>
      <w:r>
        <w:rPr>
          <w:spacing w:val="-6"/>
          <w:sz w:val="17"/>
        </w:rPr>
        <w:t xml:space="preserve"> </w:t>
      </w:r>
      <w:r>
        <w:rPr>
          <w:sz w:val="17"/>
        </w:rPr>
        <w:t>cadastrado</w:t>
      </w:r>
      <w:r>
        <w:rPr>
          <w:spacing w:val="-5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Sistema</w:t>
      </w:r>
      <w:r>
        <w:rPr>
          <w:spacing w:val="-5"/>
          <w:sz w:val="17"/>
        </w:rPr>
        <w:t xml:space="preserve"> </w:t>
      </w:r>
      <w:r>
        <w:rPr>
          <w:sz w:val="17"/>
        </w:rPr>
        <w:t>Eletrônico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-5"/>
          <w:sz w:val="17"/>
        </w:rPr>
        <w:t xml:space="preserve"> </w:t>
      </w:r>
      <w:r>
        <w:rPr>
          <w:sz w:val="17"/>
        </w:rPr>
        <w:t>–</w:t>
      </w:r>
      <w:r>
        <w:rPr>
          <w:spacing w:val="-5"/>
          <w:sz w:val="17"/>
        </w:rPr>
        <w:t xml:space="preserve"> </w:t>
      </w:r>
      <w:r>
        <w:rPr>
          <w:sz w:val="17"/>
        </w:rPr>
        <w:t>SEI.</w:t>
      </w:r>
    </w:p>
    <w:p>
      <w:pPr>
        <w:pStyle w:val="8"/>
        <w:numPr>
          <w:ilvl w:val="1"/>
          <w:numId w:val="23"/>
        </w:numPr>
        <w:tabs>
          <w:tab w:val="left" w:pos="608"/>
        </w:tabs>
        <w:spacing w:before="85" w:after="0" w:line="240" w:lineRule="auto"/>
        <w:ind w:left="187" w:right="292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adoção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comunicações</w:t>
      </w:r>
      <w:r>
        <w:rPr>
          <w:spacing w:val="1"/>
          <w:sz w:val="17"/>
        </w:rPr>
        <w:t xml:space="preserve"> </w:t>
      </w:r>
      <w:r>
        <w:rPr>
          <w:sz w:val="17"/>
        </w:rPr>
        <w:t>digitais</w:t>
      </w:r>
      <w:r>
        <w:rPr>
          <w:spacing w:val="1"/>
          <w:sz w:val="17"/>
        </w:rPr>
        <w:t xml:space="preserve"> </w:t>
      </w:r>
      <w:r>
        <w:rPr>
          <w:sz w:val="17"/>
        </w:rPr>
        <w:t>é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resultado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implantação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Sistema</w:t>
      </w:r>
      <w:r>
        <w:rPr>
          <w:spacing w:val="1"/>
          <w:sz w:val="17"/>
        </w:rPr>
        <w:t xml:space="preserve"> </w:t>
      </w:r>
      <w:r>
        <w:rPr>
          <w:sz w:val="17"/>
        </w:rPr>
        <w:t>Eletrônico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1"/>
          <w:sz w:val="17"/>
        </w:rPr>
        <w:t xml:space="preserve"> </w:t>
      </w:r>
      <w:r>
        <w:rPr>
          <w:sz w:val="17"/>
        </w:rPr>
        <w:t>–</w:t>
      </w:r>
      <w:r>
        <w:rPr>
          <w:spacing w:val="1"/>
          <w:sz w:val="17"/>
        </w:rPr>
        <w:t xml:space="preserve"> </w:t>
      </w:r>
      <w:r>
        <w:rPr>
          <w:sz w:val="17"/>
        </w:rPr>
        <w:t>SEI.</w:t>
      </w:r>
      <w:r>
        <w:rPr>
          <w:spacing w:val="1"/>
          <w:sz w:val="17"/>
        </w:rPr>
        <w:t xml:space="preserve"> </w:t>
      </w:r>
      <w:r>
        <w:rPr>
          <w:sz w:val="17"/>
        </w:rPr>
        <w:t>Assim,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processos</w:t>
      </w:r>
      <w:r>
        <w:rPr>
          <w:spacing w:val="-40"/>
          <w:sz w:val="17"/>
        </w:rPr>
        <w:t xml:space="preserve"> </w:t>
      </w:r>
      <w:r>
        <w:rPr>
          <w:sz w:val="17"/>
        </w:rPr>
        <w:t>administrativos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tramitam</w:t>
      </w:r>
      <w:r>
        <w:rPr>
          <w:spacing w:val="-3"/>
          <w:sz w:val="17"/>
        </w:rPr>
        <w:t xml:space="preserve"> </w:t>
      </w:r>
      <w:r>
        <w:rPr>
          <w:sz w:val="17"/>
        </w:rPr>
        <w:t>sob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tutela</w:t>
      </w:r>
      <w:r>
        <w:rPr>
          <w:spacing w:val="-3"/>
          <w:sz w:val="17"/>
        </w:rPr>
        <w:t xml:space="preserve"> </w:t>
      </w:r>
      <w:r>
        <w:rPr>
          <w:sz w:val="17"/>
        </w:rPr>
        <w:t>deste</w:t>
      </w:r>
      <w:r>
        <w:rPr>
          <w:spacing w:val="-2"/>
          <w:sz w:val="17"/>
        </w:rPr>
        <w:t xml:space="preserve"> </w:t>
      </w:r>
      <w:r>
        <w:rPr>
          <w:sz w:val="17"/>
        </w:rPr>
        <w:t>sistema</w:t>
      </w:r>
      <w:r>
        <w:rPr>
          <w:spacing w:val="-3"/>
          <w:sz w:val="17"/>
        </w:rPr>
        <w:t xml:space="preserve"> </w:t>
      </w:r>
      <w:r>
        <w:rPr>
          <w:sz w:val="17"/>
        </w:rPr>
        <w:t>computacional</w:t>
      </w:r>
      <w:r>
        <w:rPr>
          <w:spacing w:val="-3"/>
          <w:sz w:val="17"/>
        </w:rPr>
        <w:t xml:space="preserve"> </w:t>
      </w:r>
      <w:r>
        <w:rPr>
          <w:sz w:val="17"/>
        </w:rPr>
        <w:t>dispensam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utilização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meio</w:t>
      </w:r>
      <w:r>
        <w:rPr>
          <w:spacing w:val="-2"/>
          <w:sz w:val="17"/>
        </w:rPr>
        <w:t xml:space="preserve"> </w:t>
      </w:r>
      <w:r>
        <w:rPr>
          <w:sz w:val="17"/>
        </w:rPr>
        <w:t>físico</w:t>
      </w:r>
      <w:r>
        <w:rPr>
          <w:spacing w:val="-3"/>
          <w:sz w:val="17"/>
        </w:rPr>
        <w:t xml:space="preserve"> </w:t>
      </w:r>
      <w:r>
        <w:rPr>
          <w:sz w:val="17"/>
        </w:rPr>
        <w:t>papel.</w:t>
      </w:r>
    </w:p>
    <w:p>
      <w:pPr>
        <w:pStyle w:val="8"/>
        <w:numPr>
          <w:ilvl w:val="1"/>
          <w:numId w:val="23"/>
        </w:numPr>
        <w:tabs>
          <w:tab w:val="left" w:pos="594"/>
        </w:tabs>
        <w:spacing w:before="85" w:after="0" w:line="240" w:lineRule="auto"/>
        <w:ind w:left="187" w:right="292" w:firstLine="0"/>
        <w:jc w:val="both"/>
        <w:rPr>
          <w:sz w:val="17"/>
        </w:rPr>
      </w:pPr>
      <w:r>
        <w:rPr>
          <w:sz w:val="17"/>
        </w:rPr>
        <w:t>A CONTRATADA deverá manter Preposto, aceito pelo CONTRATANTE, durante o período de vigência do Contrato, para representá-lo</w:t>
      </w:r>
      <w:r>
        <w:rPr>
          <w:spacing w:val="1"/>
          <w:sz w:val="17"/>
        </w:rPr>
        <w:t xml:space="preserve"> </w:t>
      </w:r>
      <w:r>
        <w:rPr>
          <w:sz w:val="17"/>
        </w:rPr>
        <w:t>administrativamente</w:t>
      </w:r>
      <w:r>
        <w:rPr>
          <w:spacing w:val="-7"/>
          <w:sz w:val="17"/>
        </w:rPr>
        <w:t xml:space="preserve"> </w:t>
      </w:r>
      <w:r>
        <w:rPr>
          <w:sz w:val="17"/>
        </w:rPr>
        <w:t>sempre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7"/>
          <w:sz w:val="17"/>
        </w:rPr>
        <w:t xml:space="preserve"> </w:t>
      </w:r>
      <w:r>
        <w:rPr>
          <w:sz w:val="17"/>
        </w:rPr>
        <w:t>for</w:t>
      </w:r>
      <w:r>
        <w:rPr>
          <w:spacing w:val="-7"/>
          <w:sz w:val="17"/>
        </w:rPr>
        <w:t xml:space="preserve"> </w:t>
      </w:r>
      <w:r>
        <w:rPr>
          <w:sz w:val="17"/>
        </w:rPr>
        <w:t>necessário,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qual</w:t>
      </w:r>
      <w:r>
        <w:rPr>
          <w:spacing w:val="-7"/>
          <w:sz w:val="17"/>
        </w:rPr>
        <w:t xml:space="preserve"> </w:t>
      </w:r>
      <w:r>
        <w:rPr>
          <w:sz w:val="17"/>
        </w:rPr>
        <w:t>deverá</w:t>
      </w:r>
      <w:r>
        <w:rPr>
          <w:spacing w:val="-7"/>
          <w:sz w:val="17"/>
        </w:rPr>
        <w:t xml:space="preserve"> </w:t>
      </w:r>
      <w:r>
        <w:rPr>
          <w:sz w:val="17"/>
        </w:rPr>
        <w:t>ser</w:t>
      </w:r>
      <w:r>
        <w:rPr>
          <w:spacing w:val="-7"/>
          <w:sz w:val="17"/>
        </w:rPr>
        <w:t xml:space="preserve"> </w:t>
      </w:r>
      <w:r>
        <w:rPr>
          <w:sz w:val="17"/>
        </w:rPr>
        <w:t>indicado</w:t>
      </w:r>
      <w:r>
        <w:rPr>
          <w:spacing w:val="-7"/>
          <w:sz w:val="17"/>
        </w:rPr>
        <w:t xml:space="preserve"> </w:t>
      </w:r>
      <w:r>
        <w:rPr>
          <w:sz w:val="17"/>
        </w:rPr>
        <w:t>mediante</w:t>
      </w:r>
      <w:r>
        <w:rPr>
          <w:spacing w:val="-7"/>
          <w:sz w:val="17"/>
        </w:rPr>
        <w:t xml:space="preserve"> </w:t>
      </w:r>
      <w:r>
        <w:rPr>
          <w:sz w:val="17"/>
        </w:rPr>
        <w:t>declaração</w:t>
      </w:r>
      <w:r>
        <w:rPr>
          <w:spacing w:val="-7"/>
          <w:sz w:val="17"/>
        </w:rPr>
        <w:t xml:space="preserve"> </w:t>
      </w:r>
      <w:r>
        <w:rPr>
          <w:sz w:val="17"/>
        </w:rPr>
        <w:t>onde</w:t>
      </w:r>
      <w:r>
        <w:rPr>
          <w:spacing w:val="-7"/>
          <w:sz w:val="17"/>
        </w:rPr>
        <w:t xml:space="preserve"> </w:t>
      </w:r>
      <w:r>
        <w:rPr>
          <w:sz w:val="17"/>
        </w:rPr>
        <w:t>deverá</w:t>
      </w:r>
      <w:r>
        <w:rPr>
          <w:spacing w:val="-7"/>
          <w:sz w:val="17"/>
        </w:rPr>
        <w:t xml:space="preserve"> </w:t>
      </w:r>
      <w:r>
        <w:rPr>
          <w:sz w:val="17"/>
        </w:rPr>
        <w:t>constar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nome</w:t>
      </w:r>
      <w:r>
        <w:rPr>
          <w:spacing w:val="-7"/>
          <w:sz w:val="17"/>
        </w:rPr>
        <w:t xml:space="preserve"> </w:t>
      </w:r>
      <w:r>
        <w:rPr>
          <w:sz w:val="17"/>
        </w:rPr>
        <w:t>completo,</w:t>
      </w:r>
      <w:r>
        <w:rPr>
          <w:spacing w:val="-7"/>
          <w:sz w:val="17"/>
        </w:rPr>
        <w:t xml:space="preserve"> </w:t>
      </w:r>
      <w:r>
        <w:rPr>
          <w:sz w:val="17"/>
        </w:rPr>
        <w:t>nº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z w:val="17"/>
        </w:rPr>
        <w:t>CPF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documento de identidade, além dos dados relacionados à sua qualificação profissional, bem como número telefônico para contato e endereço de</w:t>
      </w:r>
      <w:r>
        <w:rPr>
          <w:spacing w:val="1"/>
          <w:sz w:val="17"/>
        </w:rPr>
        <w:t xml:space="preserve"> </w:t>
      </w:r>
      <w:r>
        <w:rPr>
          <w:sz w:val="17"/>
        </w:rPr>
        <w:t>e-mail.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59" w:after="0" w:line="240" w:lineRule="auto"/>
        <w:ind w:left="440" w:right="0" w:hanging="253"/>
        <w:jc w:val="left"/>
      </w:pPr>
      <w:r>
        <w:rPr>
          <w:spacing w:val="-1"/>
        </w:rPr>
        <w:t>DAS</w:t>
      </w:r>
      <w:r>
        <w:rPr>
          <w:spacing w:val="-9"/>
        </w:rPr>
        <w:t xml:space="preserve"> </w:t>
      </w:r>
      <w:r>
        <w:rPr>
          <w:spacing w:val="-1"/>
        </w:rPr>
        <w:t>PENALIDADES</w:t>
      </w:r>
    </w:p>
    <w:p>
      <w:pPr>
        <w:pStyle w:val="8"/>
        <w:numPr>
          <w:ilvl w:val="1"/>
          <w:numId w:val="10"/>
        </w:numPr>
        <w:tabs>
          <w:tab w:val="left" w:pos="533"/>
        </w:tabs>
        <w:spacing w:before="84" w:after="0" w:line="240" w:lineRule="auto"/>
        <w:ind w:left="187" w:right="297" w:firstLine="0"/>
        <w:jc w:val="left"/>
        <w:rPr>
          <w:sz w:val="17"/>
        </w:rPr>
      </w:pPr>
      <w:r>
        <w:rPr>
          <w:sz w:val="17"/>
        </w:rPr>
        <w:t>A CONTRATADA ficará sujeita, em caso de atraso injustificado na execução do Contrato às multas de mora indicadas abaixo, sem prejuízo da</w:t>
      </w:r>
      <w:r>
        <w:rPr>
          <w:spacing w:val="-40"/>
          <w:sz w:val="17"/>
        </w:rPr>
        <w:t xml:space="preserve"> </w:t>
      </w:r>
      <w:r>
        <w:rPr>
          <w:sz w:val="17"/>
        </w:rPr>
        <w:t>rescisão</w:t>
      </w:r>
      <w:r>
        <w:rPr>
          <w:spacing w:val="-2"/>
          <w:sz w:val="17"/>
        </w:rPr>
        <w:t xml:space="preserve"> </w:t>
      </w:r>
      <w:r>
        <w:rPr>
          <w:sz w:val="17"/>
        </w:rPr>
        <w:t>unilateral,</w:t>
      </w:r>
      <w:r>
        <w:rPr>
          <w:spacing w:val="-2"/>
          <w:sz w:val="17"/>
        </w:rPr>
        <w:t xml:space="preserve"> </w:t>
      </w:r>
      <w:r>
        <w:rPr>
          <w:sz w:val="17"/>
        </w:rPr>
        <w:t>conforme</w:t>
      </w:r>
      <w:r>
        <w:rPr>
          <w:spacing w:val="-1"/>
          <w:sz w:val="17"/>
        </w:rPr>
        <w:t xml:space="preserve"> </w:t>
      </w:r>
      <w:r>
        <w:rPr>
          <w:sz w:val="17"/>
        </w:rPr>
        <w:t>estabelece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1"/>
          <w:sz w:val="17"/>
        </w:rPr>
        <w:t xml:space="preserve"> </w:t>
      </w:r>
      <w:r>
        <w:rPr>
          <w:sz w:val="17"/>
        </w:rPr>
        <w:t>86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parágrafos,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Lei</w:t>
      </w:r>
      <w:r>
        <w:rPr>
          <w:spacing w:val="-1"/>
          <w:sz w:val="17"/>
        </w:rPr>
        <w:t xml:space="preserve"> </w:t>
      </w:r>
      <w:r>
        <w:rPr>
          <w:sz w:val="17"/>
        </w:rPr>
        <w:t>nº</w:t>
      </w:r>
      <w:r>
        <w:rPr>
          <w:spacing w:val="-2"/>
          <w:sz w:val="17"/>
        </w:rPr>
        <w:t xml:space="preserve"> </w:t>
      </w:r>
      <w:r>
        <w:rPr>
          <w:sz w:val="17"/>
        </w:rPr>
        <w:t>8.666/93:</w:t>
      </w:r>
    </w:p>
    <w:p>
      <w:pPr>
        <w:pStyle w:val="8"/>
        <w:numPr>
          <w:ilvl w:val="0"/>
          <w:numId w:val="24"/>
        </w:numPr>
        <w:tabs>
          <w:tab w:val="left" w:pos="367"/>
        </w:tabs>
        <w:spacing w:before="86" w:after="0" w:line="240" w:lineRule="auto"/>
        <w:ind w:left="187" w:right="292" w:firstLine="0"/>
        <w:jc w:val="left"/>
        <w:rPr>
          <w:sz w:val="17"/>
        </w:rPr>
      </w:pPr>
      <w:r>
        <w:rPr>
          <w:sz w:val="17"/>
        </w:rPr>
        <w:t>Multa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15%</w:t>
      </w:r>
      <w:r>
        <w:rPr>
          <w:spacing w:val="-2"/>
          <w:sz w:val="17"/>
        </w:rPr>
        <w:t xml:space="preserve"> </w:t>
      </w:r>
      <w:r>
        <w:rPr>
          <w:sz w:val="17"/>
        </w:rPr>
        <w:t>(quinze</w:t>
      </w:r>
      <w:r>
        <w:rPr>
          <w:spacing w:val="-2"/>
          <w:sz w:val="17"/>
        </w:rPr>
        <w:t xml:space="preserve"> </w:t>
      </w:r>
      <w:r>
        <w:rPr>
          <w:sz w:val="17"/>
        </w:rPr>
        <w:t>por</w:t>
      </w:r>
      <w:r>
        <w:rPr>
          <w:spacing w:val="-1"/>
          <w:sz w:val="17"/>
        </w:rPr>
        <w:t xml:space="preserve"> </w:t>
      </w:r>
      <w:r>
        <w:rPr>
          <w:sz w:val="17"/>
        </w:rPr>
        <w:t>cento),</w:t>
      </w:r>
      <w:r>
        <w:rPr>
          <w:spacing w:val="-2"/>
          <w:sz w:val="17"/>
        </w:rPr>
        <w:t xml:space="preserve"> </w:t>
      </w:r>
      <w:r>
        <w:rPr>
          <w:sz w:val="17"/>
        </w:rPr>
        <w:t>sobre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valor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proposta,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caso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recusa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CONTRATADA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assinar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Contrato</w:t>
      </w:r>
      <w:r>
        <w:rPr>
          <w:spacing w:val="-2"/>
          <w:sz w:val="17"/>
        </w:rPr>
        <w:t xml:space="preserve"> </w:t>
      </w:r>
      <w:r>
        <w:rPr>
          <w:sz w:val="17"/>
        </w:rPr>
        <w:t>dentro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02</w:t>
      </w:r>
      <w:r>
        <w:rPr>
          <w:spacing w:val="-2"/>
          <w:sz w:val="17"/>
        </w:rPr>
        <w:t xml:space="preserve"> </w:t>
      </w:r>
      <w:r>
        <w:rPr>
          <w:sz w:val="17"/>
        </w:rPr>
        <w:t>(dois)</w:t>
      </w:r>
      <w:r>
        <w:rPr>
          <w:spacing w:val="-1"/>
          <w:sz w:val="17"/>
        </w:rPr>
        <w:t xml:space="preserve"> </w:t>
      </w:r>
      <w:r>
        <w:rPr>
          <w:sz w:val="17"/>
        </w:rPr>
        <w:t>dias</w:t>
      </w:r>
      <w:r>
        <w:rPr>
          <w:spacing w:val="-40"/>
          <w:sz w:val="17"/>
        </w:rPr>
        <w:t xml:space="preserve"> </w:t>
      </w:r>
      <w:r>
        <w:rPr>
          <w:sz w:val="17"/>
        </w:rPr>
        <w:t>úteis,</w:t>
      </w:r>
      <w:r>
        <w:rPr>
          <w:spacing w:val="-2"/>
          <w:sz w:val="17"/>
        </w:rPr>
        <w:t xml:space="preserve"> </w:t>
      </w:r>
      <w:r>
        <w:rPr>
          <w:sz w:val="17"/>
        </w:rPr>
        <w:t>contados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data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sua</w:t>
      </w:r>
      <w:r>
        <w:rPr>
          <w:spacing w:val="-1"/>
          <w:sz w:val="17"/>
        </w:rPr>
        <w:t xml:space="preserve"> </w:t>
      </w:r>
      <w:r>
        <w:rPr>
          <w:sz w:val="17"/>
        </w:rPr>
        <w:t>convocação.</w:t>
      </w:r>
    </w:p>
    <w:p>
      <w:pPr>
        <w:pStyle w:val="8"/>
        <w:numPr>
          <w:ilvl w:val="0"/>
          <w:numId w:val="24"/>
        </w:numPr>
        <w:tabs>
          <w:tab w:val="left" w:pos="374"/>
        </w:tabs>
        <w:spacing w:before="85" w:after="0" w:line="240" w:lineRule="auto"/>
        <w:ind w:left="187" w:right="295" w:firstLine="0"/>
        <w:jc w:val="left"/>
        <w:rPr>
          <w:sz w:val="17"/>
        </w:rPr>
      </w:pPr>
      <w:r>
        <w:rPr>
          <w:sz w:val="17"/>
        </w:rPr>
        <w:t>Multa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0,5%</w:t>
      </w:r>
      <w:r>
        <w:rPr>
          <w:spacing w:val="-3"/>
          <w:sz w:val="17"/>
        </w:rPr>
        <w:t xml:space="preserve"> </w:t>
      </w:r>
      <w:r>
        <w:rPr>
          <w:sz w:val="17"/>
        </w:rPr>
        <w:t>(cinco</w:t>
      </w:r>
      <w:r>
        <w:rPr>
          <w:spacing w:val="-5"/>
          <w:sz w:val="17"/>
        </w:rPr>
        <w:t xml:space="preserve"> </w:t>
      </w:r>
      <w:r>
        <w:rPr>
          <w:sz w:val="17"/>
        </w:rPr>
        <w:t>décimos</w:t>
      </w:r>
      <w:r>
        <w:rPr>
          <w:spacing w:val="-3"/>
          <w:sz w:val="17"/>
        </w:rPr>
        <w:t xml:space="preserve"> </w:t>
      </w:r>
      <w:r>
        <w:rPr>
          <w:sz w:val="17"/>
        </w:rPr>
        <w:t>por</w:t>
      </w:r>
      <w:r>
        <w:rPr>
          <w:spacing w:val="-3"/>
          <w:sz w:val="17"/>
        </w:rPr>
        <w:t xml:space="preserve"> </w:t>
      </w:r>
      <w:r>
        <w:rPr>
          <w:sz w:val="17"/>
        </w:rPr>
        <w:t>cento)</w:t>
      </w:r>
      <w:r>
        <w:rPr>
          <w:spacing w:val="-5"/>
          <w:sz w:val="17"/>
        </w:rPr>
        <w:t xml:space="preserve"> </w:t>
      </w:r>
      <w:r>
        <w:rPr>
          <w:sz w:val="17"/>
        </w:rPr>
        <w:t>sobre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valor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Contrato,</w:t>
      </w:r>
      <w:r>
        <w:rPr>
          <w:spacing w:val="-3"/>
          <w:sz w:val="17"/>
        </w:rPr>
        <w:t xml:space="preserve"> </w:t>
      </w:r>
      <w:r>
        <w:rPr>
          <w:sz w:val="17"/>
        </w:rPr>
        <w:t>por</w:t>
      </w:r>
      <w:r>
        <w:rPr>
          <w:spacing w:val="-4"/>
          <w:sz w:val="17"/>
        </w:rPr>
        <w:t xml:space="preserve"> </w:t>
      </w:r>
      <w:r>
        <w:rPr>
          <w:sz w:val="17"/>
        </w:rPr>
        <w:t>dia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atraso</w:t>
      </w:r>
      <w:r>
        <w:rPr>
          <w:spacing w:val="-4"/>
          <w:sz w:val="17"/>
        </w:rPr>
        <w:t xml:space="preserve"> </w:t>
      </w:r>
      <w:r>
        <w:rPr>
          <w:sz w:val="17"/>
        </w:rPr>
        <w:t>na</w:t>
      </w:r>
      <w:r>
        <w:rPr>
          <w:spacing w:val="-4"/>
          <w:sz w:val="17"/>
        </w:rPr>
        <w:t xml:space="preserve"> </w:t>
      </w:r>
      <w:r>
        <w:rPr>
          <w:sz w:val="17"/>
        </w:rPr>
        <w:t>execução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objeto</w:t>
      </w:r>
      <w:r>
        <w:rPr>
          <w:spacing w:val="-4"/>
          <w:sz w:val="17"/>
        </w:rPr>
        <w:t xml:space="preserve"> </w:t>
      </w:r>
      <w:r>
        <w:rPr>
          <w:sz w:val="17"/>
        </w:rPr>
        <w:t>contratual,</w:t>
      </w:r>
      <w:r>
        <w:rPr>
          <w:spacing w:val="-4"/>
          <w:sz w:val="17"/>
        </w:rPr>
        <w:t xml:space="preserve"> </w:t>
      </w:r>
      <w:r>
        <w:rPr>
          <w:sz w:val="17"/>
        </w:rPr>
        <w:t>limitado</w:t>
      </w:r>
      <w:r>
        <w:rPr>
          <w:spacing w:val="-3"/>
          <w:sz w:val="17"/>
        </w:rPr>
        <w:t xml:space="preserve"> </w:t>
      </w:r>
      <w:r>
        <w:rPr>
          <w:sz w:val="17"/>
        </w:rPr>
        <w:t>este</w:t>
      </w:r>
      <w:r>
        <w:rPr>
          <w:spacing w:val="-5"/>
          <w:sz w:val="17"/>
        </w:rPr>
        <w:t xml:space="preserve"> </w:t>
      </w:r>
      <w:r>
        <w:rPr>
          <w:sz w:val="17"/>
        </w:rPr>
        <w:t>atraso</w:t>
      </w:r>
      <w:r>
        <w:rPr>
          <w:spacing w:val="-4"/>
          <w:sz w:val="17"/>
        </w:rPr>
        <w:t xml:space="preserve"> </w:t>
      </w:r>
      <w:r>
        <w:rPr>
          <w:sz w:val="17"/>
        </w:rPr>
        <w:t>em</w:t>
      </w:r>
      <w:r>
        <w:rPr>
          <w:spacing w:val="-4"/>
          <w:sz w:val="17"/>
        </w:rPr>
        <w:t xml:space="preserve"> </w:t>
      </w:r>
      <w:r>
        <w:rPr>
          <w:sz w:val="17"/>
        </w:rPr>
        <w:t>até</w:t>
      </w:r>
      <w:r>
        <w:rPr>
          <w:spacing w:val="1"/>
          <w:sz w:val="17"/>
        </w:rPr>
        <w:t xml:space="preserve"> </w:t>
      </w:r>
      <w:r>
        <w:rPr>
          <w:sz w:val="17"/>
        </w:rPr>
        <w:t>15</w:t>
      </w:r>
      <w:r>
        <w:rPr>
          <w:spacing w:val="-2"/>
          <w:sz w:val="17"/>
        </w:rPr>
        <w:t xml:space="preserve"> </w:t>
      </w:r>
      <w:r>
        <w:rPr>
          <w:sz w:val="17"/>
        </w:rPr>
        <w:t>(quinze)</w:t>
      </w:r>
      <w:r>
        <w:rPr>
          <w:spacing w:val="-1"/>
          <w:sz w:val="17"/>
        </w:rPr>
        <w:t xml:space="preserve"> </w:t>
      </w:r>
      <w:r>
        <w:rPr>
          <w:sz w:val="17"/>
        </w:rPr>
        <w:t>dias</w:t>
      </w:r>
      <w:r>
        <w:rPr>
          <w:spacing w:val="-1"/>
          <w:sz w:val="17"/>
        </w:rPr>
        <w:t xml:space="preserve"> </w:t>
      </w:r>
      <w:r>
        <w:rPr>
          <w:sz w:val="17"/>
        </w:rPr>
        <w:t>corridos.</w:t>
      </w:r>
    </w:p>
    <w:p>
      <w:pPr>
        <w:pStyle w:val="8"/>
        <w:numPr>
          <w:ilvl w:val="0"/>
          <w:numId w:val="24"/>
        </w:numPr>
        <w:tabs>
          <w:tab w:val="left" w:pos="360"/>
        </w:tabs>
        <w:spacing w:before="85" w:after="0" w:line="240" w:lineRule="auto"/>
        <w:ind w:left="359" w:right="0" w:hanging="173"/>
        <w:jc w:val="left"/>
        <w:rPr>
          <w:sz w:val="17"/>
        </w:rPr>
      </w:pPr>
      <w:r>
        <w:rPr>
          <w:sz w:val="17"/>
        </w:rPr>
        <w:t>Multa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5%</w:t>
      </w:r>
      <w:r>
        <w:rPr>
          <w:spacing w:val="-8"/>
          <w:sz w:val="17"/>
        </w:rPr>
        <w:t xml:space="preserve"> </w:t>
      </w:r>
      <w:r>
        <w:rPr>
          <w:sz w:val="17"/>
        </w:rPr>
        <w:t>(cinco</w:t>
      </w:r>
      <w:r>
        <w:rPr>
          <w:spacing w:val="-7"/>
          <w:sz w:val="17"/>
        </w:rPr>
        <w:t xml:space="preserve"> </w:t>
      </w:r>
      <w:r>
        <w:rPr>
          <w:sz w:val="17"/>
        </w:rPr>
        <w:t>por</w:t>
      </w:r>
      <w:r>
        <w:rPr>
          <w:spacing w:val="-7"/>
          <w:sz w:val="17"/>
        </w:rPr>
        <w:t xml:space="preserve"> </w:t>
      </w:r>
      <w:r>
        <w:rPr>
          <w:sz w:val="17"/>
        </w:rPr>
        <w:t>cento)</w:t>
      </w:r>
      <w:r>
        <w:rPr>
          <w:spacing w:val="-8"/>
          <w:sz w:val="17"/>
        </w:rPr>
        <w:t xml:space="preserve"> </w:t>
      </w:r>
      <w:r>
        <w:rPr>
          <w:sz w:val="17"/>
        </w:rPr>
        <w:t>sobre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valor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z w:val="17"/>
        </w:rPr>
        <w:t>Contrato,</w:t>
      </w:r>
      <w:r>
        <w:rPr>
          <w:spacing w:val="-8"/>
          <w:sz w:val="17"/>
        </w:rPr>
        <w:t xml:space="preserve"> </w:t>
      </w:r>
      <w:r>
        <w:rPr>
          <w:sz w:val="17"/>
        </w:rPr>
        <w:t>por</w:t>
      </w:r>
      <w:r>
        <w:rPr>
          <w:spacing w:val="-7"/>
          <w:sz w:val="17"/>
        </w:rPr>
        <w:t xml:space="preserve"> </w:t>
      </w:r>
      <w:r>
        <w:rPr>
          <w:sz w:val="17"/>
        </w:rPr>
        <w:t>atraso</w:t>
      </w:r>
      <w:r>
        <w:rPr>
          <w:spacing w:val="-7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execução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objeto</w:t>
      </w:r>
      <w:r>
        <w:rPr>
          <w:spacing w:val="-7"/>
          <w:sz w:val="17"/>
        </w:rPr>
        <w:t xml:space="preserve"> </w:t>
      </w:r>
      <w:r>
        <w:rPr>
          <w:sz w:val="17"/>
        </w:rPr>
        <w:t>contratual</w:t>
      </w:r>
      <w:r>
        <w:rPr>
          <w:spacing w:val="-7"/>
          <w:sz w:val="17"/>
        </w:rPr>
        <w:t xml:space="preserve"> </w:t>
      </w:r>
      <w:r>
        <w:rPr>
          <w:sz w:val="17"/>
        </w:rPr>
        <w:t>quando</w:t>
      </w:r>
      <w:r>
        <w:rPr>
          <w:spacing w:val="-8"/>
          <w:sz w:val="17"/>
        </w:rPr>
        <w:t xml:space="preserve"> </w:t>
      </w:r>
      <w:r>
        <w:rPr>
          <w:sz w:val="17"/>
        </w:rPr>
        <w:t>superior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15</w:t>
      </w:r>
      <w:r>
        <w:rPr>
          <w:spacing w:val="-8"/>
          <w:sz w:val="17"/>
        </w:rPr>
        <w:t xml:space="preserve"> </w:t>
      </w:r>
      <w:r>
        <w:rPr>
          <w:sz w:val="17"/>
        </w:rPr>
        <w:t>(quinze)</w:t>
      </w:r>
      <w:r>
        <w:rPr>
          <w:spacing w:val="-7"/>
          <w:sz w:val="17"/>
        </w:rPr>
        <w:t xml:space="preserve"> </w:t>
      </w:r>
      <w:r>
        <w:rPr>
          <w:sz w:val="17"/>
        </w:rPr>
        <w:t>dias</w:t>
      </w:r>
      <w:r>
        <w:rPr>
          <w:spacing w:val="-7"/>
          <w:sz w:val="17"/>
        </w:rPr>
        <w:t xml:space="preserve"> </w:t>
      </w:r>
      <w:r>
        <w:rPr>
          <w:sz w:val="17"/>
        </w:rPr>
        <w:t>corridos.</w:t>
      </w:r>
    </w:p>
    <w:p>
      <w:pPr>
        <w:pStyle w:val="8"/>
        <w:numPr>
          <w:ilvl w:val="0"/>
          <w:numId w:val="24"/>
        </w:numPr>
        <w:tabs>
          <w:tab w:val="left" w:pos="370"/>
        </w:tabs>
        <w:spacing w:before="84" w:after="0" w:line="240" w:lineRule="auto"/>
        <w:ind w:left="369" w:right="0" w:hanging="183"/>
        <w:jc w:val="left"/>
        <w:rPr>
          <w:sz w:val="17"/>
        </w:rPr>
      </w:pPr>
      <w:r>
        <w:rPr>
          <w:sz w:val="17"/>
        </w:rPr>
        <w:t>Multa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15%</w:t>
      </w:r>
      <w:r>
        <w:rPr>
          <w:spacing w:val="-6"/>
          <w:sz w:val="17"/>
        </w:rPr>
        <w:t xml:space="preserve"> </w:t>
      </w:r>
      <w:r>
        <w:rPr>
          <w:sz w:val="17"/>
        </w:rPr>
        <w:t>(quinze</w:t>
      </w:r>
      <w:r>
        <w:rPr>
          <w:spacing w:val="-6"/>
          <w:sz w:val="17"/>
        </w:rPr>
        <w:t xml:space="preserve"> </w:t>
      </w:r>
      <w:r>
        <w:rPr>
          <w:sz w:val="17"/>
        </w:rPr>
        <w:t>por</w:t>
      </w:r>
      <w:r>
        <w:rPr>
          <w:spacing w:val="-6"/>
          <w:sz w:val="17"/>
        </w:rPr>
        <w:t xml:space="preserve"> </w:t>
      </w:r>
      <w:r>
        <w:rPr>
          <w:sz w:val="17"/>
        </w:rPr>
        <w:t>cento)</w:t>
      </w:r>
      <w:r>
        <w:rPr>
          <w:spacing w:val="-6"/>
          <w:sz w:val="17"/>
        </w:rPr>
        <w:t xml:space="preserve"> </w:t>
      </w:r>
      <w:r>
        <w:rPr>
          <w:sz w:val="17"/>
        </w:rPr>
        <w:t>sobre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valor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Contrato</w:t>
      </w:r>
      <w:r>
        <w:rPr>
          <w:spacing w:val="-6"/>
          <w:sz w:val="17"/>
        </w:rPr>
        <w:t xml:space="preserve"> </w:t>
      </w:r>
      <w:r>
        <w:rPr>
          <w:sz w:val="17"/>
        </w:rPr>
        <w:t>não</w:t>
      </w:r>
      <w:r>
        <w:rPr>
          <w:spacing w:val="-6"/>
          <w:sz w:val="17"/>
        </w:rPr>
        <w:t xml:space="preserve"> </w:t>
      </w:r>
      <w:r>
        <w:rPr>
          <w:sz w:val="17"/>
        </w:rPr>
        <w:t>realizado,</w:t>
      </w:r>
      <w:r>
        <w:rPr>
          <w:spacing w:val="-6"/>
          <w:sz w:val="17"/>
        </w:rPr>
        <w:t xml:space="preserve"> </w:t>
      </w:r>
      <w:r>
        <w:rPr>
          <w:sz w:val="17"/>
        </w:rPr>
        <w:t>no</w:t>
      </w:r>
      <w:r>
        <w:rPr>
          <w:spacing w:val="-6"/>
          <w:sz w:val="17"/>
        </w:rPr>
        <w:t xml:space="preserve"> </w:t>
      </w:r>
      <w:r>
        <w:rPr>
          <w:sz w:val="17"/>
        </w:rPr>
        <w:t>caso</w:t>
      </w:r>
      <w:r>
        <w:rPr>
          <w:spacing w:val="-7"/>
          <w:sz w:val="17"/>
        </w:rPr>
        <w:t xml:space="preserve"> </w:t>
      </w:r>
      <w:r>
        <w:rPr>
          <w:sz w:val="17"/>
        </w:rPr>
        <w:t>de:</w:t>
      </w:r>
    </w:p>
    <w:p>
      <w:pPr>
        <w:pStyle w:val="8"/>
        <w:numPr>
          <w:ilvl w:val="1"/>
          <w:numId w:val="24"/>
        </w:numPr>
        <w:tabs>
          <w:tab w:val="left" w:pos="860"/>
        </w:tabs>
        <w:spacing w:before="85" w:after="0" w:line="240" w:lineRule="auto"/>
        <w:ind w:left="860" w:right="0" w:hanging="295"/>
        <w:jc w:val="left"/>
        <w:rPr>
          <w:sz w:val="17"/>
        </w:rPr>
      </w:pPr>
      <w:r>
        <w:rPr>
          <w:sz w:val="17"/>
        </w:rPr>
        <w:t>Atraso</w:t>
      </w:r>
      <w:r>
        <w:rPr>
          <w:spacing w:val="-9"/>
          <w:sz w:val="17"/>
        </w:rPr>
        <w:t xml:space="preserve"> </w:t>
      </w:r>
      <w:r>
        <w:rPr>
          <w:sz w:val="17"/>
        </w:rPr>
        <w:t>superior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30</w:t>
      </w:r>
      <w:r>
        <w:rPr>
          <w:spacing w:val="-8"/>
          <w:sz w:val="17"/>
        </w:rPr>
        <w:t xml:space="preserve"> </w:t>
      </w:r>
      <w:r>
        <w:rPr>
          <w:sz w:val="17"/>
        </w:rPr>
        <w:t>(trinta)</w:t>
      </w:r>
      <w:r>
        <w:rPr>
          <w:spacing w:val="-8"/>
          <w:sz w:val="17"/>
        </w:rPr>
        <w:t xml:space="preserve"> </w:t>
      </w:r>
      <w:r>
        <w:rPr>
          <w:sz w:val="17"/>
        </w:rPr>
        <w:t>dias</w:t>
      </w:r>
      <w:r>
        <w:rPr>
          <w:spacing w:val="-8"/>
          <w:sz w:val="17"/>
        </w:rPr>
        <w:t xml:space="preserve"> </w:t>
      </w:r>
      <w:r>
        <w:rPr>
          <w:sz w:val="17"/>
        </w:rPr>
        <w:t>corridos,</w:t>
      </w:r>
      <w:r>
        <w:rPr>
          <w:spacing w:val="-9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execução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serviço;</w:t>
      </w:r>
    </w:p>
    <w:p>
      <w:pPr>
        <w:pStyle w:val="8"/>
        <w:numPr>
          <w:ilvl w:val="1"/>
          <w:numId w:val="24"/>
        </w:numPr>
        <w:tabs>
          <w:tab w:val="left" w:pos="860"/>
        </w:tabs>
        <w:spacing w:before="84" w:after="0" w:line="240" w:lineRule="auto"/>
        <w:ind w:left="860" w:right="0" w:hanging="295"/>
        <w:jc w:val="left"/>
        <w:rPr>
          <w:sz w:val="17"/>
        </w:rPr>
      </w:pPr>
      <w:r>
        <w:rPr>
          <w:spacing w:val="-1"/>
          <w:sz w:val="17"/>
        </w:rPr>
        <w:t>Desistência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execução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serviço.</w:t>
      </w:r>
    </w:p>
    <w:p>
      <w:pPr>
        <w:pStyle w:val="8"/>
        <w:numPr>
          <w:ilvl w:val="0"/>
          <w:numId w:val="24"/>
        </w:numPr>
        <w:tabs>
          <w:tab w:val="left" w:pos="367"/>
        </w:tabs>
        <w:spacing w:before="85" w:after="0" w:line="240" w:lineRule="auto"/>
        <w:ind w:left="187" w:right="294" w:firstLine="0"/>
        <w:jc w:val="left"/>
        <w:rPr>
          <w:sz w:val="17"/>
        </w:rPr>
      </w:pPr>
      <w:r>
        <w:rPr>
          <w:sz w:val="17"/>
        </w:rPr>
        <w:t>Multa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20%</w:t>
      </w:r>
      <w:r>
        <w:rPr>
          <w:spacing w:val="-2"/>
          <w:sz w:val="17"/>
        </w:rPr>
        <w:t xml:space="preserve"> </w:t>
      </w:r>
      <w:r>
        <w:rPr>
          <w:sz w:val="17"/>
        </w:rPr>
        <w:t>(vinte</w:t>
      </w:r>
      <w:r>
        <w:rPr>
          <w:spacing w:val="-2"/>
          <w:sz w:val="17"/>
        </w:rPr>
        <w:t xml:space="preserve"> </w:t>
      </w:r>
      <w:r>
        <w:rPr>
          <w:sz w:val="17"/>
        </w:rPr>
        <w:t>por</w:t>
      </w:r>
      <w:r>
        <w:rPr>
          <w:spacing w:val="-1"/>
          <w:sz w:val="17"/>
        </w:rPr>
        <w:t xml:space="preserve"> </w:t>
      </w:r>
      <w:r>
        <w:rPr>
          <w:sz w:val="17"/>
        </w:rPr>
        <w:t>cento)</w:t>
      </w:r>
      <w:r>
        <w:rPr>
          <w:spacing w:val="-3"/>
          <w:sz w:val="17"/>
        </w:rPr>
        <w:t xml:space="preserve"> </w:t>
      </w:r>
      <w:r>
        <w:rPr>
          <w:sz w:val="17"/>
        </w:rPr>
        <w:t>sobre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valor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Contrato,</w:t>
      </w:r>
      <w:r>
        <w:rPr>
          <w:spacing w:val="-2"/>
          <w:sz w:val="17"/>
        </w:rPr>
        <w:t xml:space="preserve"> </w:t>
      </w:r>
      <w:r>
        <w:rPr>
          <w:sz w:val="17"/>
        </w:rPr>
        <w:t>caso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CONTRATADA</w:t>
      </w:r>
      <w:r>
        <w:rPr>
          <w:spacing w:val="-3"/>
          <w:sz w:val="17"/>
        </w:rPr>
        <w:t xml:space="preserve"> </w:t>
      </w:r>
      <w:r>
        <w:rPr>
          <w:sz w:val="17"/>
        </w:rPr>
        <w:t>venha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dar</w:t>
      </w:r>
      <w:r>
        <w:rPr>
          <w:spacing w:val="-3"/>
          <w:sz w:val="17"/>
        </w:rPr>
        <w:t xml:space="preserve"> </w:t>
      </w:r>
      <w:r>
        <w:rPr>
          <w:sz w:val="17"/>
        </w:rPr>
        <w:t>causa</w:t>
      </w:r>
      <w:r>
        <w:rPr>
          <w:spacing w:val="-2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rescisão</w:t>
      </w:r>
      <w:r>
        <w:rPr>
          <w:spacing w:val="-1"/>
          <w:sz w:val="17"/>
        </w:rPr>
        <w:t xml:space="preserve"> </w:t>
      </w:r>
      <w:r>
        <w:rPr>
          <w:sz w:val="17"/>
        </w:rPr>
        <w:t>contratual,</w:t>
      </w:r>
      <w:r>
        <w:rPr>
          <w:spacing w:val="-3"/>
          <w:sz w:val="17"/>
        </w:rPr>
        <w:t xml:space="preserve"> </w:t>
      </w:r>
      <w:r>
        <w:rPr>
          <w:sz w:val="17"/>
        </w:rPr>
        <w:t>sem</w:t>
      </w:r>
      <w:r>
        <w:rPr>
          <w:spacing w:val="-2"/>
          <w:sz w:val="17"/>
        </w:rPr>
        <w:t xml:space="preserve"> </w:t>
      </w:r>
      <w:r>
        <w:rPr>
          <w:sz w:val="17"/>
        </w:rPr>
        <w:t>prejuízo</w:t>
      </w:r>
      <w:r>
        <w:rPr>
          <w:spacing w:val="-1"/>
          <w:sz w:val="17"/>
        </w:rPr>
        <w:t xml:space="preserve"> </w:t>
      </w:r>
      <w:r>
        <w:rPr>
          <w:sz w:val="17"/>
        </w:rPr>
        <w:t>das</w:t>
      </w:r>
      <w:r>
        <w:rPr>
          <w:spacing w:val="-3"/>
          <w:sz w:val="17"/>
        </w:rPr>
        <w:t xml:space="preserve"> </w:t>
      </w:r>
      <w:r>
        <w:rPr>
          <w:sz w:val="17"/>
        </w:rPr>
        <w:t>ações</w:t>
      </w:r>
      <w:r>
        <w:rPr>
          <w:spacing w:val="1"/>
          <w:sz w:val="17"/>
        </w:rPr>
        <w:t xml:space="preserve"> </w:t>
      </w:r>
      <w:r>
        <w:rPr>
          <w:sz w:val="17"/>
        </w:rPr>
        <w:t>cíveis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1"/>
          <w:sz w:val="17"/>
        </w:rPr>
        <w:t xml:space="preserve"> </w:t>
      </w:r>
      <w:r>
        <w:rPr>
          <w:sz w:val="17"/>
        </w:rPr>
        <w:t>criminais</w:t>
      </w:r>
      <w:r>
        <w:rPr>
          <w:spacing w:val="-1"/>
          <w:sz w:val="17"/>
        </w:rPr>
        <w:t xml:space="preserve"> </w:t>
      </w:r>
      <w:r>
        <w:rPr>
          <w:sz w:val="17"/>
        </w:rPr>
        <w:t>aplicáveis</w:t>
      </w:r>
      <w:r>
        <w:rPr>
          <w:spacing w:val="-2"/>
          <w:sz w:val="17"/>
        </w:rPr>
        <w:t xml:space="preserve"> </w:t>
      </w:r>
      <w:r>
        <w:rPr>
          <w:sz w:val="17"/>
        </w:rPr>
        <w:t>à</w:t>
      </w:r>
      <w:r>
        <w:rPr>
          <w:spacing w:val="-1"/>
          <w:sz w:val="17"/>
        </w:rPr>
        <w:t xml:space="preserve"> </w:t>
      </w:r>
      <w:r>
        <w:rPr>
          <w:sz w:val="17"/>
        </w:rPr>
        <w:t>espécie.</w:t>
      </w:r>
    </w:p>
    <w:p>
      <w:pPr>
        <w:pStyle w:val="8"/>
        <w:numPr>
          <w:ilvl w:val="2"/>
          <w:numId w:val="10"/>
        </w:numPr>
        <w:tabs>
          <w:tab w:val="left" w:pos="650"/>
        </w:tabs>
        <w:spacing w:before="85" w:after="0" w:line="240" w:lineRule="auto"/>
        <w:ind w:left="650" w:right="0" w:hanging="463"/>
        <w:jc w:val="left"/>
        <w:rPr>
          <w:sz w:val="17"/>
        </w:rPr>
      </w:pPr>
      <w:r>
        <w:rPr>
          <w:spacing w:val="-1"/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valor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multa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aplicada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será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descontado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Nota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Fiscal</w:t>
      </w:r>
      <w:r>
        <w:rPr>
          <w:spacing w:val="-9"/>
          <w:sz w:val="17"/>
        </w:rPr>
        <w:t xml:space="preserve"> </w:t>
      </w:r>
      <w:r>
        <w:rPr>
          <w:sz w:val="17"/>
        </w:rPr>
        <w:t>ou</w:t>
      </w:r>
      <w:r>
        <w:rPr>
          <w:spacing w:val="-10"/>
          <w:sz w:val="17"/>
        </w:rPr>
        <w:t xml:space="preserve"> </w:t>
      </w:r>
      <w:r>
        <w:rPr>
          <w:sz w:val="17"/>
        </w:rPr>
        <w:t>crédito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</w:t>
      </w:r>
      <w:r>
        <w:rPr>
          <w:spacing w:val="-10"/>
          <w:sz w:val="17"/>
        </w:rPr>
        <w:t xml:space="preserve"> </w:t>
      </w:r>
      <w:r>
        <w:rPr>
          <w:sz w:val="17"/>
        </w:rPr>
        <w:t>em</w:t>
      </w:r>
      <w:r>
        <w:rPr>
          <w:spacing w:val="-9"/>
          <w:sz w:val="17"/>
        </w:rPr>
        <w:t xml:space="preserve"> </w:t>
      </w:r>
      <w:r>
        <w:rPr>
          <w:sz w:val="17"/>
        </w:rPr>
        <w:t>favor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CONTRATANTE.</w:t>
      </w:r>
    </w:p>
    <w:p>
      <w:pPr>
        <w:pStyle w:val="8"/>
        <w:numPr>
          <w:ilvl w:val="1"/>
          <w:numId w:val="10"/>
        </w:numPr>
        <w:tabs>
          <w:tab w:val="left" w:pos="593"/>
        </w:tabs>
        <w:spacing w:before="84" w:after="0" w:line="240" w:lineRule="auto"/>
        <w:ind w:left="187" w:right="295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CONTRATADA</w:t>
      </w:r>
      <w:r>
        <w:rPr>
          <w:spacing w:val="10"/>
          <w:sz w:val="17"/>
        </w:rPr>
        <w:t xml:space="preserve"> </w:t>
      </w:r>
      <w:r>
        <w:rPr>
          <w:sz w:val="17"/>
        </w:rPr>
        <w:t>se</w:t>
      </w:r>
      <w:r>
        <w:rPr>
          <w:spacing w:val="9"/>
          <w:sz w:val="17"/>
        </w:rPr>
        <w:t xml:space="preserve"> </w:t>
      </w:r>
      <w:r>
        <w:rPr>
          <w:sz w:val="17"/>
        </w:rPr>
        <w:t>sujeitará,</w:t>
      </w:r>
      <w:r>
        <w:rPr>
          <w:spacing w:val="10"/>
          <w:sz w:val="17"/>
        </w:rPr>
        <w:t xml:space="preserve"> </w:t>
      </w:r>
      <w:r>
        <w:rPr>
          <w:sz w:val="17"/>
        </w:rPr>
        <w:t>ainda,</w:t>
      </w:r>
      <w:r>
        <w:rPr>
          <w:spacing w:val="9"/>
          <w:sz w:val="17"/>
        </w:rPr>
        <w:t xml:space="preserve"> </w:t>
      </w:r>
      <w:r>
        <w:rPr>
          <w:sz w:val="17"/>
        </w:rPr>
        <w:t>em</w:t>
      </w:r>
      <w:r>
        <w:rPr>
          <w:spacing w:val="10"/>
          <w:sz w:val="17"/>
        </w:rPr>
        <w:t xml:space="preserve"> </w:t>
      </w:r>
      <w:r>
        <w:rPr>
          <w:sz w:val="17"/>
        </w:rPr>
        <w:t>caso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13"/>
          <w:sz w:val="17"/>
        </w:rPr>
        <w:t xml:space="preserve"> </w:t>
      </w:r>
      <w:r>
        <w:rPr>
          <w:sz w:val="17"/>
        </w:rPr>
        <w:t>inexecução</w:t>
      </w:r>
      <w:r>
        <w:rPr>
          <w:spacing w:val="10"/>
          <w:sz w:val="17"/>
        </w:rPr>
        <w:t xml:space="preserve"> </w:t>
      </w:r>
      <w:r>
        <w:rPr>
          <w:sz w:val="17"/>
        </w:rPr>
        <w:t>total</w:t>
      </w:r>
      <w:r>
        <w:rPr>
          <w:spacing w:val="10"/>
          <w:sz w:val="17"/>
        </w:rPr>
        <w:t xml:space="preserve"> </w:t>
      </w:r>
      <w:r>
        <w:rPr>
          <w:sz w:val="17"/>
        </w:rPr>
        <w:t>ou</w:t>
      </w:r>
      <w:r>
        <w:rPr>
          <w:spacing w:val="9"/>
          <w:sz w:val="17"/>
        </w:rPr>
        <w:t xml:space="preserve"> </w:t>
      </w:r>
      <w:r>
        <w:rPr>
          <w:sz w:val="17"/>
        </w:rPr>
        <w:t>parcial</w:t>
      </w:r>
      <w:r>
        <w:rPr>
          <w:spacing w:val="10"/>
          <w:sz w:val="17"/>
        </w:rPr>
        <w:t xml:space="preserve"> </w:t>
      </w:r>
      <w:r>
        <w:rPr>
          <w:sz w:val="17"/>
        </w:rPr>
        <w:t>do</w:t>
      </w:r>
      <w:r>
        <w:rPr>
          <w:spacing w:val="9"/>
          <w:sz w:val="17"/>
        </w:rPr>
        <w:t xml:space="preserve"> </w:t>
      </w:r>
      <w:r>
        <w:rPr>
          <w:sz w:val="17"/>
        </w:rPr>
        <w:t>Contrato,</w:t>
      </w:r>
      <w:r>
        <w:rPr>
          <w:spacing w:val="10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acordo</w:t>
      </w:r>
      <w:r>
        <w:rPr>
          <w:spacing w:val="10"/>
          <w:sz w:val="17"/>
        </w:rPr>
        <w:t xml:space="preserve"> </w:t>
      </w:r>
      <w:r>
        <w:rPr>
          <w:sz w:val="17"/>
        </w:rPr>
        <w:t>com</w:t>
      </w:r>
      <w:r>
        <w:rPr>
          <w:spacing w:val="10"/>
          <w:sz w:val="17"/>
        </w:rPr>
        <w:t xml:space="preserve"> </w:t>
      </w:r>
      <w:r>
        <w:rPr>
          <w:sz w:val="17"/>
        </w:rPr>
        <w:t>o</w:t>
      </w:r>
      <w:r>
        <w:rPr>
          <w:spacing w:val="9"/>
          <w:sz w:val="17"/>
        </w:rPr>
        <w:t xml:space="preserve"> </w:t>
      </w:r>
      <w:r>
        <w:rPr>
          <w:sz w:val="17"/>
        </w:rPr>
        <w:t>art.</w:t>
      </w:r>
      <w:r>
        <w:rPr>
          <w:spacing w:val="10"/>
          <w:sz w:val="17"/>
        </w:rPr>
        <w:t xml:space="preserve"> </w:t>
      </w:r>
      <w:r>
        <w:rPr>
          <w:sz w:val="17"/>
        </w:rPr>
        <w:t>87,</w:t>
      </w:r>
      <w:r>
        <w:rPr>
          <w:spacing w:val="9"/>
          <w:sz w:val="17"/>
        </w:rPr>
        <w:t xml:space="preserve"> </w:t>
      </w:r>
      <w:r>
        <w:rPr>
          <w:sz w:val="17"/>
        </w:rPr>
        <w:t>da</w:t>
      </w:r>
      <w:r>
        <w:rPr>
          <w:spacing w:val="10"/>
          <w:sz w:val="17"/>
        </w:rPr>
        <w:t xml:space="preserve"> </w:t>
      </w:r>
      <w:r>
        <w:rPr>
          <w:sz w:val="17"/>
        </w:rPr>
        <w:t>Lei</w:t>
      </w:r>
      <w:r>
        <w:rPr>
          <w:spacing w:val="9"/>
          <w:sz w:val="17"/>
        </w:rPr>
        <w:t xml:space="preserve"> </w:t>
      </w:r>
      <w:r>
        <w:rPr>
          <w:sz w:val="17"/>
        </w:rPr>
        <w:t>nº</w:t>
      </w:r>
      <w:r>
        <w:rPr>
          <w:spacing w:val="10"/>
          <w:sz w:val="17"/>
        </w:rPr>
        <w:t xml:space="preserve"> </w:t>
      </w:r>
      <w:r>
        <w:rPr>
          <w:sz w:val="17"/>
        </w:rPr>
        <w:t>8.666/93,</w:t>
      </w:r>
      <w:r>
        <w:rPr>
          <w:spacing w:val="9"/>
          <w:sz w:val="17"/>
        </w:rPr>
        <w:t xml:space="preserve"> </w:t>
      </w:r>
      <w:r>
        <w:rPr>
          <w:sz w:val="17"/>
        </w:rPr>
        <w:t>às</w:t>
      </w:r>
      <w:r>
        <w:rPr>
          <w:spacing w:val="1"/>
          <w:sz w:val="17"/>
        </w:rPr>
        <w:t xml:space="preserve"> </w:t>
      </w:r>
      <w:r>
        <w:rPr>
          <w:sz w:val="17"/>
        </w:rPr>
        <w:t>seguintes</w:t>
      </w:r>
      <w:r>
        <w:rPr>
          <w:spacing w:val="-2"/>
          <w:sz w:val="17"/>
        </w:rPr>
        <w:t xml:space="preserve"> </w:t>
      </w:r>
      <w:r>
        <w:rPr>
          <w:sz w:val="17"/>
        </w:rPr>
        <w:t>sanções</w:t>
      </w:r>
      <w:r>
        <w:rPr>
          <w:spacing w:val="-1"/>
          <w:sz w:val="17"/>
        </w:rPr>
        <w:t xml:space="preserve"> </w:t>
      </w:r>
      <w:r>
        <w:rPr>
          <w:sz w:val="17"/>
        </w:rPr>
        <w:t>administrativas: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8"/>
        <w:numPr>
          <w:ilvl w:val="0"/>
          <w:numId w:val="25"/>
        </w:numPr>
        <w:tabs>
          <w:tab w:val="left" w:pos="360"/>
        </w:tabs>
        <w:spacing w:before="81" w:after="0" w:line="240" w:lineRule="auto"/>
        <w:ind w:left="359" w:right="0" w:hanging="172"/>
        <w:jc w:val="both"/>
        <w:rPr>
          <w:sz w:val="17"/>
        </w:rPr>
      </w:pPr>
      <w:r>
        <w:rPr>
          <w:sz w:val="17"/>
        </w:rPr>
        <w:t>Advertência;</w:t>
      </w:r>
    </w:p>
    <w:p>
      <w:pPr>
        <w:pStyle w:val="8"/>
        <w:numPr>
          <w:ilvl w:val="0"/>
          <w:numId w:val="25"/>
        </w:numPr>
        <w:tabs>
          <w:tab w:val="left" w:pos="370"/>
        </w:tabs>
        <w:spacing w:before="84" w:after="0" w:line="240" w:lineRule="auto"/>
        <w:ind w:left="369" w:right="0" w:hanging="182"/>
        <w:jc w:val="both"/>
        <w:rPr>
          <w:sz w:val="17"/>
        </w:rPr>
      </w:pPr>
      <w:r>
        <w:rPr>
          <w:sz w:val="17"/>
        </w:rPr>
        <w:t>Suspensão</w:t>
      </w:r>
      <w:r>
        <w:rPr>
          <w:spacing w:val="-10"/>
          <w:sz w:val="17"/>
        </w:rPr>
        <w:t xml:space="preserve"> </w:t>
      </w:r>
      <w:r>
        <w:rPr>
          <w:sz w:val="17"/>
        </w:rPr>
        <w:t>temporária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direito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participar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licitações</w:t>
      </w:r>
      <w:r>
        <w:rPr>
          <w:spacing w:val="-10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contratar</w:t>
      </w:r>
      <w:r>
        <w:rPr>
          <w:spacing w:val="-10"/>
          <w:sz w:val="17"/>
        </w:rPr>
        <w:t xml:space="preserve"> </w:t>
      </w:r>
      <w:r>
        <w:rPr>
          <w:sz w:val="17"/>
        </w:rPr>
        <w:t>com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-10"/>
          <w:sz w:val="17"/>
        </w:rPr>
        <w:t xml:space="preserve"> </w:t>
      </w:r>
      <w:r>
        <w:rPr>
          <w:sz w:val="17"/>
        </w:rPr>
        <w:t>por</w:t>
      </w:r>
      <w:r>
        <w:rPr>
          <w:spacing w:val="-10"/>
          <w:sz w:val="17"/>
        </w:rPr>
        <w:t xml:space="preserve"> </w:t>
      </w:r>
      <w:r>
        <w:rPr>
          <w:sz w:val="17"/>
        </w:rPr>
        <w:t>prazo</w:t>
      </w:r>
      <w:r>
        <w:rPr>
          <w:spacing w:val="-10"/>
          <w:sz w:val="17"/>
        </w:rPr>
        <w:t xml:space="preserve"> </w:t>
      </w:r>
      <w:r>
        <w:rPr>
          <w:sz w:val="17"/>
        </w:rPr>
        <w:t>não</w:t>
      </w:r>
      <w:r>
        <w:rPr>
          <w:spacing w:val="-9"/>
          <w:sz w:val="17"/>
        </w:rPr>
        <w:t xml:space="preserve"> </w:t>
      </w:r>
      <w:r>
        <w:rPr>
          <w:sz w:val="17"/>
        </w:rPr>
        <w:t>superior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02</w:t>
      </w:r>
      <w:r>
        <w:rPr>
          <w:spacing w:val="-10"/>
          <w:sz w:val="17"/>
        </w:rPr>
        <w:t xml:space="preserve"> </w:t>
      </w:r>
      <w:r>
        <w:rPr>
          <w:sz w:val="17"/>
        </w:rPr>
        <w:t>(dois)</w:t>
      </w:r>
      <w:r>
        <w:rPr>
          <w:spacing w:val="-10"/>
          <w:sz w:val="17"/>
        </w:rPr>
        <w:t xml:space="preserve"> </w:t>
      </w:r>
      <w:r>
        <w:rPr>
          <w:sz w:val="17"/>
        </w:rPr>
        <w:t>anos;</w:t>
      </w:r>
    </w:p>
    <w:p>
      <w:pPr>
        <w:pStyle w:val="8"/>
        <w:numPr>
          <w:ilvl w:val="0"/>
          <w:numId w:val="25"/>
        </w:numPr>
        <w:tabs>
          <w:tab w:val="left" w:pos="410"/>
        </w:tabs>
        <w:spacing w:before="85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Declaração de inidoneidade para licitar ou contratar com a Defensoria Pública do Estado de Roraima enquanto perdurarem os motivos</w:t>
      </w:r>
      <w:r>
        <w:rPr>
          <w:spacing w:val="1"/>
          <w:sz w:val="17"/>
        </w:rPr>
        <w:t xml:space="preserve"> </w:t>
      </w:r>
      <w:r>
        <w:rPr>
          <w:sz w:val="17"/>
        </w:rPr>
        <w:t>determinantes da punição ou até que seja promovida a reabilitação perante a própria autoridade que aplicou a penalidade, que será concedida sempre</w:t>
      </w:r>
      <w:r>
        <w:rPr>
          <w:spacing w:val="-40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CONTRATADA</w:t>
      </w:r>
      <w:r>
        <w:rPr>
          <w:spacing w:val="-7"/>
          <w:sz w:val="17"/>
        </w:rPr>
        <w:t xml:space="preserve"> </w:t>
      </w:r>
      <w:r>
        <w:rPr>
          <w:sz w:val="17"/>
        </w:rPr>
        <w:t>ressarcir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7"/>
          <w:sz w:val="17"/>
        </w:rPr>
        <w:t xml:space="preserve"> </w:t>
      </w:r>
      <w:r>
        <w:rPr>
          <w:sz w:val="17"/>
        </w:rPr>
        <w:t>pelos</w:t>
      </w:r>
      <w:r>
        <w:rPr>
          <w:spacing w:val="-6"/>
          <w:sz w:val="17"/>
        </w:rPr>
        <w:t xml:space="preserve"> </w:t>
      </w:r>
      <w:r>
        <w:rPr>
          <w:sz w:val="17"/>
        </w:rPr>
        <w:t>prejuízos</w:t>
      </w:r>
      <w:r>
        <w:rPr>
          <w:spacing w:val="-7"/>
          <w:sz w:val="17"/>
        </w:rPr>
        <w:t xml:space="preserve"> </w:t>
      </w:r>
      <w:r>
        <w:rPr>
          <w:sz w:val="17"/>
        </w:rPr>
        <w:t>resultantes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após</w:t>
      </w:r>
      <w:r>
        <w:rPr>
          <w:spacing w:val="-7"/>
          <w:sz w:val="17"/>
        </w:rPr>
        <w:t xml:space="preserve"> </w:t>
      </w:r>
      <w:r>
        <w:rPr>
          <w:sz w:val="17"/>
        </w:rPr>
        <w:t>decorrido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prazo</w:t>
      </w:r>
      <w:r>
        <w:rPr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sanção</w:t>
      </w:r>
      <w:r>
        <w:rPr>
          <w:spacing w:val="-7"/>
          <w:sz w:val="17"/>
        </w:rPr>
        <w:t xml:space="preserve"> </w:t>
      </w:r>
      <w:r>
        <w:rPr>
          <w:sz w:val="17"/>
        </w:rPr>
        <w:t>aplicada</w:t>
      </w:r>
      <w:r>
        <w:rPr>
          <w:spacing w:val="-7"/>
          <w:sz w:val="17"/>
        </w:rPr>
        <w:t xml:space="preserve"> </w:t>
      </w:r>
      <w:r>
        <w:rPr>
          <w:sz w:val="17"/>
        </w:rPr>
        <w:t>com</w:t>
      </w:r>
      <w:r>
        <w:rPr>
          <w:spacing w:val="-7"/>
          <w:sz w:val="17"/>
        </w:rPr>
        <w:t xml:space="preserve"> </w:t>
      </w:r>
      <w:r>
        <w:rPr>
          <w:sz w:val="17"/>
        </w:rPr>
        <w:t>base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z w:val="17"/>
        </w:rPr>
        <w:t>item</w:t>
      </w:r>
      <w:r>
        <w:rPr>
          <w:spacing w:val="-7"/>
          <w:sz w:val="17"/>
        </w:rPr>
        <w:t xml:space="preserve"> </w:t>
      </w:r>
      <w:r>
        <w:rPr>
          <w:sz w:val="17"/>
        </w:rPr>
        <w:t>12.2.b;</w:t>
      </w:r>
    </w:p>
    <w:p>
      <w:pPr>
        <w:pStyle w:val="8"/>
        <w:numPr>
          <w:ilvl w:val="0"/>
          <w:numId w:val="25"/>
        </w:numPr>
        <w:tabs>
          <w:tab w:val="left" w:pos="373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As</w:t>
      </w:r>
      <w:r>
        <w:rPr>
          <w:spacing w:val="-5"/>
          <w:sz w:val="17"/>
        </w:rPr>
        <w:t xml:space="preserve"> </w:t>
      </w:r>
      <w:r>
        <w:rPr>
          <w:sz w:val="17"/>
        </w:rPr>
        <w:t>sanções</w:t>
      </w:r>
      <w:r>
        <w:rPr>
          <w:spacing w:val="-4"/>
          <w:sz w:val="17"/>
        </w:rPr>
        <w:t xml:space="preserve"> </w:t>
      </w:r>
      <w:r>
        <w:rPr>
          <w:sz w:val="17"/>
        </w:rPr>
        <w:t>previstas</w:t>
      </w:r>
      <w:r>
        <w:rPr>
          <w:spacing w:val="-3"/>
          <w:sz w:val="17"/>
        </w:rPr>
        <w:t xml:space="preserve"> </w:t>
      </w:r>
      <w:r>
        <w:rPr>
          <w:sz w:val="17"/>
        </w:rPr>
        <w:t>nas</w:t>
      </w:r>
      <w:r>
        <w:rPr>
          <w:spacing w:val="-4"/>
          <w:sz w:val="17"/>
        </w:rPr>
        <w:t xml:space="preserve"> </w:t>
      </w:r>
      <w:r>
        <w:rPr>
          <w:sz w:val="17"/>
        </w:rPr>
        <w:t>alíneas</w:t>
      </w:r>
      <w:r>
        <w:rPr>
          <w:spacing w:val="-4"/>
          <w:sz w:val="17"/>
        </w:rPr>
        <w:t xml:space="preserve"> </w:t>
      </w:r>
      <w:r>
        <w:rPr>
          <w:sz w:val="17"/>
        </w:rPr>
        <w:t>“a”,</w:t>
      </w:r>
      <w:r>
        <w:rPr>
          <w:spacing w:val="-4"/>
          <w:sz w:val="17"/>
        </w:rPr>
        <w:t xml:space="preserve"> </w:t>
      </w:r>
      <w:r>
        <w:rPr>
          <w:sz w:val="17"/>
        </w:rPr>
        <w:t>"b"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"c",</w:t>
      </w:r>
      <w:r>
        <w:rPr>
          <w:spacing w:val="-4"/>
          <w:sz w:val="17"/>
        </w:rPr>
        <w:t xml:space="preserve"> </w:t>
      </w:r>
      <w:r>
        <w:rPr>
          <w:sz w:val="17"/>
        </w:rPr>
        <w:t>poderão</w:t>
      </w:r>
      <w:r>
        <w:rPr>
          <w:spacing w:val="-4"/>
          <w:sz w:val="17"/>
        </w:rPr>
        <w:t xml:space="preserve"> </w:t>
      </w:r>
      <w:r>
        <w:rPr>
          <w:sz w:val="17"/>
        </w:rPr>
        <w:t>ser</w:t>
      </w:r>
      <w:r>
        <w:rPr>
          <w:spacing w:val="-4"/>
          <w:sz w:val="17"/>
        </w:rPr>
        <w:t xml:space="preserve"> </w:t>
      </w:r>
      <w:r>
        <w:rPr>
          <w:sz w:val="17"/>
        </w:rPr>
        <w:t>aplicadas</w:t>
      </w:r>
      <w:r>
        <w:rPr>
          <w:spacing w:val="-4"/>
          <w:sz w:val="17"/>
        </w:rPr>
        <w:t xml:space="preserve"> </w:t>
      </w:r>
      <w:r>
        <w:rPr>
          <w:sz w:val="17"/>
        </w:rPr>
        <w:t>em</w:t>
      </w:r>
      <w:r>
        <w:rPr>
          <w:spacing w:val="-4"/>
          <w:sz w:val="17"/>
        </w:rPr>
        <w:t xml:space="preserve"> </w:t>
      </w:r>
      <w:r>
        <w:rPr>
          <w:sz w:val="17"/>
        </w:rPr>
        <w:t>conjunto</w:t>
      </w:r>
      <w:r>
        <w:rPr>
          <w:spacing w:val="-4"/>
          <w:sz w:val="17"/>
        </w:rPr>
        <w:t xml:space="preserve"> </w:t>
      </w:r>
      <w:r>
        <w:rPr>
          <w:sz w:val="17"/>
        </w:rPr>
        <w:t>com</w:t>
      </w:r>
      <w:r>
        <w:rPr>
          <w:spacing w:val="-4"/>
          <w:sz w:val="17"/>
        </w:rPr>
        <w:t xml:space="preserve"> </w:t>
      </w:r>
      <w:r>
        <w:rPr>
          <w:sz w:val="17"/>
        </w:rPr>
        <w:t>as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item</w:t>
      </w:r>
      <w:r>
        <w:rPr>
          <w:spacing w:val="-4"/>
          <w:sz w:val="17"/>
        </w:rPr>
        <w:t xml:space="preserve"> </w:t>
      </w:r>
      <w:r>
        <w:rPr>
          <w:sz w:val="17"/>
        </w:rPr>
        <w:t>12.1,</w:t>
      </w:r>
      <w:r>
        <w:rPr>
          <w:spacing w:val="-4"/>
          <w:sz w:val="17"/>
        </w:rPr>
        <w:t xml:space="preserve"> </w:t>
      </w:r>
      <w:r>
        <w:rPr>
          <w:sz w:val="17"/>
        </w:rPr>
        <w:t>facultada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defesa</w:t>
      </w:r>
      <w:r>
        <w:rPr>
          <w:spacing w:val="-4"/>
          <w:sz w:val="17"/>
        </w:rPr>
        <w:t xml:space="preserve"> </w:t>
      </w:r>
      <w:r>
        <w:rPr>
          <w:sz w:val="17"/>
        </w:rPr>
        <w:t>prévia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interessado</w:t>
      </w:r>
      <w:r>
        <w:rPr>
          <w:spacing w:val="-4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respectivo</w:t>
      </w:r>
      <w:r>
        <w:rPr>
          <w:spacing w:val="-2"/>
          <w:sz w:val="17"/>
        </w:rPr>
        <w:t xml:space="preserve"> </w:t>
      </w:r>
      <w:r>
        <w:rPr>
          <w:sz w:val="17"/>
        </w:rPr>
        <w:t>processo,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prazo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05</w:t>
      </w:r>
      <w:r>
        <w:rPr>
          <w:spacing w:val="-1"/>
          <w:sz w:val="17"/>
        </w:rPr>
        <w:t xml:space="preserve"> </w:t>
      </w:r>
      <w:r>
        <w:rPr>
          <w:sz w:val="17"/>
        </w:rPr>
        <w:t>(cinco)</w:t>
      </w:r>
      <w:r>
        <w:rPr>
          <w:spacing w:val="-2"/>
          <w:sz w:val="17"/>
        </w:rPr>
        <w:t xml:space="preserve"> </w:t>
      </w:r>
      <w:r>
        <w:rPr>
          <w:sz w:val="17"/>
        </w:rPr>
        <w:t>dias</w:t>
      </w:r>
      <w:r>
        <w:rPr>
          <w:spacing w:val="-1"/>
          <w:sz w:val="17"/>
        </w:rPr>
        <w:t xml:space="preserve"> </w:t>
      </w:r>
      <w:r>
        <w:rPr>
          <w:sz w:val="17"/>
        </w:rPr>
        <w:t>úteis</w:t>
      </w:r>
      <w:r>
        <w:rPr>
          <w:spacing w:val="-2"/>
          <w:sz w:val="17"/>
        </w:rPr>
        <w:t xml:space="preserve"> </w:t>
      </w:r>
      <w:r>
        <w:rPr>
          <w:sz w:val="17"/>
        </w:rPr>
        <w:t>contados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comunicação;</w:t>
      </w:r>
    </w:p>
    <w:p>
      <w:pPr>
        <w:pStyle w:val="8"/>
        <w:numPr>
          <w:ilvl w:val="0"/>
          <w:numId w:val="25"/>
        </w:numPr>
        <w:tabs>
          <w:tab w:val="left" w:pos="378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A suspensão temporária e a Declaração de Inidoneidade poderão também ser aplicadas à CONTRATADA quando, em razão dos compromissos</w:t>
      </w:r>
      <w:r>
        <w:rPr>
          <w:spacing w:val="1"/>
          <w:sz w:val="17"/>
        </w:rPr>
        <w:t xml:space="preserve"> </w:t>
      </w:r>
      <w:r>
        <w:rPr>
          <w:sz w:val="17"/>
        </w:rPr>
        <w:t>assumidos:</w:t>
      </w:r>
    </w:p>
    <w:p>
      <w:pPr>
        <w:pStyle w:val="8"/>
        <w:numPr>
          <w:ilvl w:val="1"/>
          <w:numId w:val="25"/>
        </w:numPr>
        <w:tabs>
          <w:tab w:val="left" w:pos="871"/>
        </w:tabs>
        <w:spacing w:before="85" w:after="0" w:line="240" w:lineRule="auto"/>
        <w:ind w:left="188" w:right="295" w:firstLine="383"/>
        <w:jc w:val="both"/>
        <w:rPr>
          <w:sz w:val="17"/>
        </w:rPr>
      </w:pPr>
      <w:r>
        <w:rPr>
          <w:sz w:val="17"/>
        </w:rPr>
        <w:t>Seu(s)</w:t>
      </w:r>
      <w:r>
        <w:rPr>
          <w:spacing w:val="-9"/>
          <w:sz w:val="17"/>
        </w:rPr>
        <w:t xml:space="preserve"> </w:t>
      </w:r>
      <w:r>
        <w:rPr>
          <w:sz w:val="17"/>
        </w:rPr>
        <w:t>representante(s)</w:t>
      </w:r>
      <w:r>
        <w:rPr>
          <w:spacing w:val="-8"/>
          <w:sz w:val="17"/>
        </w:rPr>
        <w:t xml:space="preserve"> </w:t>
      </w:r>
      <w:r>
        <w:rPr>
          <w:sz w:val="17"/>
        </w:rPr>
        <w:t>legal(ais)</w:t>
      </w:r>
      <w:r>
        <w:rPr>
          <w:spacing w:val="-8"/>
          <w:sz w:val="17"/>
        </w:rPr>
        <w:t xml:space="preserve"> </w:t>
      </w:r>
      <w:r>
        <w:rPr>
          <w:sz w:val="17"/>
        </w:rPr>
        <w:t>tenha(m)</w:t>
      </w:r>
      <w:r>
        <w:rPr>
          <w:spacing w:val="-9"/>
          <w:sz w:val="17"/>
        </w:rPr>
        <w:t xml:space="preserve"> </w:t>
      </w:r>
      <w:r>
        <w:rPr>
          <w:sz w:val="17"/>
        </w:rPr>
        <w:t>sofrido</w:t>
      </w:r>
      <w:r>
        <w:rPr>
          <w:spacing w:val="-8"/>
          <w:sz w:val="17"/>
        </w:rPr>
        <w:t xml:space="preserve"> </w:t>
      </w:r>
      <w:r>
        <w:rPr>
          <w:sz w:val="17"/>
        </w:rPr>
        <w:t>condenação</w:t>
      </w:r>
      <w:r>
        <w:rPr>
          <w:spacing w:val="-8"/>
          <w:sz w:val="17"/>
        </w:rPr>
        <w:t xml:space="preserve"> </w:t>
      </w:r>
      <w:r>
        <w:rPr>
          <w:sz w:val="17"/>
        </w:rPr>
        <w:t>criminal</w:t>
      </w:r>
      <w:r>
        <w:rPr>
          <w:spacing w:val="-9"/>
          <w:sz w:val="17"/>
        </w:rPr>
        <w:t xml:space="preserve"> </w:t>
      </w:r>
      <w:r>
        <w:rPr>
          <w:sz w:val="17"/>
        </w:rPr>
        <w:t>definitiva</w:t>
      </w:r>
      <w:r>
        <w:rPr>
          <w:spacing w:val="-7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prática,</w:t>
      </w:r>
      <w:r>
        <w:rPr>
          <w:spacing w:val="-8"/>
          <w:sz w:val="17"/>
        </w:rPr>
        <w:t xml:space="preserve"> </w:t>
      </w:r>
      <w:r>
        <w:rPr>
          <w:sz w:val="17"/>
        </w:rPr>
        <w:t>nesta</w:t>
      </w:r>
      <w:r>
        <w:rPr>
          <w:spacing w:val="-8"/>
          <w:sz w:val="17"/>
        </w:rPr>
        <w:t xml:space="preserve"> </w:t>
      </w:r>
      <w:r>
        <w:rPr>
          <w:sz w:val="17"/>
        </w:rPr>
        <w:t>condição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meios</w:t>
      </w:r>
      <w:r>
        <w:rPr>
          <w:spacing w:val="-8"/>
          <w:sz w:val="17"/>
        </w:rPr>
        <w:t xml:space="preserve"> </w:t>
      </w:r>
      <w:r>
        <w:rPr>
          <w:sz w:val="17"/>
        </w:rPr>
        <w:t>dolosos,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fraude</w:t>
      </w:r>
      <w:r>
        <w:rPr>
          <w:spacing w:val="1"/>
          <w:sz w:val="17"/>
        </w:rPr>
        <w:t xml:space="preserve"> </w:t>
      </w:r>
      <w:r>
        <w:rPr>
          <w:sz w:val="17"/>
        </w:rPr>
        <w:t>fiscal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recolhimento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quaisquer</w:t>
      </w:r>
      <w:r>
        <w:rPr>
          <w:spacing w:val="-2"/>
          <w:sz w:val="17"/>
        </w:rPr>
        <w:t xml:space="preserve"> </w:t>
      </w:r>
      <w:r>
        <w:rPr>
          <w:sz w:val="17"/>
        </w:rPr>
        <w:t>tributos;</w:t>
      </w:r>
    </w:p>
    <w:p>
      <w:pPr>
        <w:pStyle w:val="8"/>
        <w:numPr>
          <w:ilvl w:val="1"/>
          <w:numId w:val="25"/>
        </w:numPr>
        <w:tabs>
          <w:tab w:val="left" w:pos="906"/>
        </w:tabs>
        <w:spacing w:before="85" w:after="0" w:line="240" w:lineRule="auto"/>
        <w:ind w:left="905" w:right="0" w:hanging="340"/>
        <w:jc w:val="both"/>
        <w:rPr>
          <w:sz w:val="17"/>
        </w:rPr>
      </w:pPr>
      <w:r>
        <w:rPr>
          <w:sz w:val="17"/>
        </w:rPr>
        <w:t>Praticarem</w:t>
      </w:r>
      <w:r>
        <w:rPr>
          <w:spacing w:val="-10"/>
          <w:sz w:val="17"/>
        </w:rPr>
        <w:t xml:space="preserve"> </w:t>
      </w:r>
      <w:r>
        <w:rPr>
          <w:sz w:val="17"/>
        </w:rPr>
        <w:t>ilícitos,</w:t>
      </w:r>
      <w:r>
        <w:rPr>
          <w:spacing w:val="-10"/>
          <w:sz w:val="17"/>
        </w:rPr>
        <w:t xml:space="preserve"> </w:t>
      </w:r>
      <w:r>
        <w:rPr>
          <w:sz w:val="17"/>
        </w:rPr>
        <w:t>visando</w:t>
      </w:r>
      <w:r>
        <w:rPr>
          <w:spacing w:val="-9"/>
          <w:sz w:val="17"/>
        </w:rPr>
        <w:t xml:space="preserve"> </w:t>
      </w:r>
      <w:r>
        <w:rPr>
          <w:sz w:val="17"/>
        </w:rPr>
        <w:t>frustrar</w:t>
      </w:r>
      <w:r>
        <w:rPr>
          <w:spacing w:val="-10"/>
          <w:sz w:val="17"/>
        </w:rPr>
        <w:t xml:space="preserve"> </w:t>
      </w:r>
      <w:r>
        <w:rPr>
          <w:sz w:val="17"/>
        </w:rPr>
        <w:t>os</w:t>
      </w:r>
      <w:r>
        <w:rPr>
          <w:spacing w:val="-10"/>
          <w:sz w:val="17"/>
        </w:rPr>
        <w:t xml:space="preserve"> </w:t>
      </w:r>
      <w:r>
        <w:rPr>
          <w:sz w:val="17"/>
        </w:rPr>
        <w:t>objetivos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licitação;</w:t>
      </w:r>
    </w:p>
    <w:p>
      <w:pPr>
        <w:pStyle w:val="8"/>
        <w:numPr>
          <w:ilvl w:val="0"/>
          <w:numId w:val="25"/>
        </w:numPr>
        <w:tabs>
          <w:tab w:val="left" w:pos="342"/>
        </w:tabs>
        <w:spacing w:before="85" w:after="0" w:line="240" w:lineRule="auto"/>
        <w:ind w:left="341" w:right="0" w:hanging="154"/>
        <w:jc w:val="both"/>
        <w:rPr>
          <w:sz w:val="17"/>
        </w:rPr>
      </w:pPr>
      <w:r>
        <w:rPr>
          <w:sz w:val="17"/>
        </w:rPr>
        <w:t>Demonstrarem</w:t>
      </w:r>
      <w:r>
        <w:rPr>
          <w:spacing w:val="-10"/>
          <w:sz w:val="17"/>
        </w:rPr>
        <w:t xml:space="preserve"> </w:t>
      </w:r>
      <w:r>
        <w:rPr>
          <w:sz w:val="17"/>
        </w:rPr>
        <w:t>não</w:t>
      </w:r>
      <w:r>
        <w:rPr>
          <w:spacing w:val="-10"/>
          <w:sz w:val="17"/>
        </w:rPr>
        <w:t xml:space="preserve"> </w:t>
      </w:r>
      <w:r>
        <w:rPr>
          <w:sz w:val="17"/>
        </w:rPr>
        <w:t>possuir</w:t>
      </w:r>
      <w:r>
        <w:rPr>
          <w:spacing w:val="-10"/>
          <w:sz w:val="17"/>
        </w:rPr>
        <w:t xml:space="preserve"> </w:t>
      </w:r>
      <w:r>
        <w:rPr>
          <w:sz w:val="17"/>
        </w:rPr>
        <w:t>idoneidade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10"/>
          <w:sz w:val="17"/>
        </w:rPr>
        <w:t xml:space="preserve"> </w:t>
      </w:r>
      <w:r>
        <w:rPr>
          <w:sz w:val="17"/>
        </w:rPr>
        <w:t>contratar</w:t>
      </w:r>
      <w:r>
        <w:rPr>
          <w:spacing w:val="-10"/>
          <w:sz w:val="17"/>
        </w:rPr>
        <w:t xml:space="preserve"> </w:t>
      </w:r>
      <w:r>
        <w:rPr>
          <w:sz w:val="17"/>
        </w:rPr>
        <w:t>com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10"/>
          <w:sz w:val="17"/>
        </w:rPr>
        <w:t xml:space="preserve"> </w:t>
      </w:r>
      <w:r>
        <w:rPr>
          <w:sz w:val="17"/>
        </w:rPr>
        <w:t>em</w:t>
      </w:r>
      <w:r>
        <w:rPr>
          <w:spacing w:val="-10"/>
          <w:sz w:val="17"/>
        </w:rPr>
        <w:t xml:space="preserve"> </w:t>
      </w:r>
      <w:r>
        <w:rPr>
          <w:sz w:val="17"/>
        </w:rPr>
        <w:t>virtude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atos</w:t>
      </w:r>
      <w:r>
        <w:rPr>
          <w:spacing w:val="-10"/>
          <w:sz w:val="17"/>
        </w:rPr>
        <w:t xml:space="preserve"> </w:t>
      </w:r>
      <w:r>
        <w:rPr>
          <w:sz w:val="17"/>
        </w:rPr>
        <w:t>ilícitos</w:t>
      </w:r>
      <w:r>
        <w:rPr>
          <w:spacing w:val="-10"/>
          <w:sz w:val="17"/>
        </w:rPr>
        <w:t xml:space="preserve"> </w:t>
      </w:r>
      <w:r>
        <w:rPr>
          <w:sz w:val="17"/>
        </w:rPr>
        <w:t>praticados.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57" w:after="0" w:line="240" w:lineRule="auto"/>
        <w:ind w:left="440" w:right="0" w:hanging="252"/>
        <w:jc w:val="both"/>
      </w:pPr>
      <w:r>
        <w:rPr>
          <w:spacing w:val="-3"/>
        </w:rPr>
        <w:t>DO</w:t>
      </w:r>
      <w:r>
        <w:rPr>
          <w:spacing w:val="-5"/>
        </w:rPr>
        <w:t xml:space="preserve"> </w:t>
      </w:r>
      <w:r>
        <w:rPr>
          <w:spacing w:val="-3"/>
        </w:rPr>
        <w:t>PAGAMENTO</w:t>
      </w:r>
    </w:p>
    <w:p>
      <w:pPr>
        <w:pStyle w:val="8"/>
        <w:numPr>
          <w:ilvl w:val="1"/>
          <w:numId w:val="26"/>
        </w:numPr>
        <w:tabs>
          <w:tab w:val="left" w:pos="580"/>
        </w:tabs>
        <w:spacing w:before="85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O pagamento será realizado por meio de ordem bancária e depósito em conta bancária informada pela Contratada, no prazo de até 30 (trinta)</w:t>
      </w:r>
      <w:r>
        <w:rPr>
          <w:spacing w:val="1"/>
          <w:sz w:val="17"/>
        </w:rPr>
        <w:t xml:space="preserve"> </w:t>
      </w:r>
      <w:r>
        <w:rPr>
          <w:sz w:val="17"/>
        </w:rPr>
        <w:t>dias, contados da entrega, mediante apresentação da Nota Fiscal/Fatura devidamente certificada pela Comissão de Recebimento, sendo efetuada a</w:t>
      </w:r>
      <w:r>
        <w:rPr>
          <w:spacing w:val="1"/>
          <w:sz w:val="17"/>
        </w:rPr>
        <w:t xml:space="preserve"> </w:t>
      </w:r>
      <w:r>
        <w:rPr>
          <w:sz w:val="17"/>
        </w:rPr>
        <w:t>retenção na fonte dos tributos e contribuições elencadas nas disposições determinadas pelos órgão fiscais e fazendários, em conformidade com as</w:t>
      </w:r>
      <w:r>
        <w:rPr>
          <w:spacing w:val="1"/>
          <w:sz w:val="17"/>
        </w:rPr>
        <w:t xml:space="preserve"> </w:t>
      </w:r>
      <w:r>
        <w:rPr>
          <w:sz w:val="17"/>
        </w:rPr>
        <w:t>legislações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instruções</w:t>
      </w:r>
      <w:r>
        <w:rPr>
          <w:spacing w:val="-1"/>
          <w:sz w:val="17"/>
        </w:rPr>
        <w:t xml:space="preserve"> </w:t>
      </w:r>
      <w:r>
        <w:rPr>
          <w:sz w:val="17"/>
        </w:rPr>
        <w:t>normativas</w:t>
      </w:r>
      <w:r>
        <w:rPr>
          <w:spacing w:val="-2"/>
          <w:sz w:val="17"/>
        </w:rPr>
        <w:t xml:space="preserve"> </w:t>
      </w:r>
      <w:r>
        <w:rPr>
          <w:sz w:val="17"/>
        </w:rPr>
        <w:t>vigentes;</w:t>
      </w:r>
    </w:p>
    <w:p>
      <w:pPr>
        <w:pStyle w:val="8"/>
        <w:numPr>
          <w:ilvl w:val="1"/>
          <w:numId w:val="26"/>
        </w:numPr>
        <w:tabs>
          <w:tab w:val="left" w:pos="579"/>
        </w:tabs>
        <w:spacing w:before="86" w:after="0" w:line="240" w:lineRule="auto"/>
        <w:ind w:left="188" w:right="295" w:firstLine="0"/>
        <w:jc w:val="both"/>
        <w:rPr>
          <w:sz w:val="17"/>
        </w:rPr>
      </w:pPr>
      <w:r>
        <w:rPr>
          <w:sz w:val="17"/>
        </w:rPr>
        <w:t>As notas fiscais/faturas deverão ser emitidas em 02 (duas) vias e apresentadas à Contratante para certificação, devendo conter em seu corpo a</w:t>
      </w:r>
      <w:r>
        <w:rPr>
          <w:spacing w:val="1"/>
          <w:sz w:val="17"/>
        </w:rPr>
        <w:t xml:space="preserve"> </w:t>
      </w:r>
      <w:r>
        <w:rPr>
          <w:sz w:val="17"/>
        </w:rPr>
        <w:t>descrição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objeto,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indicação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número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contrato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conta</w:t>
      </w:r>
      <w:r>
        <w:rPr>
          <w:spacing w:val="-2"/>
          <w:sz w:val="17"/>
        </w:rPr>
        <w:t xml:space="preserve"> </w:t>
      </w:r>
      <w:r>
        <w:rPr>
          <w:sz w:val="17"/>
        </w:rPr>
        <w:t>bancária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Contratada;</w:t>
      </w:r>
    </w:p>
    <w:p>
      <w:pPr>
        <w:pStyle w:val="8"/>
        <w:numPr>
          <w:ilvl w:val="1"/>
          <w:numId w:val="26"/>
        </w:numPr>
        <w:tabs>
          <w:tab w:val="left" w:pos="573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A(s)</w:t>
      </w:r>
      <w:r>
        <w:rPr>
          <w:spacing w:val="-5"/>
          <w:sz w:val="17"/>
        </w:rPr>
        <w:t xml:space="preserve"> </w:t>
      </w:r>
      <w:r>
        <w:rPr>
          <w:sz w:val="17"/>
        </w:rPr>
        <w:t>Nota(s)</w:t>
      </w:r>
      <w:r>
        <w:rPr>
          <w:spacing w:val="-5"/>
          <w:sz w:val="17"/>
        </w:rPr>
        <w:t xml:space="preserve"> </w:t>
      </w:r>
      <w:r>
        <w:rPr>
          <w:sz w:val="17"/>
        </w:rPr>
        <w:t>Fiscal(is)/Fatura(s)</w:t>
      </w:r>
      <w:r>
        <w:rPr>
          <w:spacing w:val="-4"/>
          <w:sz w:val="17"/>
        </w:rPr>
        <w:t xml:space="preserve"> </w:t>
      </w:r>
      <w:r>
        <w:rPr>
          <w:sz w:val="17"/>
        </w:rPr>
        <w:t>deverá(ão),</w:t>
      </w:r>
      <w:r>
        <w:rPr>
          <w:spacing w:val="-5"/>
          <w:sz w:val="17"/>
        </w:rPr>
        <w:t xml:space="preserve"> </w:t>
      </w:r>
      <w:r>
        <w:rPr>
          <w:sz w:val="17"/>
        </w:rPr>
        <w:t>ainda,</w:t>
      </w:r>
      <w:r>
        <w:rPr>
          <w:spacing w:val="-6"/>
          <w:sz w:val="17"/>
        </w:rPr>
        <w:t xml:space="preserve"> </w:t>
      </w:r>
      <w:r>
        <w:rPr>
          <w:sz w:val="17"/>
        </w:rPr>
        <w:t>estar</w:t>
      </w:r>
      <w:r>
        <w:rPr>
          <w:spacing w:val="-5"/>
          <w:sz w:val="17"/>
        </w:rPr>
        <w:t xml:space="preserve"> </w:t>
      </w:r>
      <w:r>
        <w:rPr>
          <w:sz w:val="17"/>
        </w:rPr>
        <w:t>acompanhada(s),</w:t>
      </w:r>
      <w:r>
        <w:rPr>
          <w:spacing w:val="-5"/>
          <w:sz w:val="17"/>
        </w:rPr>
        <w:t xml:space="preserve"> </w:t>
      </w:r>
      <w:r>
        <w:rPr>
          <w:sz w:val="17"/>
        </w:rPr>
        <w:t>obrigatoriamente,</w:t>
      </w:r>
      <w:r>
        <w:rPr>
          <w:spacing w:val="-4"/>
          <w:sz w:val="17"/>
        </w:rPr>
        <w:t xml:space="preserve"> </w:t>
      </w:r>
      <w:r>
        <w:rPr>
          <w:sz w:val="17"/>
        </w:rPr>
        <w:t>das</w:t>
      </w:r>
      <w:r>
        <w:rPr>
          <w:spacing w:val="-5"/>
          <w:sz w:val="17"/>
        </w:rPr>
        <w:t xml:space="preserve"> </w:t>
      </w:r>
      <w:r>
        <w:rPr>
          <w:sz w:val="17"/>
        </w:rPr>
        <w:t>certidões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atestem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-5"/>
          <w:sz w:val="17"/>
        </w:rPr>
        <w:t xml:space="preserve"> </w:t>
      </w:r>
      <w:r>
        <w:rPr>
          <w:sz w:val="17"/>
        </w:rPr>
        <w:t>perante</w:t>
      </w:r>
      <w:r>
        <w:rPr>
          <w:spacing w:val="-4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Fazendas</w:t>
      </w:r>
      <w:r>
        <w:rPr>
          <w:spacing w:val="-3"/>
          <w:sz w:val="17"/>
        </w:rPr>
        <w:t xml:space="preserve"> </w:t>
      </w:r>
      <w:r>
        <w:rPr>
          <w:sz w:val="17"/>
        </w:rPr>
        <w:t>Federal,</w:t>
      </w:r>
      <w:r>
        <w:rPr>
          <w:spacing w:val="-2"/>
          <w:sz w:val="17"/>
        </w:rPr>
        <w:t xml:space="preserve"> </w:t>
      </w:r>
      <w:r>
        <w:rPr>
          <w:sz w:val="17"/>
        </w:rPr>
        <w:t>Estadual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Municipal,</w:t>
      </w:r>
      <w:r>
        <w:rPr>
          <w:spacing w:val="-3"/>
          <w:sz w:val="17"/>
        </w:rPr>
        <w:t xml:space="preserve"> </w:t>
      </w:r>
      <w:r>
        <w:rPr>
          <w:sz w:val="17"/>
        </w:rPr>
        <w:t>ao</w:t>
      </w:r>
      <w:r>
        <w:rPr>
          <w:spacing w:val="-2"/>
          <w:sz w:val="17"/>
        </w:rPr>
        <w:t xml:space="preserve"> </w:t>
      </w:r>
      <w:r>
        <w:rPr>
          <w:sz w:val="17"/>
        </w:rPr>
        <w:t>recolhimento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FGTS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INSS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aos</w:t>
      </w:r>
      <w:r>
        <w:rPr>
          <w:spacing w:val="-3"/>
          <w:sz w:val="17"/>
        </w:rPr>
        <w:t xml:space="preserve"> </w:t>
      </w:r>
      <w:r>
        <w:rPr>
          <w:sz w:val="17"/>
        </w:rPr>
        <w:t>Débitos</w:t>
      </w:r>
      <w:r>
        <w:rPr>
          <w:spacing w:val="-2"/>
          <w:sz w:val="17"/>
        </w:rPr>
        <w:t xml:space="preserve"> </w:t>
      </w:r>
      <w:r>
        <w:rPr>
          <w:sz w:val="17"/>
        </w:rPr>
        <w:t>Trabalhistas;</w:t>
      </w:r>
    </w:p>
    <w:p>
      <w:pPr>
        <w:pStyle w:val="8"/>
        <w:numPr>
          <w:ilvl w:val="1"/>
          <w:numId w:val="26"/>
        </w:numPr>
        <w:tabs>
          <w:tab w:val="left" w:pos="573"/>
        </w:tabs>
        <w:spacing w:before="85" w:after="0" w:line="240" w:lineRule="auto"/>
        <w:ind w:left="188" w:right="296" w:firstLine="0"/>
        <w:jc w:val="both"/>
        <w:rPr>
          <w:sz w:val="17"/>
        </w:rPr>
      </w:pPr>
      <w:r>
        <w:pict>
          <v:group id="_x0000_s1036" o:spid="_x0000_s1036" o:spt="203" style="position:absolute;left:0pt;margin-left:148.9pt;margin-top:28.25pt;height:135.85pt;width:298.2pt;mso-position-horizontal-relative:page;mso-wrap-distance-bottom:0pt;mso-wrap-distance-top:0pt;z-index:-251639808;mso-width-relative:page;mso-height-relative:page;" coordorigin="2978,566" coordsize="5964,2717">
            <o:lock v:ext="edit"/>
            <v:shape id="_x0000_s1037" o:spid="_x0000_s1037" style="position:absolute;left:2985;top:572;height:2703;width:5950;" fillcolor="#4B4B4B" filled="t" stroked="f" coordorigin="2985,573" coordsize="5950,2703" path="m8935,573l2985,573,2985,580,2985,3275,2992,3275,2992,580,8935,580,8935,573xe">
              <v:path arrowok="t"/>
              <v:fill on="t" focussize="0,0"/>
              <v:stroke on="f"/>
              <v:imagedata o:title=""/>
              <o:lock v:ext="edit"/>
            </v:shape>
            <v:shape id="_x0000_s1038" o:spid="_x0000_s1038" style="position:absolute;left:2978;top:565;height:2716;width:5964;" fillcolor="#B1B1B1" filled="t" stroked="f" coordorigin="2978,566" coordsize="5964,2716" path="m8942,566l8928,566,8928,573,8928,3268,2985,3268,2985,573,8928,573,8928,566,2978,566,2978,573,2978,3282,2985,3282,2985,3275,8935,3275,8935,3268,8935,573,8942,573,8942,566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2978;top:565;height:2717;width:5964;" fillcolor="#4B4B4B" filled="t" stroked="f" coordorigin="2978,566" coordsize="5964,2717" path="m8942,566l8935,566,8935,3275,2978,3275,2978,3282,8942,3282,8942,3275,8942,566xe">
              <v:path arrowok="t"/>
              <v:fill on="t" focussize="0,0"/>
              <v:stroke on="f"/>
              <v:imagedata o:title=""/>
              <o:lock v:ext="edit"/>
            </v:shape>
            <v:line id="_x0000_s1040" o:spid="_x0000_s1040" o:spt="20" style="position:absolute;left:6306;top:744;height:0;width:14;" stroked="t" coordsize="21600,21600">
              <v:path arrowok="t"/>
              <v:fill focussize="0,0"/>
              <v:stroke weight="0.35pt" color="#000000"/>
              <v:imagedata o:title=""/>
              <o:lock v:ext="edit"/>
            </v:line>
            <v:shape id="_x0000_s1041" o:spid="_x0000_s1041" o:spt="202" type="#_x0000_t202" style="position:absolute;left:2992;top:579;height:2688;width:593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" w:line="254" w:lineRule="auto"/>
                      <w:ind w:left="2607" w:right="2606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  <w:u w:val="single"/>
                      </w:rPr>
                      <w:t>I=(TX/100</w:t>
                    </w:r>
                    <w:r>
                      <w:rPr>
                        <w:sz w:val="15"/>
                      </w:rPr>
                      <w:t>)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365</w:t>
                    </w:r>
                  </w:p>
                  <w:p>
                    <w:pPr>
                      <w:spacing w:before="0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9" w:line="240" w:lineRule="auto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8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x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x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VP,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onde:</w:t>
                    </w:r>
                  </w:p>
                  <w:p>
                    <w:pPr>
                      <w:spacing w:before="0" w:line="240" w:lineRule="auto"/>
                      <w:rPr>
                        <w:sz w:val="18"/>
                      </w:rPr>
                    </w:pPr>
                  </w:p>
                  <w:p>
                    <w:pPr>
                      <w:spacing w:before="158"/>
                      <w:ind w:left="8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Índice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atualização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financeira;</w:t>
                    </w:r>
                  </w:p>
                  <w:p>
                    <w:pPr>
                      <w:spacing w:before="84" w:line="343" w:lineRule="auto"/>
                      <w:ind w:left="83" w:right="2391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TX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Percentual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taxa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juros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mora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anual;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Encargos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moratórios;</w:t>
                    </w:r>
                  </w:p>
                  <w:p>
                    <w:pPr>
                      <w:spacing w:before="1" w:line="343" w:lineRule="auto"/>
                      <w:ind w:left="8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Número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dias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entre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data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prevista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para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pagamento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efetivo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pagamento;</w:t>
                    </w:r>
                    <w:r>
                      <w:rPr>
                        <w:spacing w:val="-3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VP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Valor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parcela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atraso.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z w:val="17"/>
        </w:rPr>
        <w:t>Em</w:t>
      </w:r>
      <w:r>
        <w:rPr>
          <w:spacing w:val="-4"/>
          <w:sz w:val="17"/>
        </w:rPr>
        <w:t xml:space="preserve"> </w:t>
      </w:r>
      <w:r>
        <w:rPr>
          <w:sz w:val="17"/>
        </w:rPr>
        <w:t>caso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atraso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pagamento,</w:t>
      </w:r>
      <w:r>
        <w:rPr>
          <w:spacing w:val="-3"/>
          <w:sz w:val="17"/>
        </w:rPr>
        <w:t xml:space="preserve"> </w:t>
      </w:r>
      <w:r>
        <w:rPr>
          <w:sz w:val="17"/>
        </w:rPr>
        <w:t>motivado</w:t>
      </w:r>
      <w:r>
        <w:rPr>
          <w:spacing w:val="-4"/>
          <w:sz w:val="17"/>
        </w:rPr>
        <w:t xml:space="preserve"> </w:t>
      </w:r>
      <w:r>
        <w:rPr>
          <w:sz w:val="17"/>
        </w:rPr>
        <w:t>exclusivamente</w:t>
      </w:r>
      <w:r>
        <w:rPr>
          <w:spacing w:val="-3"/>
          <w:sz w:val="17"/>
        </w:rPr>
        <w:t xml:space="preserve"> </w:t>
      </w:r>
      <w:r>
        <w:rPr>
          <w:sz w:val="17"/>
        </w:rPr>
        <w:t>pela</w:t>
      </w:r>
      <w:r>
        <w:rPr>
          <w:spacing w:val="-3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3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valor</w:t>
      </w:r>
      <w:r>
        <w:rPr>
          <w:spacing w:val="-3"/>
          <w:sz w:val="17"/>
        </w:rPr>
        <w:t xml:space="preserve"> </w:t>
      </w:r>
      <w:r>
        <w:rPr>
          <w:sz w:val="17"/>
        </w:rPr>
        <w:t>devido</w:t>
      </w:r>
      <w:r>
        <w:rPr>
          <w:spacing w:val="-3"/>
          <w:sz w:val="17"/>
        </w:rPr>
        <w:t xml:space="preserve"> </w:t>
      </w:r>
      <w:r>
        <w:rPr>
          <w:sz w:val="17"/>
        </w:rPr>
        <w:t>deverá</w:t>
      </w:r>
      <w:r>
        <w:rPr>
          <w:spacing w:val="-3"/>
          <w:sz w:val="17"/>
        </w:rPr>
        <w:t xml:space="preserve"> </w:t>
      </w:r>
      <w:r>
        <w:rPr>
          <w:sz w:val="17"/>
        </w:rPr>
        <w:t>ser</w:t>
      </w:r>
      <w:r>
        <w:rPr>
          <w:spacing w:val="-3"/>
          <w:sz w:val="17"/>
        </w:rPr>
        <w:t xml:space="preserve"> </w:t>
      </w:r>
      <w:r>
        <w:rPr>
          <w:sz w:val="17"/>
        </w:rPr>
        <w:t>acrescido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atualização</w:t>
      </w:r>
      <w:r>
        <w:rPr>
          <w:spacing w:val="1"/>
          <w:sz w:val="17"/>
        </w:rPr>
        <w:t xml:space="preserve"> </w:t>
      </w:r>
      <w:r>
        <w:rPr>
          <w:sz w:val="17"/>
        </w:rPr>
        <w:t>monetária,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ser</w:t>
      </w:r>
      <w:r>
        <w:rPr>
          <w:spacing w:val="-6"/>
          <w:sz w:val="17"/>
        </w:rPr>
        <w:t xml:space="preserve"> </w:t>
      </w:r>
      <w:r>
        <w:rPr>
          <w:sz w:val="17"/>
        </w:rPr>
        <w:t>calculada</w:t>
      </w:r>
      <w:r>
        <w:rPr>
          <w:spacing w:val="-5"/>
          <w:sz w:val="17"/>
        </w:rPr>
        <w:t xml:space="preserve"> </w:t>
      </w:r>
      <w:r>
        <w:rPr>
          <w:sz w:val="17"/>
        </w:rPr>
        <w:t>entre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data</w:t>
      </w:r>
      <w:r>
        <w:rPr>
          <w:spacing w:val="-5"/>
          <w:sz w:val="17"/>
        </w:rPr>
        <w:t xml:space="preserve"> </w:t>
      </w:r>
      <w:r>
        <w:rPr>
          <w:sz w:val="17"/>
        </w:rPr>
        <w:t>limite</w:t>
      </w:r>
      <w:r>
        <w:rPr>
          <w:spacing w:val="-6"/>
          <w:sz w:val="17"/>
        </w:rPr>
        <w:t xml:space="preserve"> </w:t>
      </w:r>
      <w:r>
        <w:rPr>
          <w:sz w:val="17"/>
        </w:rPr>
        <w:t>para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pagamento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efetivo</w:t>
      </w:r>
      <w:r>
        <w:rPr>
          <w:spacing w:val="-6"/>
          <w:sz w:val="17"/>
        </w:rPr>
        <w:t xml:space="preserve"> </w:t>
      </w:r>
      <w:r>
        <w:rPr>
          <w:sz w:val="17"/>
        </w:rPr>
        <w:t>adimplemento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parcela,</w:t>
      </w:r>
      <w:r>
        <w:rPr>
          <w:spacing w:val="-6"/>
          <w:sz w:val="17"/>
        </w:rPr>
        <w:t xml:space="preserve"> </w:t>
      </w:r>
      <w:r>
        <w:rPr>
          <w:sz w:val="17"/>
        </w:rPr>
        <w:t>mediante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aplicação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seguinte</w:t>
      </w:r>
      <w:r>
        <w:rPr>
          <w:spacing w:val="-5"/>
          <w:sz w:val="17"/>
        </w:rPr>
        <w:t xml:space="preserve"> </w:t>
      </w:r>
      <w:r>
        <w:rPr>
          <w:sz w:val="17"/>
        </w:rPr>
        <w:t>fórmula:</w:t>
      </w:r>
    </w:p>
    <w:p>
      <w:pPr>
        <w:pStyle w:val="8"/>
        <w:numPr>
          <w:ilvl w:val="1"/>
          <w:numId w:val="26"/>
        </w:numPr>
        <w:tabs>
          <w:tab w:val="left" w:pos="574"/>
        </w:tabs>
        <w:spacing w:before="50" w:after="0" w:line="240" w:lineRule="auto"/>
        <w:ind w:left="188" w:right="289" w:firstLine="0"/>
        <w:jc w:val="both"/>
        <w:rPr>
          <w:sz w:val="17"/>
        </w:rPr>
      </w:pPr>
      <w:r>
        <w:rPr>
          <w:sz w:val="17"/>
        </w:rPr>
        <w:t>Havendo erro ou irregularidade na Nota Fiscal/Fatura ou circunstância que impeça a liquidação da despesa, aquela será devolvida à Contratada</w:t>
      </w:r>
      <w:r>
        <w:rPr>
          <w:spacing w:val="-40"/>
          <w:sz w:val="17"/>
        </w:rPr>
        <w:t xml:space="preserve"> </w:t>
      </w:r>
      <w:r>
        <w:rPr>
          <w:sz w:val="17"/>
        </w:rPr>
        <w:t>para as necessárias correções, com as informações que motivam sua rejeição, e o pagamento ficará pendente até que se providenciem as medidas</w:t>
      </w:r>
      <w:r>
        <w:rPr>
          <w:spacing w:val="1"/>
          <w:sz w:val="17"/>
        </w:rPr>
        <w:t xml:space="preserve"> </w:t>
      </w:r>
      <w:r>
        <w:rPr>
          <w:sz w:val="17"/>
        </w:rPr>
        <w:t>saneadoras. Nessa hipótese, o prazo para pagamento iniciar-se-á após a regularização da situação ou apresentação de novo documento fiscal não</w:t>
      </w:r>
      <w:r>
        <w:rPr>
          <w:spacing w:val="1"/>
          <w:sz w:val="17"/>
        </w:rPr>
        <w:t xml:space="preserve"> </w:t>
      </w:r>
      <w:r>
        <w:rPr>
          <w:sz w:val="17"/>
        </w:rPr>
        <w:t>acarretando</w:t>
      </w:r>
      <w:r>
        <w:rPr>
          <w:spacing w:val="-2"/>
          <w:sz w:val="17"/>
        </w:rPr>
        <w:t xml:space="preserve"> </w:t>
      </w:r>
      <w:r>
        <w:rPr>
          <w:sz w:val="17"/>
        </w:rPr>
        <w:t>qualquer</w:t>
      </w:r>
      <w:r>
        <w:rPr>
          <w:spacing w:val="-1"/>
          <w:sz w:val="17"/>
        </w:rPr>
        <w:t xml:space="preserve"> </w:t>
      </w:r>
      <w:r>
        <w:rPr>
          <w:sz w:val="17"/>
        </w:rPr>
        <w:t>ônus</w:t>
      </w:r>
      <w:r>
        <w:rPr>
          <w:spacing w:val="-1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Contratante.</w:t>
      </w:r>
    </w:p>
    <w:p>
      <w:pPr>
        <w:pStyle w:val="8"/>
        <w:numPr>
          <w:ilvl w:val="1"/>
          <w:numId w:val="26"/>
        </w:numPr>
        <w:tabs>
          <w:tab w:val="left" w:pos="575"/>
        </w:tabs>
        <w:spacing w:before="86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A Administração não pagará, sem que tenha autorização prévia e formalmente, nenhum compromisso que lhe venha a ser cobrado diretamente</w:t>
      </w:r>
      <w:r>
        <w:rPr>
          <w:spacing w:val="1"/>
          <w:sz w:val="17"/>
        </w:rPr>
        <w:t xml:space="preserve"> </w:t>
      </w:r>
      <w:r>
        <w:rPr>
          <w:sz w:val="17"/>
        </w:rPr>
        <w:t>por</w:t>
      </w:r>
      <w:r>
        <w:rPr>
          <w:spacing w:val="-4"/>
          <w:sz w:val="17"/>
        </w:rPr>
        <w:t xml:space="preserve"> </w:t>
      </w:r>
      <w:r>
        <w:rPr>
          <w:sz w:val="17"/>
        </w:rPr>
        <w:t>terceiros,</w:t>
      </w:r>
      <w:r>
        <w:rPr>
          <w:spacing w:val="-3"/>
          <w:sz w:val="17"/>
        </w:rPr>
        <w:t xml:space="preserve"> </w:t>
      </w:r>
      <w:r>
        <w:rPr>
          <w:sz w:val="17"/>
        </w:rPr>
        <w:t>sejam</w:t>
      </w:r>
      <w:r>
        <w:rPr>
          <w:spacing w:val="-4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não</w:t>
      </w:r>
      <w:r>
        <w:rPr>
          <w:spacing w:val="-4"/>
          <w:sz w:val="17"/>
        </w:rPr>
        <w:t xml:space="preserve"> </w:t>
      </w:r>
      <w:r>
        <w:rPr>
          <w:sz w:val="17"/>
        </w:rPr>
        <w:t>instituições</w:t>
      </w:r>
      <w:r>
        <w:rPr>
          <w:spacing w:val="-3"/>
          <w:sz w:val="17"/>
        </w:rPr>
        <w:t xml:space="preserve"> </w:t>
      </w:r>
      <w:r>
        <w:rPr>
          <w:sz w:val="17"/>
        </w:rPr>
        <w:t>financeiras,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exceção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determinações</w:t>
      </w:r>
      <w:r>
        <w:rPr>
          <w:spacing w:val="-3"/>
          <w:sz w:val="17"/>
        </w:rPr>
        <w:t xml:space="preserve"> </w:t>
      </w:r>
      <w:r>
        <w:rPr>
          <w:sz w:val="17"/>
        </w:rPr>
        <w:t>judiciais,</w:t>
      </w:r>
      <w:r>
        <w:rPr>
          <w:spacing w:val="-4"/>
          <w:sz w:val="17"/>
        </w:rPr>
        <w:t xml:space="preserve"> </w:t>
      </w:r>
      <w:r>
        <w:rPr>
          <w:sz w:val="17"/>
        </w:rPr>
        <w:t>devidamente</w:t>
      </w:r>
      <w:r>
        <w:rPr>
          <w:spacing w:val="-3"/>
          <w:sz w:val="17"/>
        </w:rPr>
        <w:t xml:space="preserve"> </w:t>
      </w:r>
      <w:r>
        <w:rPr>
          <w:sz w:val="17"/>
        </w:rPr>
        <w:t>protocoladas</w:t>
      </w:r>
      <w:r>
        <w:rPr>
          <w:spacing w:val="-4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órgão;</w:t>
      </w:r>
    </w:p>
    <w:p>
      <w:pPr>
        <w:pStyle w:val="8"/>
        <w:numPr>
          <w:ilvl w:val="1"/>
          <w:numId w:val="26"/>
        </w:numPr>
        <w:tabs>
          <w:tab w:val="left" w:pos="585"/>
        </w:tabs>
        <w:spacing w:before="85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Os eventuais encargos financeiros, processuais e outros, decorrentes da inobservância, pela contratada, de prazo de pagamento, serão de sua</w:t>
      </w:r>
      <w:r>
        <w:rPr>
          <w:spacing w:val="1"/>
          <w:sz w:val="17"/>
        </w:rPr>
        <w:t xml:space="preserve"> </w:t>
      </w:r>
      <w:r>
        <w:rPr>
          <w:sz w:val="17"/>
        </w:rPr>
        <w:t>exclusiva</w:t>
      </w:r>
      <w:r>
        <w:rPr>
          <w:spacing w:val="-2"/>
          <w:sz w:val="17"/>
        </w:rPr>
        <w:t xml:space="preserve"> </w:t>
      </w:r>
      <w:r>
        <w:rPr>
          <w:sz w:val="17"/>
        </w:rPr>
        <w:t>responsabilidade.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58" w:after="0" w:line="240" w:lineRule="auto"/>
        <w:ind w:left="440" w:right="0" w:hanging="252"/>
        <w:jc w:val="left"/>
      </w:pPr>
      <w:r>
        <w:rPr>
          <w:spacing w:val="-3"/>
        </w:rPr>
        <w:t>DA</w:t>
      </w:r>
      <w:r>
        <w:rPr>
          <w:spacing w:val="-7"/>
        </w:rPr>
        <w:t xml:space="preserve"> </w:t>
      </w:r>
      <w:r>
        <w:rPr>
          <w:spacing w:val="-3"/>
        </w:rPr>
        <w:t>SUBCONTRATAÇÃO</w:t>
      </w:r>
    </w:p>
    <w:p>
      <w:pPr>
        <w:pStyle w:val="6"/>
        <w:jc w:val="both"/>
      </w:pPr>
      <w:r>
        <w:t>14.1.</w:t>
      </w:r>
      <w:r>
        <w:rPr>
          <w:spacing w:val="-10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admitida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subcontratação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licitatório.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57" w:after="0" w:line="240" w:lineRule="auto"/>
        <w:ind w:left="440" w:right="0" w:hanging="252"/>
        <w:jc w:val="left"/>
      </w:pP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CRITÉRIOS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SELEÇÃO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FORNECEDOR.</w:t>
      </w:r>
    </w:p>
    <w:p>
      <w:pPr>
        <w:pStyle w:val="8"/>
        <w:numPr>
          <w:ilvl w:val="1"/>
          <w:numId w:val="27"/>
        </w:numPr>
        <w:tabs>
          <w:tab w:val="left" w:pos="575"/>
        </w:tabs>
        <w:spacing w:before="85" w:after="0" w:line="240" w:lineRule="auto"/>
        <w:ind w:left="188" w:right="292" w:firstLine="0"/>
        <w:jc w:val="left"/>
        <w:rPr>
          <w:sz w:val="17"/>
        </w:rPr>
      </w:pPr>
      <w:r>
        <w:rPr>
          <w:sz w:val="17"/>
        </w:rPr>
        <w:t>As exigências</w:t>
      </w:r>
      <w:r>
        <w:rPr>
          <w:spacing w:val="1"/>
          <w:sz w:val="17"/>
        </w:rPr>
        <w:t xml:space="preserve"> </w:t>
      </w:r>
      <w:r>
        <w:rPr>
          <w:sz w:val="17"/>
        </w:rPr>
        <w:t>de habilitação</w:t>
      </w:r>
      <w:r>
        <w:rPr>
          <w:spacing w:val="1"/>
          <w:sz w:val="17"/>
        </w:rPr>
        <w:t xml:space="preserve"> </w:t>
      </w:r>
      <w:r>
        <w:rPr>
          <w:sz w:val="17"/>
        </w:rPr>
        <w:t>jurídica</w:t>
      </w:r>
      <w:r>
        <w:rPr>
          <w:spacing w:val="1"/>
          <w:sz w:val="17"/>
        </w:rPr>
        <w:t xml:space="preserve"> </w:t>
      </w:r>
      <w:r>
        <w:rPr>
          <w:sz w:val="17"/>
        </w:rPr>
        <w:t>e de</w:t>
      </w:r>
      <w:r>
        <w:rPr>
          <w:spacing w:val="1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1"/>
          <w:sz w:val="17"/>
        </w:rPr>
        <w:t xml:space="preserve"> </w:t>
      </w:r>
      <w:r>
        <w:rPr>
          <w:sz w:val="17"/>
        </w:rPr>
        <w:t>fiscal</w:t>
      </w:r>
      <w:r>
        <w:rPr>
          <w:spacing w:val="2"/>
          <w:sz w:val="17"/>
        </w:rPr>
        <w:t xml:space="preserve"> </w:t>
      </w:r>
      <w:r>
        <w:rPr>
          <w:sz w:val="17"/>
        </w:rPr>
        <w:t>e trabalhista</w:t>
      </w:r>
      <w:r>
        <w:rPr>
          <w:spacing w:val="1"/>
          <w:sz w:val="17"/>
        </w:rPr>
        <w:t xml:space="preserve"> </w:t>
      </w:r>
      <w:r>
        <w:rPr>
          <w:sz w:val="17"/>
        </w:rPr>
        <w:t>são as</w:t>
      </w:r>
      <w:r>
        <w:rPr>
          <w:spacing w:val="2"/>
          <w:sz w:val="17"/>
        </w:rPr>
        <w:t xml:space="preserve"> </w:t>
      </w:r>
      <w:r>
        <w:rPr>
          <w:sz w:val="17"/>
        </w:rPr>
        <w:t>usuais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a generalidade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objetos,</w:t>
      </w:r>
      <w:r>
        <w:rPr>
          <w:spacing w:val="1"/>
          <w:sz w:val="17"/>
        </w:rPr>
        <w:t xml:space="preserve"> </w:t>
      </w:r>
      <w:r>
        <w:rPr>
          <w:sz w:val="17"/>
        </w:rPr>
        <w:t>conforme disciplinado</w:t>
      </w:r>
      <w:r>
        <w:rPr>
          <w:spacing w:val="-39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edital.</w:t>
      </w:r>
    </w:p>
    <w:p>
      <w:pPr>
        <w:pStyle w:val="8"/>
        <w:numPr>
          <w:ilvl w:val="1"/>
          <w:numId w:val="27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Os</w:t>
      </w:r>
      <w:r>
        <w:rPr>
          <w:spacing w:val="-11"/>
          <w:sz w:val="17"/>
        </w:rPr>
        <w:t xml:space="preserve"> </w:t>
      </w:r>
      <w:r>
        <w:rPr>
          <w:sz w:val="17"/>
        </w:rPr>
        <w:t>critérios</w:t>
      </w:r>
      <w:r>
        <w:rPr>
          <w:spacing w:val="-11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qualificação</w:t>
      </w:r>
      <w:r>
        <w:rPr>
          <w:spacing w:val="-11"/>
          <w:sz w:val="17"/>
        </w:rPr>
        <w:t xml:space="preserve"> </w:t>
      </w:r>
      <w:r>
        <w:rPr>
          <w:sz w:val="17"/>
        </w:rPr>
        <w:t>econômico-financeira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serem</w:t>
      </w:r>
      <w:r>
        <w:rPr>
          <w:spacing w:val="-10"/>
          <w:sz w:val="17"/>
        </w:rPr>
        <w:t xml:space="preserve"> </w:t>
      </w:r>
      <w:r>
        <w:rPr>
          <w:sz w:val="17"/>
        </w:rPr>
        <w:t>atendidos</w:t>
      </w:r>
      <w:r>
        <w:rPr>
          <w:spacing w:val="-11"/>
          <w:sz w:val="17"/>
        </w:rPr>
        <w:t xml:space="preserve"> </w:t>
      </w:r>
      <w:r>
        <w:rPr>
          <w:sz w:val="17"/>
        </w:rPr>
        <w:t>pelo</w:t>
      </w:r>
      <w:r>
        <w:rPr>
          <w:spacing w:val="-11"/>
          <w:sz w:val="17"/>
        </w:rPr>
        <w:t xml:space="preserve"> </w:t>
      </w:r>
      <w:r>
        <w:rPr>
          <w:sz w:val="17"/>
        </w:rPr>
        <w:t>fornecedor</w:t>
      </w:r>
      <w:r>
        <w:rPr>
          <w:spacing w:val="-10"/>
          <w:sz w:val="17"/>
        </w:rPr>
        <w:t xml:space="preserve"> </w:t>
      </w:r>
      <w:r>
        <w:rPr>
          <w:sz w:val="17"/>
        </w:rPr>
        <w:t>estão</w:t>
      </w:r>
      <w:r>
        <w:rPr>
          <w:spacing w:val="-11"/>
          <w:sz w:val="17"/>
        </w:rPr>
        <w:t xml:space="preserve"> </w:t>
      </w:r>
      <w:r>
        <w:rPr>
          <w:sz w:val="17"/>
        </w:rPr>
        <w:t>previstos</w:t>
      </w:r>
      <w:r>
        <w:rPr>
          <w:spacing w:val="-9"/>
          <w:sz w:val="17"/>
        </w:rPr>
        <w:t xml:space="preserve"> </w:t>
      </w:r>
      <w:r>
        <w:rPr>
          <w:sz w:val="17"/>
        </w:rPr>
        <w:t>no</w:t>
      </w:r>
      <w:r>
        <w:rPr>
          <w:spacing w:val="-11"/>
          <w:sz w:val="17"/>
        </w:rPr>
        <w:t xml:space="preserve"> </w:t>
      </w:r>
      <w:r>
        <w:rPr>
          <w:sz w:val="17"/>
        </w:rPr>
        <w:t>edital.</w:t>
      </w:r>
    </w:p>
    <w:p>
      <w:pPr>
        <w:pStyle w:val="8"/>
        <w:numPr>
          <w:ilvl w:val="1"/>
          <w:numId w:val="27"/>
        </w:numPr>
        <w:tabs>
          <w:tab w:val="left" w:pos="566"/>
        </w:tabs>
        <w:spacing w:before="84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regras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desempate</w:t>
      </w:r>
      <w:r>
        <w:rPr>
          <w:spacing w:val="-7"/>
          <w:sz w:val="17"/>
        </w:rPr>
        <w:t xml:space="preserve"> </w:t>
      </w:r>
      <w:r>
        <w:rPr>
          <w:sz w:val="17"/>
        </w:rPr>
        <w:t>entre</w:t>
      </w:r>
      <w:r>
        <w:rPr>
          <w:spacing w:val="-8"/>
          <w:sz w:val="17"/>
        </w:rPr>
        <w:t xml:space="preserve"> </w:t>
      </w:r>
      <w:r>
        <w:rPr>
          <w:sz w:val="17"/>
        </w:rPr>
        <w:t>propostas</w:t>
      </w:r>
      <w:r>
        <w:rPr>
          <w:spacing w:val="-7"/>
          <w:sz w:val="17"/>
        </w:rPr>
        <w:t xml:space="preserve"> </w:t>
      </w:r>
      <w:r>
        <w:rPr>
          <w:sz w:val="17"/>
        </w:rPr>
        <w:t>são</w:t>
      </w:r>
      <w:r>
        <w:rPr>
          <w:spacing w:val="-8"/>
          <w:sz w:val="17"/>
        </w:rPr>
        <w:t xml:space="preserve"> </w:t>
      </w:r>
      <w:r>
        <w:rPr>
          <w:sz w:val="17"/>
        </w:rPr>
        <w:t>as</w:t>
      </w:r>
      <w:r>
        <w:rPr>
          <w:spacing w:val="-7"/>
          <w:sz w:val="17"/>
        </w:rPr>
        <w:t xml:space="preserve"> </w:t>
      </w:r>
      <w:r>
        <w:rPr>
          <w:sz w:val="17"/>
        </w:rPr>
        <w:t>discriminadas</w:t>
      </w:r>
      <w:r>
        <w:rPr>
          <w:spacing w:val="-8"/>
          <w:sz w:val="17"/>
        </w:rPr>
        <w:t xml:space="preserve"> </w:t>
      </w:r>
      <w:r>
        <w:rPr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z w:val="17"/>
        </w:rPr>
        <w:t>edital.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58" w:after="0" w:line="240" w:lineRule="auto"/>
        <w:ind w:left="440" w:right="0" w:hanging="252"/>
        <w:jc w:val="left"/>
      </w:pPr>
      <w:r>
        <w:rPr>
          <w:spacing w:val="-2"/>
        </w:rPr>
        <w:t>DA</w:t>
      </w:r>
      <w:r>
        <w:rPr>
          <w:spacing w:val="-8"/>
        </w:rPr>
        <w:t xml:space="preserve"> </w:t>
      </w:r>
      <w:r>
        <w:rPr>
          <w:spacing w:val="-2"/>
        </w:rPr>
        <w:t>EXIGÊNCIAS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HABILITAÇÃO</w:t>
      </w:r>
    </w:p>
    <w:p>
      <w:pPr>
        <w:pStyle w:val="8"/>
        <w:numPr>
          <w:ilvl w:val="1"/>
          <w:numId w:val="28"/>
        </w:numPr>
        <w:tabs>
          <w:tab w:val="left" w:pos="566"/>
        </w:tabs>
        <w:spacing w:before="84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Exigir-se-á</w:t>
      </w:r>
      <w:r>
        <w:rPr>
          <w:spacing w:val="-9"/>
          <w:sz w:val="17"/>
        </w:rPr>
        <w:t xml:space="preserve"> </w:t>
      </w:r>
      <w:r>
        <w:rPr>
          <w:sz w:val="17"/>
        </w:rPr>
        <w:t>dos</w:t>
      </w:r>
      <w:r>
        <w:rPr>
          <w:spacing w:val="-8"/>
          <w:sz w:val="17"/>
        </w:rPr>
        <w:t xml:space="preserve"> </w:t>
      </w:r>
      <w:r>
        <w:rPr>
          <w:sz w:val="17"/>
        </w:rPr>
        <w:t>interessados</w:t>
      </w:r>
      <w:r>
        <w:rPr>
          <w:spacing w:val="-9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fase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habilitação,</w:t>
      </w:r>
      <w:r>
        <w:rPr>
          <w:spacing w:val="-9"/>
          <w:sz w:val="17"/>
        </w:rPr>
        <w:t xml:space="preserve"> </w:t>
      </w:r>
      <w:r>
        <w:rPr>
          <w:sz w:val="17"/>
        </w:rPr>
        <w:t>documentação</w:t>
      </w:r>
      <w:r>
        <w:rPr>
          <w:spacing w:val="-8"/>
          <w:sz w:val="17"/>
        </w:rPr>
        <w:t xml:space="preserve"> </w:t>
      </w:r>
      <w:r>
        <w:rPr>
          <w:sz w:val="17"/>
        </w:rPr>
        <w:t>relativa</w:t>
      </w:r>
      <w:r>
        <w:rPr>
          <w:spacing w:val="-9"/>
          <w:sz w:val="17"/>
        </w:rPr>
        <w:t xml:space="preserve"> </w:t>
      </w:r>
      <w:r>
        <w:rPr>
          <w:sz w:val="17"/>
        </w:rPr>
        <w:t>a:</w:t>
      </w:r>
    </w:p>
    <w:p>
      <w:pPr>
        <w:pStyle w:val="8"/>
        <w:numPr>
          <w:ilvl w:val="2"/>
          <w:numId w:val="28"/>
        </w:numPr>
        <w:tabs>
          <w:tab w:val="left" w:pos="692"/>
        </w:tabs>
        <w:spacing w:before="85" w:after="0" w:line="240" w:lineRule="auto"/>
        <w:ind w:left="692" w:right="0" w:hanging="504"/>
        <w:jc w:val="left"/>
        <w:rPr>
          <w:sz w:val="17"/>
        </w:rPr>
      </w:pPr>
      <w:r>
        <w:rPr>
          <w:b/>
          <w:spacing w:val="-1"/>
          <w:sz w:val="17"/>
        </w:rPr>
        <w:t>HABILITAÇÃO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JURÍDICA</w:t>
      </w:r>
      <w:r>
        <w:rPr>
          <w:spacing w:val="-1"/>
          <w:sz w:val="17"/>
        </w:rPr>
        <w:t>: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acordo</w:t>
      </w:r>
      <w:r>
        <w:rPr>
          <w:spacing w:val="-10"/>
          <w:sz w:val="17"/>
        </w:rPr>
        <w:t xml:space="preserve"> </w:t>
      </w:r>
      <w:r>
        <w:rPr>
          <w:sz w:val="17"/>
        </w:rPr>
        <w:t>com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previsto</w:t>
      </w:r>
      <w:r>
        <w:rPr>
          <w:spacing w:val="-9"/>
          <w:sz w:val="17"/>
        </w:rPr>
        <w:t xml:space="preserve"> </w:t>
      </w:r>
      <w:r>
        <w:rPr>
          <w:sz w:val="17"/>
        </w:rPr>
        <w:t>no</w:t>
      </w:r>
      <w:r>
        <w:rPr>
          <w:spacing w:val="-10"/>
          <w:sz w:val="17"/>
        </w:rPr>
        <w:t xml:space="preserve"> </w:t>
      </w:r>
      <w:r>
        <w:rPr>
          <w:sz w:val="17"/>
        </w:rPr>
        <w:t>Edital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Licitação</w:t>
      </w:r>
      <w:r>
        <w:rPr>
          <w:spacing w:val="-10"/>
          <w:sz w:val="17"/>
        </w:rPr>
        <w:t xml:space="preserve"> </w:t>
      </w:r>
      <w:r>
        <w:rPr>
          <w:sz w:val="17"/>
        </w:rPr>
        <w:t>elaborado</w:t>
      </w:r>
      <w:r>
        <w:rPr>
          <w:spacing w:val="-9"/>
          <w:sz w:val="17"/>
        </w:rPr>
        <w:t xml:space="preserve"> </w:t>
      </w:r>
      <w:r>
        <w:rPr>
          <w:sz w:val="17"/>
        </w:rPr>
        <w:t>pela</w:t>
      </w:r>
      <w:r>
        <w:rPr>
          <w:spacing w:val="-10"/>
          <w:sz w:val="17"/>
        </w:rPr>
        <w:t xml:space="preserve"> </w:t>
      </w:r>
      <w:r>
        <w:rPr>
          <w:sz w:val="17"/>
        </w:rPr>
        <w:t>Comissão</w:t>
      </w:r>
      <w:r>
        <w:rPr>
          <w:spacing w:val="-9"/>
          <w:sz w:val="17"/>
        </w:rPr>
        <w:t xml:space="preserve"> </w:t>
      </w:r>
      <w:r>
        <w:rPr>
          <w:sz w:val="17"/>
        </w:rPr>
        <w:t>Permanente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Licitações</w:t>
      </w:r>
      <w:r>
        <w:rPr>
          <w:spacing w:val="-10"/>
          <w:sz w:val="17"/>
        </w:rPr>
        <w:t xml:space="preserve"> </w:t>
      </w:r>
      <w:r>
        <w:rPr>
          <w:sz w:val="17"/>
        </w:rPr>
        <w:t>-</w:t>
      </w:r>
      <w:r>
        <w:rPr>
          <w:spacing w:val="-9"/>
          <w:sz w:val="17"/>
        </w:rPr>
        <w:t xml:space="preserve"> </w:t>
      </w:r>
      <w:r>
        <w:rPr>
          <w:sz w:val="17"/>
        </w:rPr>
        <w:t>CPL;</w:t>
      </w:r>
    </w:p>
    <w:p>
      <w:pPr>
        <w:pStyle w:val="8"/>
        <w:numPr>
          <w:ilvl w:val="2"/>
          <w:numId w:val="28"/>
        </w:numPr>
        <w:tabs>
          <w:tab w:val="left" w:pos="692"/>
        </w:tabs>
        <w:spacing w:before="84" w:after="0" w:line="240" w:lineRule="auto"/>
        <w:ind w:left="692" w:right="0" w:hanging="505"/>
        <w:jc w:val="left"/>
        <w:rPr>
          <w:sz w:val="17"/>
        </w:rPr>
      </w:pPr>
      <w:r>
        <w:rPr>
          <w:b/>
          <w:spacing w:val="-1"/>
          <w:sz w:val="17"/>
        </w:rPr>
        <w:t>REGULARIDADE</w:t>
      </w:r>
      <w:r>
        <w:rPr>
          <w:b/>
          <w:spacing w:val="-10"/>
          <w:sz w:val="17"/>
        </w:rPr>
        <w:t xml:space="preserve"> </w:t>
      </w:r>
      <w:r>
        <w:rPr>
          <w:b/>
          <w:spacing w:val="-1"/>
          <w:sz w:val="17"/>
        </w:rPr>
        <w:t>FISCAL</w:t>
      </w:r>
      <w:r>
        <w:rPr>
          <w:spacing w:val="-1"/>
          <w:sz w:val="17"/>
        </w:rPr>
        <w:t>: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acordo</w:t>
      </w:r>
      <w:r>
        <w:rPr>
          <w:spacing w:val="-10"/>
          <w:sz w:val="17"/>
        </w:rPr>
        <w:t xml:space="preserve"> </w:t>
      </w:r>
      <w:r>
        <w:rPr>
          <w:sz w:val="17"/>
        </w:rPr>
        <w:t>com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previsto</w:t>
      </w:r>
      <w:r>
        <w:rPr>
          <w:spacing w:val="-10"/>
          <w:sz w:val="17"/>
        </w:rPr>
        <w:t xml:space="preserve"> </w:t>
      </w:r>
      <w:r>
        <w:rPr>
          <w:sz w:val="17"/>
        </w:rPr>
        <w:t>no</w:t>
      </w:r>
      <w:r>
        <w:rPr>
          <w:spacing w:val="-9"/>
          <w:sz w:val="17"/>
        </w:rPr>
        <w:t xml:space="preserve"> </w:t>
      </w:r>
      <w:r>
        <w:rPr>
          <w:sz w:val="17"/>
        </w:rPr>
        <w:t>Edital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Licitação</w:t>
      </w:r>
      <w:r>
        <w:rPr>
          <w:spacing w:val="-10"/>
          <w:sz w:val="17"/>
        </w:rPr>
        <w:t xml:space="preserve"> </w:t>
      </w:r>
      <w:r>
        <w:rPr>
          <w:sz w:val="17"/>
        </w:rPr>
        <w:t>elaborado</w:t>
      </w:r>
      <w:r>
        <w:rPr>
          <w:spacing w:val="-10"/>
          <w:sz w:val="17"/>
        </w:rPr>
        <w:t xml:space="preserve"> </w:t>
      </w:r>
      <w:r>
        <w:rPr>
          <w:sz w:val="17"/>
        </w:rPr>
        <w:t>pela</w:t>
      </w:r>
      <w:r>
        <w:rPr>
          <w:spacing w:val="-9"/>
          <w:sz w:val="17"/>
        </w:rPr>
        <w:t xml:space="preserve"> </w:t>
      </w:r>
      <w:r>
        <w:rPr>
          <w:sz w:val="17"/>
        </w:rPr>
        <w:t>Comissão</w:t>
      </w:r>
      <w:r>
        <w:rPr>
          <w:spacing w:val="-10"/>
          <w:sz w:val="17"/>
        </w:rPr>
        <w:t xml:space="preserve"> </w:t>
      </w:r>
      <w:r>
        <w:rPr>
          <w:sz w:val="17"/>
        </w:rPr>
        <w:t>Permanente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Licitações</w:t>
      </w:r>
      <w:r>
        <w:rPr>
          <w:spacing w:val="-9"/>
          <w:sz w:val="17"/>
        </w:rPr>
        <w:t xml:space="preserve"> </w:t>
      </w:r>
      <w:r>
        <w:rPr>
          <w:sz w:val="17"/>
        </w:rPr>
        <w:t>-</w:t>
      </w:r>
      <w:r>
        <w:rPr>
          <w:spacing w:val="-10"/>
          <w:sz w:val="17"/>
        </w:rPr>
        <w:t xml:space="preserve"> </w:t>
      </w:r>
      <w:r>
        <w:rPr>
          <w:sz w:val="17"/>
        </w:rPr>
        <w:t>CPL;</w:t>
      </w:r>
    </w:p>
    <w:p>
      <w:pPr>
        <w:pStyle w:val="8"/>
        <w:numPr>
          <w:ilvl w:val="2"/>
          <w:numId w:val="28"/>
        </w:numPr>
        <w:tabs>
          <w:tab w:val="left" w:pos="696"/>
        </w:tabs>
        <w:spacing w:before="85" w:after="0" w:line="240" w:lineRule="auto"/>
        <w:ind w:left="188" w:right="293" w:firstLine="0"/>
        <w:jc w:val="left"/>
        <w:rPr>
          <w:sz w:val="17"/>
        </w:rPr>
      </w:pPr>
      <w:r>
        <w:rPr>
          <w:b/>
          <w:sz w:val="17"/>
        </w:rPr>
        <w:t>REGULARIDADE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TRABALHISTA</w:t>
      </w:r>
      <w:r>
        <w:rPr>
          <w:sz w:val="17"/>
        </w:rPr>
        <w:t>: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acordo</w:t>
      </w:r>
      <w:r>
        <w:rPr>
          <w:spacing w:val="-8"/>
          <w:sz w:val="17"/>
        </w:rPr>
        <w:t xml:space="preserve"> </w:t>
      </w:r>
      <w:r>
        <w:rPr>
          <w:sz w:val="17"/>
        </w:rPr>
        <w:t>com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previsto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8"/>
          <w:sz w:val="17"/>
        </w:rPr>
        <w:t xml:space="preserve"> </w:t>
      </w:r>
      <w:r>
        <w:rPr>
          <w:sz w:val="17"/>
        </w:rPr>
        <w:t>Edital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Licitação</w:t>
      </w:r>
      <w:r>
        <w:rPr>
          <w:spacing w:val="-8"/>
          <w:sz w:val="17"/>
        </w:rPr>
        <w:t xml:space="preserve"> </w:t>
      </w:r>
      <w:r>
        <w:rPr>
          <w:sz w:val="17"/>
        </w:rPr>
        <w:t>elaborado</w:t>
      </w:r>
      <w:r>
        <w:rPr>
          <w:spacing w:val="-7"/>
          <w:sz w:val="17"/>
        </w:rPr>
        <w:t xml:space="preserve"> </w:t>
      </w:r>
      <w:r>
        <w:rPr>
          <w:sz w:val="17"/>
        </w:rPr>
        <w:t>pela</w:t>
      </w:r>
      <w:r>
        <w:rPr>
          <w:spacing w:val="-8"/>
          <w:sz w:val="17"/>
        </w:rPr>
        <w:t xml:space="preserve"> </w:t>
      </w:r>
      <w:r>
        <w:rPr>
          <w:sz w:val="17"/>
        </w:rPr>
        <w:t>Comissão</w:t>
      </w:r>
      <w:r>
        <w:rPr>
          <w:spacing w:val="-8"/>
          <w:sz w:val="17"/>
        </w:rPr>
        <w:t xml:space="preserve"> </w:t>
      </w:r>
      <w:r>
        <w:rPr>
          <w:sz w:val="17"/>
        </w:rPr>
        <w:t>Permanente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Licitações</w:t>
      </w:r>
      <w:r>
        <w:rPr>
          <w:spacing w:val="-8"/>
          <w:sz w:val="17"/>
        </w:rPr>
        <w:t xml:space="preserve"> </w:t>
      </w:r>
      <w:r>
        <w:rPr>
          <w:sz w:val="17"/>
        </w:rPr>
        <w:t>-</w:t>
      </w:r>
      <w:r>
        <w:rPr>
          <w:spacing w:val="1"/>
          <w:sz w:val="17"/>
        </w:rPr>
        <w:t xml:space="preserve"> </w:t>
      </w:r>
      <w:r>
        <w:rPr>
          <w:sz w:val="17"/>
        </w:rPr>
        <w:t>CPL;</w:t>
      </w:r>
    </w:p>
    <w:p>
      <w:pPr>
        <w:pStyle w:val="8"/>
        <w:numPr>
          <w:ilvl w:val="2"/>
          <w:numId w:val="28"/>
        </w:numPr>
        <w:tabs>
          <w:tab w:val="left" w:pos="701"/>
        </w:tabs>
        <w:spacing w:before="85" w:after="0" w:line="240" w:lineRule="auto"/>
        <w:ind w:left="188" w:right="292" w:firstLine="0"/>
        <w:jc w:val="left"/>
        <w:rPr>
          <w:sz w:val="17"/>
        </w:rPr>
      </w:pPr>
      <w:r>
        <w:rPr>
          <w:b/>
          <w:sz w:val="17"/>
        </w:rPr>
        <w:t>QUALIFICAÇÃO ECONÔMICO-FINANCEIRA</w:t>
      </w:r>
      <w:r>
        <w:rPr>
          <w:sz w:val="17"/>
        </w:rPr>
        <w:t>: De acordo com o previsto no Edital de Licitação elaborado pela Comissão Permanente</w:t>
      </w:r>
      <w:r>
        <w:rPr>
          <w:spacing w:val="-40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Licitações</w:t>
      </w:r>
      <w:r>
        <w:rPr>
          <w:spacing w:val="-1"/>
          <w:sz w:val="17"/>
        </w:rPr>
        <w:t xml:space="preserve"> </w:t>
      </w:r>
      <w:r>
        <w:rPr>
          <w:sz w:val="17"/>
        </w:rPr>
        <w:t>-</w:t>
      </w:r>
      <w:r>
        <w:rPr>
          <w:spacing w:val="-1"/>
          <w:sz w:val="17"/>
        </w:rPr>
        <w:t xml:space="preserve"> </w:t>
      </w:r>
      <w:r>
        <w:rPr>
          <w:sz w:val="17"/>
        </w:rPr>
        <w:t>CPL;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8"/>
        <w:numPr>
          <w:ilvl w:val="2"/>
          <w:numId w:val="28"/>
        </w:numPr>
        <w:tabs>
          <w:tab w:val="left" w:pos="703"/>
        </w:tabs>
        <w:spacing w:before="81" w:after="0" w:line="240" w:lineRule="auto"/>
        <w:ind w:left="187" w:right="292" w:firstLine="0"/>
        <w:jc w:val="both"/>
        <w:rPr>
          <w:sz w:val="17"/>
        </w:rPr>
      </w:pPr>
      <w:r>
        <w:rPr>
          <w:b/>
          <w:sz w:val="17"/>
        </w:rPr>
        <w:t>RELATIVOS À QUALIFICAÇÃO TÉCNICA</w:t>
      </w:r>
      <w:r>
        <w:rPr>
          <w:sz w:val="17"/>
        </w:rPr>
        <w:t>: De acordo com o previsto no Edital de Licitação elaborado pela Comissão Permanente de</w:t>
      </w:r>
      <w:r>
        <w:rPr>
          <w:spacing w:val="1"/>
          <w:sz w:val="17"/>
        </w:rPr>
        <w:t xml:space="preserve"> </w:t>
      </w:r>
      <w:r>
        <w:rPr>
          <w:sz w:val="17"/>
        </w:rPr>
        <w:t>Licitações</w:t>
      </w:r>
      <w:r>
        <w:rPr>
          <w:spacing w:val="-2"/>
          <w:sz w:val="17"/>
        </w:rPr>
        <w:t xml:space="preserve"> </w:t>
      </w:r>
      <w:r>
        <w:rPr>
          <w:sz w:val="17"/>
        </w:rPr>
        <w:t>-</w:t>
      </w:r>
      <w:r>
        <w:rPr>
          <w:spacing w:val="-1"/>
          <w:sz w:val="17"/>
        </w:rPr>
        <w:t xml:space="preserve"> </w:t>
      </w:r>
      <w:r>
        <w:rPr>
          <w:sz w:val="17"/>
        </w:rPr>
        <w:t>CPL.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58" w:after="0" w:line="240" w:lineRule="auto"/>
        <w:ind w:left="440" w:right="0" w:hanging="253"/>
        <w:jc w:val="left"/>
      </w:pP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MODO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ADJUDICAÇÃO</w:t>
      </w:r>
    </w:p>
    <w:p>
      <w:pPr>
        <w:pStyle w:val="6"/>
        <w:spacing w:before="84"/>
        <w:ind w:left="187" w:right="288"/>
        <w:jc w:val="both"/>
      </w:pPr>
      <w:r>
        <w:t xml:space="preserve">17.1. A adjudicação será realizada pelo regime de </w:t>
      </w:r>
      <w:r>
        <w:rPr>
          <w:b/>
        </w:rPr>
        <w:t>MENOR PREÇO POR ITEM</w:t>
      </w:r>
      <w:r>
        <w:t>, garantindo a maior participação de licitantes no processo e o</w:t>
      </w:r>
      <w:r>
        <w:rPr>
          <w:spacing w:val="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Administração.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58" w:after="0" w:line="240" w:lineRule="auto"/>
        <w:ind w:left="440" w:right="0" w:hanging="252"/>
        <w:jc w:val="left"/>
      </w:pPr>
      <w:r>
        <w:t>DA</w:t>
      </w:r>
      <w:r>
        <w:rPr>
          <w:spacing w:val="-11"/>
        </w:rPr>
        <w:t xml:space="preserve"> </w:t>
      </w:r>
      <w:r>
        <w:t>VIGÊNCIA</w:t>
      </w:r>
    </w:p>
    <w:p>
      <w:pPr>
        <w:pStyle w:val="8"/>
        <w:numPr>
          <w:ilvl w:val="1"/>
          <w:numId w:val="10"/>
        </w:numPr>
        <w:tabs>
          <w:tab w:val="left" w:pos="534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O prazo de vigência do Contrato será de 12 (doze) meses, contados da sua assinatura, com eficácia após a publicação do seu Extrato no Diário</w:t>
      </w:r>
      <w:r>
        <w:rPr>
          <w:spacing w:val="1"/>
          <w:sz w:val="17"/>
        </w:rPr>
        <w:t xml:space="preserve"> </w:t>
      </w:r>
      <w:r>
        <w:rPr>
          <w:sz w:val="17"/>
        </w:rPr>
        <w:t>Eletrônico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Defensoria</w:t>
      </w:r>
      <w:r>
        <w:rPr>
          <w:spacing w:val="-2"/>
          <w:sz w:val="17"/>
        </w:rPr>
        <w:t xml:space="preserve"> </w:t>
      </w:r>
      <w:r>
        <w:rPr>
          <w:sz w:val="17"/>
        </w:rPr>
        <w:t>Pública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Estado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Roraima.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58" w:after="0" w:line="240" w:lineRule="auto"/>
        <w:ind w:left="440" w:right="0" w:hanging="252"/>
        <w:jc w:val="left"/>
      </w:pPr>
      <w:r>
        <w:rPr>
          <w:spacing w:val="-3"/>
        </w:rPr>
        <w:t>DA</w:t>
      </w:r>
      <w:r>
        <w:rPr>
          <w:spacing w:val="-7"/>
        </w:rPr>
        <w:t xml:space="preserve"> </w:t>
      </w:r>
      <w:r>
        <w:rPr>
          <w:spacing w:val="-3"/>
        </w:rPr>
        <w:t>ALTERAÇÃO</w:t>
      </w:r>
      <w:r>
        <w:rPr>
          <w:spacing w:val="-7"/>
        </w:rPr>
        <w:t xml:space="preserve"> </w:t>
      </w:r>
      <w:r>
        <w:rPr>
          <w:spacing w:val="-3"/>
        </w:rPr>
        <w:t>SUBJETIVA</w:t>
      </w:r>
    </w:p>
    <w:p>
      <w:pPr>
        <w:pStyle w:val="6"/>
        <w:spacing w:before="84"/>
        <w:ind w:right="294"/>
        <w:jc w:val="both"/>
      </w:pPr>
      <w:r>
        <w:t>19.1. É admissível a fusão, cisão ou incorporação da contratada com/em outra pessoa jurídica, desde que sejam observados pela nova pessoa jurídica</w:t>
      </w:r>
      <w:r>
        <w:rPr>
          <w:spacing w:val="-40"/>
        </w:rPr>
        <w:t xml:space="preserve"> </w:t>
      </w:r>
      <w:r>
        <w:t>todos os requisitos de habilitação exigidos na licitação original; sejam mantidas as demais cláusulas e condições do contrato; não haja prejuízo à</w:t>
      </w:r>
      <w:r>
        <w:rPr>
          <w:spacing w:val="1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pactuado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haja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anuência</w:t>
      </w:r>
      <w:r>
        <w:rPr>
          <w:spacing w:val="-2"/>
        </w:rPr>
        <w:t xml:space="preserve"> </w:t>
      </w:r>
      <w:r>
        <w:t>expressa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continuidade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59" w:after="0" w:line="240" w:lineRule="auto"/>
        <w:ind w:left="440" w:right="0" w:hanging="252"/>
        <w:jc w:val="left"/>
      </w:pPr>
      <w:r>
        <w:rPr>
          <w:w w:val="95"/>
        </w:rPr>
        <w:t>DO</w:t>
      </w:r>
      <w:r>
        <w:rPr>
          <w:spacing w:val="14"/>
          <w:w w:val="95"/>
        </w:rPr>
        <w:t xml:space="preserve"> </w:t>
      </w:r>
      <w:r>
        <w:rPr>
          <w:w w:val="95"/>
        </w:rPr>
        <w:t>VALOR</w:t>
      </w:r>
      <w:r>
        <w:rPr>
          <w:spacing w:val="15"/>
          <w:w w:val="95"/>
        </w:rPr>
        <w:t xml:space="preserve"> </w:t>
      </w:r>
      <w:r>
        <w:rPr>
          <w:w w:val="95"/>
        </w:rPr>
        <w:t>MÁXIMO</w:t>
      </w:r>
      <w:r>
        <w:rPr>
          <w:spacing w:val="14"/>
          <w:w w:val="95"/>
        </w:rPr>
        <w:t xml:space="preserve"> </w:t>
      </w:r>
      <w:r>
        <w:rPr>
          <w:w w:val="95"/>
        </w:rPr>
        <w:t>ESTIMADO</w:t>
      </w:r>
    </w:p>
    <w:p>
      <w:pPr>
        <w:pStyle w:val="6"/>
        <w:spacing w:before="84"/>
        <w:ind w:right="305"/>
        <w:jc w:val="both"/>
      </w:pPr>
      <w:r>
        <w:t xml:space="preserve">20.1. O valor máximo estimado para esta despesa será de </w:t>
      </w:r>
      <w:r>
        <w:rPr>
          <w:b/>
        </w:rPr>
        <w:t xml:space="preserve">R$ 171.637,92 </w:t>
      </w:r>
      <w:r>
        <w:t>(cento e setenta e um mil seiscentos e trinta e sete reais e noventa e dois</w:t>
      </w:r>
      <w:r>
        <w:rPr>
          <w:spacing w:val="1"/>
        </w:rPr>
        <w:t xml:space="preserve"> </w:t>
      </w:r>
      <w:r>
        <w:t>centavos).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59" w:after="0" w:line="240" w:lineRule="auto"/>
        <w:ind w:left="440" w:right="0" w:hanging="252"/>
        <w:jc w:val="left"/>
      </w:pPr>
      <w:r>
        <w:t>DO</w:t>
      </w:r>
      <w:r>
        <w:rPr>
          <w:spacing w:val="-11"/>
        </w:rPr>
        <w:t xml:space="preserve"> </w:t>
      </w:r>
      <w:r>
        <w:t>REAJUSTE</w:t>
      </w:r>
    </w:p>
    <w:p>
      <w:pPr>
        <w:pStyle w:val="8"/>
        <w:numPr>
          <w:ilvl w:val="1"/>
          <w:numId w:val="29"/>
        </w:numPr>
        <w:tabs>
          <w:tab w:val="left" w:pos="566"/>
        </w:tabs>
        <w:spacing w:before="84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Os</w:t>
      </w:r>
      <w:r>
        <w:rPr>
          <w:spacing w:val="-9"/>
          <w:sz w:val="17"/>
        </w:rPr>
        <w:t xml:space="preserve"> </w:t>
      </w:r>
      <w:r>
        <w:rPr>
          <w:sz w:val="17"/>
        </w:rPr>
        <w:t>preços</w:t>
      </w:r>
      <w:r>
        <w:rPr>
          <w:spacing w:val="-8"/>
          <w:sz w:val="17"/>
        </w:rPr>
        <w:t xml:space="preserve"> </w:t>
      </w:r>
      <w:r>
        <w:rPr>
          <w:sz w:val="17"/>
        </w:rPr>
        <w:t>inicialmente</w:t>
      </w:r>
      <w:r>
        <w:rPr>
          <w:spacing w:val="-8"/>
          <w:sz w:val="17"/>
        </w:rPr>
        <w:t xml:space="preserve"> </w:t>
      </w:r>
      <w:r>
        <w:rPr>
          <w:sz w:val="17"/>
        </w:rPr>
        <w:t>contratados</w:t>
      </w:r>
      <w:r>
        <w:rPr>
          <w:spacing w:val="-8"/>
          <w:sz w:val="17"/>
        </w:rPr>
        <w:t xml:space="preserve"> </w:t>
      </w:r>
      <w:r>
        <w:rPr>
          <w:sz w:val="17"/>
        </w:rPr>
        <w:t>são</w:t>
      </w:r>
      <w:r>
        <w:rPr>
          <w:spacing w:val="-8"/>
          <w:sz w:val="17"/>
        </w:rPr>
        <w:t xml:space="preserve"> </w:t>
      </w:r>
      <w:r>
        <w:rPr>
          <w:sz w:val="17"/>
        </w:rPr>
        <w:t>fixos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irreajustáveis</w:t>
      </w:r>
      <w:r>
        <w:rPr>
          <w:spacing w:val="-8"/>
          <w:sz w:val="17"/>
        </w:rPr>
        <w:t xml:space="preserve"> </w:t>
      </w:r>
      <w:r>
        <w:rPr>
          <w:sz w:val="17"/>
        </w:rPr>
        <w:t>no</w:t>
      </w:r>
      <w:r>
        <w:rPr>
          <w:spacing w:val="-9"/>
          <w:sz w:val="17"/>
        </w:rPr>
        <w:t xml:space="preserve"> </w:t>
      </w:r>
      <w:r>
        <w:rPr>
          <w:sz w:val="17"/>
        </w:rPr>
        <w:t>prazo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um</w:t>
      </w:r>
      <w:r>
        <w:rPr>
          <w:spacing w:val="-8"/>
          <w:sz w:val="17"/>
        </w:rPr>
        <w:t xml:space="preserve"> </w:t>
      </w:r>
      <w:r>
        <w:rPr>
          <w:sz w:val="17"/>
        </w:rPr>
        <w:t>ano</w:t>
      </w:r>
      <w:r>
        <w:rPr>
          <w:spacing w:val="-8"/>
          <w:sz w:val="17"/>
        </w:rPr>
        <w:t xml:space="preserve"> </w:t>
      </w:r>
      <w:r>
        <w:rPr>
          <w:sz w:val="17"/>
        </w:rPr>
        <w:t>contado</w:t>
      </w:r>
      <w:r>
        <w:rPr>
          <w:spacing w:val="-8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data</w:t>
      </w:r>
      <w:r>
        <w:rPr>
          <w:spacing w:val="-8"/>
          <w:sz w:val="17"/>
        </w:rPr>
        <w:t xml:space="preserve"> </w:t>
      </w:r>
      <w:r>
        <w:rPr>
          <w:sz w:val="17"/>
        </w:rPr>
        <w:t>limite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-8"/>
          <w:sz w:val="17"/>
        </w:rPr>
        <w:t xml:space="preserve"> </w:t>
      </w:r>
      <w:r>
        <w:rPr>
          <w:sz w:val="17"/>
        </w:rPr>
        <w:t>das</w:t>
      </w:r>
      <w:r>
        <w:rPr>
          <w:spacing w:val="-8"/>
          <w:sz w:val="17"/>
        </w:rPr>
        <w:t xml:space="preserve"> </w:t>
      </w:r>
      <w:r>
        <w:rPr>
          <w:sz w:val="17"/>
        </w:rPr>
        <w:t>propostas;</w:t>
      </w:r>
    </w:p>
    <w:p>
      <w:pPr>
        <w:pStyle w:val="8"/>
        <w:numPr>
          <w:ilvl w:val="1"/>
          <w:numId w:val="29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Nos</w:t>
      </w:r>
      <w:r>
        <w:rPr>
          <w:spacing w:val="-8"/>
          <w:sz w:val="17"/>
        </w:rPr>
        <w:t xml:space="preserve"> </w:t>
      </w:r>
      <w:r>
        <w:rPr>
          <w:sz w:val="17"/>
        </w:rPr>
        <w:t>reajustes</w:t>
      </w:r>
      <w:r>
        <w:rPr>
          <w:spacing w:val="-8"/>
          <w:sz w:val="17"/>
        </w:rPr>
        <w:t xml:space="preserve"> </w:t>
      </w:r>
      <w:r>
        <w:rPr>
          <w:sz w:val="17"/>
        </w:rPr>
        <w:t>subsequentes</w:t>
      </w:r>
      <w:r>
        <w:rPr>
          <w:spacing w:val="-8"/>
          <w:sz w:val="17"/>
        </w:rPr>
        <w:t xml:space="preserve"> </w:t>
      </w:r>
      <w:r>
        <w:rPr>
          <w:sz w:val="17"/>
        </w:rPr>
        <w:t>ao</w:t>
      </w:r>
      <w:r>
        <w:rPr>
          <w:spacing w:val="-7"/>
          <w:sz w:val="17"/>
        </w:rPr>
        <w:t xml:space="preserve"> </w:t>
      </w:r>
      <w:r>
        <w:rPr>
          <w:sz w:val="17"/>
        </w:rPr>
        <w:t>primeiro,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interregno</w:t>
      </w:r>
      <w:r>
        <w:rPr>
          <w:spacing w:val="-7"/>
          <w:sz w:val="17"/>
        </w:rPr>
        <w:t xml:space="preserve"> </w:t>
      </w:r>
      <w:r>
        <w:rPr>
          <w:sz w:val="17"/>
        </w:rPr>
        <w:t>mínimo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um</w:t>
      </w:r>
      <w:r>
        <w:rPr>
          <w:spacing w:val="-8"/>
          <w:sz w:val="17"/>
        </w:rPr>
        <w:t xml:space="preserve"> </w:t>
      </w:r>
      <w:r>
        <w:rPr>
          <w:sz w:val="17"/>
        </w:rPr>
        <w:t>ano</w:t>
      </w:r>
      <w:r>
        <w:rPr>
          <w:spacing w:val="-7"/>
          <w:sz w:val="17"/>
        </w:rPr>
        <w:t xml:space="preserve"> </w:t>
      </w:r>
      <w:r>
        <w:rPr>
          <w:sz w:val="17"/>
        </w:rPr>
        <w:t>será</w:t>
      </w:r>
      <w:r>
        <w:rPr>
          <w:spacing w:val="-8"/>
          <w:sz w:val="17"/>
        </w:rPr>
        <w:t xml:space="preserve"> </w:t>
      </w:r>
      <w:r>
        <w:rPr>
          <w:sz w:val="17"/>
        </w:rPr>
        <w:t>contado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partir</w:t>
      </w:r>
      <w:r>
        <w:rPr>
          <w:spacing w:val="-8"/>
          <w:sz w:val="17"/>
        </w:rPr>
        <w:t xml:space="preserve"> </w:t>
      </w:r>
      <w:r>
        <w:rPr>
          <w:sz w:val="17"/>
        </w:rPr>
        <w:t>dos</w:t>
      </w:r>
      <w:r>
        <w:rPr>
          <w:spacing w:val="-7"/>
          <w:sz w:val="17"/>
        </w:rPr>
        <w:t xml:space="preserve"> </w:t>
      </w:r>
      <w:r>
        <w:rPr>
          <w:sz w:val="17"/>
        </w:rPr>
        <w:t>efeitos</w:t>
      </w:r>
      <w:r>
        <w:rPr>
          <w:spacing w:val="-8"/>
          <w:sz w:val="17"/>
        </w:rPr>
        <w:t xml:space="preserve"> </w:t>
      </w:r>
      <w:r>
        <w:rPr>
          <w:sz w:val="17"/>
        </w:rPr>
        <w:t>financeiros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último</w:t>
      </w:r>
      <w:r>
        <w:rPr>
          <w:spacing w:val="-8"/>
          <w:sz w:val="17"/>
        </w:rPr>
        <w:t xml:space="preserve"> </w:t>
      </w:r>
      <w:r>
        <w:rPr>
          <w:sz w:val="17"/>
        </w:rPr>
        <w:t>reajuste.</w:t>
      </w:r>
    </w:p>
    <w:p>
      <w:pPr>
        <w:pStyle w:val="8"/>
        <w:numPr>
          <w:ilvl w:val="1"/>
          <w:numId w:val="29"/>
        </w:numPr>
        <w:tabs>
          <w:tab w:val="left" w:pos="582"/>
        </w:tabs>
        <w:spacing w:before="84" w:after="0" w:line="240" w:lineRule="auto"/>
        <w:ind w:left="188" w:right="293" w:firstLine="0"/>
        <w:jc w:val="left"/>
        <w:rPr>
          <w:sz w:val="17"/>
        </w:rPr>
      </w:pP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caso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atraso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3"/>
          <w:sz w:val="17"/>
        </w:rPr>
        <w:t xml:space="preserve"> </w:t>
      </w:r>
      <w:r>
        <w:rPr>
          <w:sz w:val="17"/>
        </w:rPr>
        <w:t>não</w:t>
      </w:r>
      <w:r>
        <w:rPr>
          <w:spacing w:val="3"/>
          <w:sz w:val="17"/>
        </w:rPr>
        <w:t xml:space="preserve"> </w:t>
      </w:r>
      <w:r>
        <w:rPr>
          <w:sz w:val="17"/>
        </w:rPr>
        <w:t>divulgação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4"/>
          <w:sz w:val="17"/>
        </w:rPr>
        <w:t xml:space="preserve"> </w:t>
      </w:r>
      <w:r>
        <w:rPr>
          <w:sz w:val="17"/>
        </w:rPr>
        <w:t>índice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reajustamento,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CONTRATANTE</w:t>
      </w:r>
      <w:r>
        <w:rPr>
          <w:spacing w:val="3"/>
          <w:sz w:val="17"/>
        </w:rPr>
        <w:t xml:space="preserve"> </w:t>
      </w:r>
      <w:r>
        <w:rPr>
          <w:sz w:val="17"/>
        </w:rPr>
        <w:t>pagará</w:t>
      </w:r>
      <w:r>
        <w:rPr>
          <w:spacing w:val="3"/>
          <w:sz w:val="17"/>
        </w:rPr>
        <w:t xml:space="preserve"> </w:t>
      </w:r>
      <w:r>
        <w:rPr>
          <w:sz w:val="17"/>
        </w:rPr>
        <w:t>à</w:t>
      </w:r>
      <w:r>
        <w:rPr>
          <w:spacing w:val="3"/>
          <w:sz w:val="17"/>
        </w:rPr>
        <w:t xml:space="preserve"> </w:t>
      </w:r>
      <w:r>
        <w:rPr>
          <w:sz w:val="17"/>
        </w:rPr>
        <w:t>CONTRATADA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importância</w:t>
      </w:r>
      <w:r>
        <w:rPr>
          <w:spacing w:val="3"/>
          <w:sz w:val="17"/>
        </w:rPr>
        <w:t xml:space="preserve"> </w:t>
      </w:r>
      <w:r>
        <w:rPr>
          <w:sz w:val="17"/>
        </w:rPr>
        <w:t>calculada</w:t>
      </w:r>
      <w:r>
        <w:rPr>
          <w:spacing w:val="3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última</w:t>
      </w:r>
      <w:r>
        <w:rPr>
          <w:spacing w:val="-3"/>
          <w:sz w:val="17"/>
        </w:rPr>
        <w:t xml:space="preserve"> </w:t>
      </w:r>
      <w:r>
        <w:rPr>
          <w:sz w:val="17"/>
        </w:rPr>
        <w:t>variação</w:t>
      </w:r>
      <w:r>
        <w:rPr>
          <w:spacing w:val="-3"/>
          <w:sz w:val="17"/>
        </w:rPr>
        <w:t xml:space="preserve"> </w:t>
      </w:r>
      <w:r>
        <w:rPr>
          <w:sz w:val="17"/>
        </w:rPr>
        <w:t>conhecida,</w:t>
      </w:r>
      <w:r>
        <w:rPr>
          <w:spacing w:val="-2"/>
          <w:sz w:val="17"/>
        </w:rPr>
        <w:t xml:space="preserve"> </w:t>
      </w:r>
      <w:r>
        <w:rPr>
          <w:sz w:val="17"/>
        </w:rPr>
        <w:t>liquidando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diferença</w:t>
      </w:r>
      <w:r>
        <w:rPr>
          <w:spacing w:val="-3"/>
          <w:sz w:val="17"/>
        </w:rPr>
        <w:t xml:space="preserve"> </w:t>
      </w:r>
      <w:r>
        <w:rPr>
          <w:sz w:val="17"/>
        </w:rPr>
        <w:t>correspondente</w:t>
      </w:r>
      <w:r>
        <w:rPr>
          <w:spacing w:val="-3"/>
          <w:sz w:val="17"/>
        </w:rPr>
        <w:t xml:space="preserve"> </w:t>
      </w:r>
      <w:r>
        <w:rPr>
          <w:sz w:val="17"/>
        </w:rPr>
        <w:t>tão</w:t>
      </w:r>
      <w:r>
        <w:rPr>
          <w:spacing w:val="-2"/>
          <w:sz w:val="17"/>
        </w:rPr>
        <w:t xml:space="preserve"> </w:t>
      </w:r>
      <w:r>
        <w:rPr>
          <w:sz w:val="17"/>
        </w:rPr>
        <w:t>logo</w:t>
      </w:r>
      <w:r>
        <w:rPr>
          <w:spacing w:val="-3"/>
          <w:sz w:val="17"/>
        </w:rPr>
        <w:t xml:space="preserve"> </w:t>
      </w:r>
      <w:r>
        <w:rPr>
          <w:sz w:val="17"/>
        </w:rPr>
        <w:t>seja</w:t>
      </w:r>
      <w:r>
        <w:rPr>
          <w:spacing w:val="-2"/>
          <w:sz w:val="17"/>
        </w:rPr>
        <w:t xml:space="preserve"> </w:t>
      </w:r>
      <w:r>
        <w:rPr>
          <w:sz w:val="17"/>
        </w:rPr>
        <w:t>divulgado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índice</w:t>
      </w:r>
      <w:r>
        <w:rPr>
          <w:spacing w:val="-3"/>
          <w:sz w:val="17"/>
        </w:rPr>
        <w:t xml:space="preserve"> </w:t>
      </w:r>
      <w:r>
        <w:rPr>
          <w:sz w:val="17"/>
        </w:rPr>
        <w:t>definitivo.</w:t>
      </w:r>
    </w:p>
    <w:p>
      <w:pPr>
        <w:pStyle w:val="8"/>
        <w:numPr>
          <w:ilvl w:val="1"/>
          <w:numId w:val="29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Nas</w:t>
      </w:r>
      <w:r>
        <w:rPr>
          <w:spacing w:val="-9"/>
          <w:sz w:val="17"/>
        </w:rPr>
        <w:t xml:space="preserve"> </w:t>
      </w:r>
      <w:r>
        <w:rPr>
          <w:sz w:val="17"/>
        </w:rPr>
        <w:t>aferições</w:t>
      </w:r>
      <w:r>
        <w:rPr>
          <w:spacing w:val="-8"/>
          <w:sz w:val="17"/>
        </w:rPr>
        <w:t xml:space="preserve"> </w:t>
      </w:r>
      <w:r>
        <w:rPr>
          <w:sz w:val="17"/>
        </w:rPr>
        <w:t>finais,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índice</w:t>
      </w:r>
      <w:r>
        <w:rPr>
          <w:spacing w:val="-9"/>
          <w:sz w:val="17"/>
        </w:rPr>
        <w:t xml:space="preserve"> </w:t>
      </w:r>
      <w:r>
        <w:rPr>
          <w:sz w:val="17"/>
        </w:rPr>
        <w:t>utilizado</w:t>
      </w:r>
      <w:r>
        <w:rPr>
          <w:spacing w:val="-8"/>
          <w:sz w:val="17"/>
        </w:rPr>
        <w:t xml:space="preserve"> </w:t>
      </w:r>
      <w:r>
        <w:rPr>
          <w:sz w:val="17"/>
        </w:rPr>
        <w:t>para</w:t>
      </w:r>
      <w:r>
        <w:rPr>
          <w:spacing w:val="-9"/>
          <w:sz w:val="17"/>
        </w:rPr>
        <w:t xml:space="preserve"> </w:t>
      </w:r>
      <w:r>
        <w:rPr>
          <w:sz w:val="17"/>
        </w:rPr>
        <w:t>reajuste</w:t>
      </w:r>
      <w:r>
        <w:rPr>
          <w:spacing w:val="-8"/>
          <w:sz w:val="17"/>
        </w:rPr>
        <w:t xml:space="preserve"> </w:t>
      </w:r>
      <w:r>
        <w:rPr>
          <w:sz w:val="17"/>
        </w:rPr>
        <w:t>será,</w:t>
      </w:r>
      <w:r>
        <w:rPr>
          <w:spacing w:val="-8"/>
          <w:sz w:val="17"/>
        </w:rPr>
        <w:t xml:space="preserve"> </w:t>
      </w:r>
      <w:r>
        <w:rPr>
          <w:sz w:val="17"/>
        </w:rPr>
        <w:t>obrigatoriamente,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definitivo.</w:t>
      </w:r>
    </w:p>
    <w:p>
      <w:pPr>
        <w:pStyle w:val="8"/>
        <w:numPr>
          <w:ilvl w:val="1"/>
          <w:numId w:val="29"/>
        </w:numPr>
        <w:tabs>
          <w:tab w:val="left" w:pos="600"/>
        </w:tabs>
        <w:spacing w:before="85" w:after="0" w:line="240" w:lineRule="auto"/>
        <w:ind w:left="188" w:right="292" w:firstLine="0"/>
        <w:jc w:val="left"/>
        <w:rPr>
          <w:sz w:val="17"/>
        </w:rPr>
      </w:pPr>
      <w:r>
        <w:rPr>
          <w:sz w:val="17"/>
        </w:rPr>
        <w:t>Caso</w:t>
      </w:r>
      <w:r>
        <w:rPr>
          <w:spacing w:val="25"/>
          <w:sz w:val="17"/>
        </w:rPr>
        <w:t xml:space="preserve"> </w:t>
      </w:r>
      <w:r>
        <w:rPr>
          <w:sz w:val="17"/>
        </w:rPr>
        <w:t>o</w:t>
      </w:r>
      <w:r>
        <w:rPr>
          <w:spacing w:val="26"/>
          <w:sz w:val="17"/>
        </w:rPr>
        <w:t xml:space="preserve"> </w:t>
      </w:r>
      <w:r>
        <w:rPr>
          <w:sz w:val="17"/>
        </w:rPr>
        <w:t>índice</w:t>
      </w:r>
      <w:r>
        <w:rPr>
          <w:spacing w:val="25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26"/>
          <w:sz w:val="17"/>
        </w:rPr>
        <w:t xml:space="preserve"> </w:t>
      </w:r>
      <w:r>
        <w:rPr>
          <w:sz w:val="17"/>
        </w:rPr>
        <w:t>para</w:t>
      </w:r>
      <w:r>
        <w:rPr>
          <w:spacing w:val="26"/>
          <w:sz w:val="17"/>
        </w:rPr>
        <w:t xml:space="preserve"> </w:t>
      </w:r>
      <w:r>
        <w:rPr>
          <w:sz w:val="17"/>
        </w:rPr>
        <w:t>reajustamento</w:t>
      </w:r>
      <w:r>
        <w:rPr>
          <w:spacing w:val="25"/>
          <w:sz w:val="17"/>
        </w:rPr>
        <w:t xml:space="preserve"> </w:t>
      </w:r>
      <w:r>
        <w:rPr>
          <w:sz w:val="17"/>
        </w:rPr>
        <w:t>venha</w:t>
      </w:r>
      <w:r>
        <w:rPr>
          <w:spacing w:val="26"/>
          <w:sz w:val="17"/>
        </w:rPr>
        <w:t xml:space="preserve"> </w:t>
      </w:r>
      <w:r>
        <w:rPr>
          <w:sz w:val="17"/>
        </w:rPr>
        <w:t>a</w:t>
      </w:r>
      <w:r>
        <w:rPr>
          <w:spacing w:val="25"/>
          <w:sz w:val="17"/>
        </w:rPr>
        <w:t xml:space="preserve"> </w:t>
      </w:r>
      <w:r>
        <w:rPr>
          <w:sz w:val="17"/>
        </w:rPr>
        <w:t>ser</w:t>
      </w:r>
      <w:r>
        <w:rPr>
          <w:spacing w:val="26"/>
          <w:sz w:val="17"/>
        </w:rPr>
        <w:t xml:space="preserve"> </w:t>
      </w:r>
      <w:r>
        <w:rPr>
          <w:sz w:val="17"/>
        </w:rPr>
        <w:t>extinto</w:t>
      </w:r>
      <w:r>
        <w:rPr>
          <w:spacing w:val="26"/>
          <w:sz w:val="17"/>
        </w:rPr>
        <w:t xml:space="preserve"> </w:t>
      </w:r>
      <w:r>
        <w:rPr>
          <w:sz w:val="17"/>
        </w:rPr>
        <w:t>ou</w:t>
      </w:r>
      <w:r>
        <w:rPr>
          <w:spacing w:val="26"/>
          <w:sz w:val="17"/>
        </w:rPr>
        <w:t xml:space="preserve"> </w:t>
      </w:r>
      <w:r>
        <w:rPr>
          <w:sz w:val="17"/>
        </w:rPr>
        <w:t>de</w:t>
      </w:r>
      <w:r>
        <w:rPr>
          <w:spacing w:val="25"/>
          <w:sz w:val="17"/>
        </w:rPr>
        <w:t xml:space="preserve"> </w:t>
      </w:r>
      <w:r>
        <w:rPr>
          <w:sz w:val="17"/>
        </w:rPr>
        <w:t>qualquer</w:t>
      </w:r>
      <w:r>
        <w:rPr>
          <w:spacing w:val="26"/>
          <w:sz w:val="17"/>
        </w:rPr>
        <w:t xml:space="preserve"> </w:t>
      </w:r>
      <w:r>
        <w:rPr>
          <w:sz w:val="17"/>
        </w:rPr>
        <w:t>forma</w:t>
      </w:r>
      <w:r>
        <w:rPr>
          <w:spacing w:val="26"/>
          <w:sz w:val="17"/>
        </w:rPr>
        <w:t xml:space="preserve"> </w:t>
      </w:r>
      <w:r>
        <w:rPr>
          <w:sz w:val="17"/>
        </w:rPr>
        <w:t>não</w:t>
      </w:r>
      <w:r>
        <w:rPr>
          <w:spacing w:val="26"/>
          <w:sz w:val="17"/>
        </w:rPr>
        <w:t xml:space="preserve"> </w:t>
      </w:r>
      <w:r>
        <w:rPr>
          <w:sz w:val="17"/>
        </w:rPr>
        <w:t>possa</w:t>
      </w:r>
      <w:r>
        <w:rPr>
          <w:spacing w:val="26"/>
          <w:sz w:val="17"/>
        </w:rPr>
        <w:t xml:space="preserve"> </w:t>
      </w:r>
      <w:r>
        <w:rPr>
          <w:sz w:val="17"/>
        </w:rPr>
        <w:t>mais</w:t>
      </w:r>
      <w:r>
        <w:rPr>
          <w:spacing w:val="26"/>
          <w:sz w:val="17"/>
        </w:rPr>
        <w:t xml:space="preserve"> </w:t>
      </w:r>
      <w:r>
        <w:rPr>
          <w:sz w:val="17"/>
        </w:rPr>
        <w:t>ser</w:t>
      </w:r>
      <w:r>
        <w:rPr>
          <w:spacing w:val="26"/>
          <w:sz w:val="17"/>
        </w:rPr>
        <w:t xml:space="preserve"> </w:t>
      </w:r>
      <w:r>
        <w:rPr>
          <w:sz w:val="17"/>
        </w:rPr>
        <w:t>utilizado,</w:t>
      </w:r>
      <w:r>
        <w:rPr>
          <w:spacing w:val="26"/>
          <w:sz w:val="17"/>
        </w:rPr>
        <w:t xml:space="preserve"> </w:t>
      </w:r>
      <w:r>
        <w:rPr>
          <w:sz w:val="17"/>
        </w:rPr>
        <w:t>será</w:t>
      </w:r>
      <w:r>
        <w:rPr>
          <w:spacing w:val="26"/>
          <w:sz w:val="17"/>
        </w:rPr>
        <w:t xml:space="preserve"> </w:t>
      </w:r>
      <w:r>
        <w:rPr>
          <w:sz w:val="17"/>
        </w:rPr>
        <w:t>adotado,</w:t>
      </w:r>
      <w:r>
        <w:rPr>
          <w:spacing w:val="26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substituição,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vier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ser</w:t>
      </w:r>
      <w:r>
        <w:rPr>
          <w:spacing w:val="-1"/>
          <w:sz w:val="17"/>
        </w:rPr>
        <w:t xml:space="preserve"> </w:t>
      </w:r>
      <w:r>
        <w:rPr>
          <w:sz w:val="17"/>
        </w:rPr>
        <w:t>determinado</w:t>
      </w:r>
      <w:r>
        <w:rPr>
          <w:spacing w:val="-2"/>
          <w:sz w:val="17"/>
        </w:rPr>
        <w:t xml:space="preserve"> </w:t>
      </w:r>
      <w:r>
        <w:rPr>
          <w:sz w:val="17"/>
        </w:rPr>
        <w:t>pela</w:t>
      </w:r>
      <w:r>
        <w:rPr>
          <w:spacing w:val="-2"/>
          <w:sz w:val="17"/>
        </w:rPr>
        <w:t xml:space="preserve"> </w:t>
      </w:r>
      <w:r>
        <w:rPr>
          <w:sz w:val="17"/>
        </w:rPr>
        <w:t>legislação</w:t>
      </w:r>
      <w:r>
        <w:rPr>
          <w:spacing w:val="-1"/>
          <w:sz w:val="17"/>
        </w:rPr>
        <w:t xml:space="preserve"> </w:t>
      </w:r>
      <w:r>
        <w:rPr>
          <w:sz w:val="17"/>
        </w:rPr>
        <w:t>então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vigor.</w:t>
      </w:r>
    </w:p>
    <w:p>
      <w:pPr>
        <w:pStyle w:val="8"/>
        <w:numPr>
          <w:ilvl w:val="1"/>
          <w:numId w:val="29"/>
        </w:numPr>
        <w:tabs>
          <w:tab w:val="left" w:pos="603"/>
        </w:tabs>
        <w:spacing w:before="85" w:after="0" w:line="240" w:lineRule="auto"/>
        <w:ind w:left="188" w:right="291" w:firstLine="0"/>
        <w:jc w:val="left"/>
        <w:rPr>
          <w:sz w:val="17"/>
        </w:rPr>
      </w:pPr>
      <w:r>
        <w:rPr>
          <w:sz w:val="17"/>
        </w:rPr>
        <w:t>Na</w:t>
      </w:r>
      <w:r>
        <w:rPr>
          <w:spacing w:val="28"/>
          <w:sz w:val="17"/>
        </w:rPr>
        <w:t xml:space="preserve"> </w:t>
      </w:r>
      <w:r>
        <w:rPr>
          <w:sz w:val="17"/>
        </w:rPr>
        <w:t>ausência</w:t>
      </w:r>
      <w:r>
        <w:rPr>
          <w:spacing w:val="29"/>
          <w:sz w:val="17"/>
        </w:rPr>
        <w:t xml:space="preserve"> </w:t>
      </w:r>
      <w:r>
        <w:rPr>
          <w:sz w:val="17"/>
        </w:rPr>
        <w:t>de</w:t>
      </w:r>
      <w:r>
        <w:rPr>
          <w:spacing w:val="29"/>
          <w:sz w:val="17"/>
        </w:rPr>
        <w:t xml:space="preserve"> </w:t>
      </w:r>
      <w:r>
        <w:rPr>
          <w:sz w:val="17"/>
        </w:rPr>
        <w:t>previsão</w:t>
      </w:r>
      <w:r>
        <w:rPr>
          <w:spacing w:val="29"/>
          <w:sz w:val="17"/>
        </w:rPr>
        <w:t xml:space="preserve"> </w:t>
      </w:r>
      <w:r>
        <w:rPr>
          <w:sz w:val="17"/>
        </w:rPr>
        <w:t>legal</w:t>
      </w:r>
      <w:r>
        <w:rPr>
          <w:spacing w:val="28"/>
          <w:sz w:val="17"/>
        </w:rPr>
        <w:t xml:space="preserve"> </w:t>
      </w:r>
      <w:r>
        <w:rPr>
          <w:sz w:val="17"/>
        </w:rPr>
        <w:t>quanto</w:t>
      </w:r>
      <w:r>
        <w:rPr>
          <w:spacing w:val="29"/>
          <w:sz w:val="17"/>
        </w:rPr>
        <w:t xml:space="preserve"> </w:t>
      </w:r>
      <w:r>
        <w:rPr>
          <w:sz w:val="17"/>
        </w:rPr>
        <w:t>ao</w:t>
      </w:r>
      <w:r>
        <w:rPr>
          <w:spacing w:val="28"/>
          <w:sz w:val="17"/>
        </w:rPr>
        <w:t xml:space="preserve"> </w:t>
      </w:r>
      <w:r>
        <w:rPr>
          <w:sz w:val="17"/>
        </w:rPr>
        <w:t>índice</w:t>
      </w:r>
      <w:r>
        <w:rPr>
          <w:spacing w:val="29"/>
          <w:sz w:val="17"/>
        </w:rPr>
        <w:t xml:space="preserve"> </w:t>
      </w:r>
      <w:r>
        <w:rPr>
          <w:sz w:val="17"/>
        </w:rPr>
        <w:t>substituto,</w:t>
      </w:r>
      <w:r>
        <w:rPr>
          <w:spacing w:val="29"/>
          <w:sz w:val="17"/>
        </w:rPr>
        <w:t xml:space="preserve"> </w:t>
      </w:r>
      <w:r>
        <w:rPr>
          <w:sz w:val="17"/>
        </w:rPr>
        <w:t>as</w:t>
      </w:r>
      <w:r>
        <w:rPr>
          <w:spacing w:val="28"/>
          <w:sz w:val="17"/>
        </w:rPr>
        <w:t xml:space="preserve"> </w:t>
      </w:r>
      <w:r>
        <w:rPr>
          <w:sz w:val="17"/>
        </w:rPr>
        <w:t>partes</w:t>
      </w:r>
      <w:r>
        <w:rPr>
          <w:spacing w:val="29"/>
          <w:sz w:val="17"/>
        </w:rPr>
        <w:t xml:space="preserve"> </w:t>
      </w:r>
      <w:r>
        <w:rPr>
          <w:sz w:val="17"/>
        </w:rPr>
        <w:t>elegerão</w:t>
      </w:r>
      <w:r>
        <w:rPr>
          <w:spacing w:val="29"/>
          <w:sz w:val="17"/>
        </w:rPr>
        <w:t xml:space="preserve"> </w:t>
      </w:r>
      <w:r>
        <w:rPr>
          <w:sz w:val="17"/>
        </w:rPr>
        <w:t>novo</w:t>
      </w:r>
      <w:r>
        <w:rPr>
          <w:spacing w:val="29"/>
          <w:sz w:val="17"/>
        </w:rPr>
        <w:t xml:space="preserve"> </w:t>
      </w:r>
      <w:r>
        <w:rPr>
          <w:sz w:val="17"/>
        </w:rPr>
        <w:t>índice</w:t>
      </w:r>
      <w:r>
        <w:rPr>
          <w:spacing w:val="29"/>
          <w:sz w:val="17"/>
        </w:rPr>
        <w:t xml:space="preserve"> </w:t>
      </w:r>
      <w:r>
        <w:rPr>
          <w:sz w:val="17"/>
        </w:rPr>
        <w:t>oficial,</w:t>
      </w:r>
      <w:r>
        <w:rPr>
          <w:spacing w:val="28"/>
          <w:sz w:val="17"/>
        </w:rPr>
        <w:t xml:space="preserve"> </w:t>
      </w:r>
      <w:r>
        <w:rPr>
          <w:sz w:val="17"/>
        </w:rPr>
        <w:t>para</w:t>
      </w:r>
      <w:r>
        <w:rPr>
          <w:spacing w:val="29"/>
          <w:sz w:val="17"/>
        </w:rPr>
        <w:t xml:space="preserve"> </w:t>
      </w:r>
      <w:r>
        <w:rPr>
          <w:sz w:val="17"/>
        </w:rPr>
        <w:t>reajustamento</w:t>
      </w:r>
      <w:r>
        <w:rPr>
          <w:spacing w:val="29"/>
          <w:sz w:val="17"/>
        </w:rPr>
        <w:t xml:space="preserve"> </w:t>
      </w:r>
      <w:r>
        <w:rPr>
          <w:sz w:val="17"/>
        </w:rPr>
        <w:t>do</w:t>
      </w:r>
      <w:r>
        <w:rPr>
          <w:spacing w:val="29"/>
          <w:sz w:val="17"/>
        </w:rPr>
        <w:t xml:space="preserve"> </w:t>
      </w:r>
      <w:r>
        <w:rPr>
          <w:sz w:val="17"/>
        </w:rPr>
        <w:t>preço</w:t>
      </w:r>
      <w:r>
        <w:rPr>
          <w:spacing w:val="29"/>
          <w:sz w:val="17"/>
        </w:rPr>
        <w:t xml:space="preserve"> </w:t>
      </w:r>
      <w:r>
        <w:rPr>
          <w:sz w:val="17"/>
        </w:rPr>
        <w:t>do</w:t>
      </w:r>
      <w:r>
        <w:rPr>
          <w:spacing w:val="28"/>
          <w:sz w:val="17"/>
        </w:rPr>
        <w:t xml:space="preserve"> </w:t>
      </w:r>
      <w:r>
        <w:rPr>
          <w:sz w:val="17"/>
        </w:rPr>
        <w:t>valor</w:t>
      </w:r>
      <w:r>
        <w:rPr>
          <w:spacing w:val="-39"/>
          <w:sz w:val="17"/>
        </w:rPr>
        <w:t xml:space="preserve"> </w:t>
      </w:r>
      <w:r>
        <w:rPr>
          <w:sz w:val="17"/>
        </w:rPr>
        <w:t>remanescente,</w:t>
      </w:r>
      <w:r>
        <w:rPr>
          <w:spacing w:val="-2"/>
          <w:sz w:val="17"/>
        </w:rPr>
        <w:t xml:space="preserve"> </w:t>
      </w:r>
      <w:r>
        <w:rPr>
          <w:sz w:val="17"/>
        </w:rPr>
        <w:t>por</w:t>
      </w:r>
      <w:r>
        <w:rPr>
          <w:spacing w:val="-1"/>
          <w:sz w:val="17"/>
        </w:rPr>
        <w:t xml:space="preserve"> </w:t>
      </w:r>
      <w:r>
        <w:rPr>
          <w:sz w:val="17"/>
        </w:rPr>
        <w:t>meio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termo</w:t>
      </w:r>
      <w:r>
        <w:rPr>
          <w:spacing w:val="-2"/>
          <w:sz w:val="17"/>
        </w:rPr>
        <w:t xml:space="preserve"> </w:t>
      </w:r>
      <w:r>
        <w:rPr>
          <w:sz w:val="17"/>
        </w:rPr>
        <w:t>aditivo.</w:t>
      </w:r>
    </w:p>
    <w:p>
      <w:pPr>
        <w:pStyle w:val="8"/>
        <w:numPr>
          <w:ilvl w:val="1"/>
          <w:numId w:val="29"/>
        </w:numPr>
        <w:tabs>
          <w:tab w:val="left" w:pos="566"/>
        </w:tabs>
        <w:spacing w:before="85" w:after="0" w:line="240" w:lineRule="auto"/>
        <w:ind w:left="566" w:right="0" w:hanging="378"/>
        <w:jc w:val="left"/>
        <w:rPr>
          <w:sz w:val="17"/>
        </w:rPr>
      </w:pP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reajuste</w:t>
      </w:r>
      <w:r>
        <w:rPr>
          <w:spacing w:val="-9"/>
          <w:sz w:val="17"/>
        </w:rPr>
        <w:t xml:space="preserve"> </w:t>
      </w:r>
      <w:r>
        <w:rPr>
          <w:sz w:val="17"/>
        </w:rPr>
        <w:t>será</w:t>
      </w:r>
      <w:r>
        <w:rPr>
          <w:spacing w:val="-8"/>
          <w:sz w:val="17"/>
        </w:rPr>
        <w:t xml:space="preserve"> </w:t>
      </w:r>
      <w:r>
        <w:rPr>
          <w:sz w:val="17"/>
        </w:rPr>
        <w:t>realizado</w:t>
      </w:r>
      <w:r>
        <w:rPr>
          <w:spacing w:val="-9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apostilamento.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57" w:after="0" w:line="240" w:lineRule="auto"/>
        <w:ind w:left="440" w:right="0" w:hanging="252"/>
        <w:jc w:val="left"/>
      </w:pPr>
      <w:r>
        <w:rPr>
          <w:w w:val="95"/>
        </w:rPr>
        <w:t>DA</w:t>
      </w:r>
      <w:r>
        <w:rPr>
          <w:spacing w:val="21"/>
          <w:w w:val="95"/>
        </w:rPr>
        <w:t xml:space="preserve"> </w:t>
      </w:r>
      <w:r>
        <w:rPr>
          <w:w w:val="95"/>
        </w:rPr>
        <w:t>DOTAÇÃO</w:t>
      </w:r>
      <w:r>
        <w:rPr>
          <w:spacing w:val="21"/>
          <w:w w:val="95"/>
        </w:rPr>
        <w:t xml:space="preserve"> </w:t>
      </w:r>
      <w:r>
        <w:rPr>
          <w:w w:val="95"/>
        </w:rPr>
        <w:t>ORÇAMENTÁRIA</w:t>
      </w:r>
    </w:p>
    <w:p>
      <w:pPr>
        <w:pStyle w:val="8"/>
        <w:numPr>
          <w:ilvl w:val="1"/>
          <w:numId w:val="10"/>
        </w:numPr>
        <w:tabs>
          <w:tab w:val="left" w:pos="524"/>
        </w:tabs>
        <w:spacing w:before="85" w:after="0" w:line="240" w:lineRule="auto"/>
        <w:ind w:left="524" w:right="0" w:hanging="336"/>
        <w:jc w:val="left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despesa</w:t>
      </w:r>
      <w:r>
        <w:rPr>
          <w:spacing w:val="-10"/>
          <w:sz w:val="17"/>
        </w:rPr>
        <w:t xml:space="preserve"> </w:t>
      </w:r>
      <w:r>
        <w:rPr>
          <w:sz w:val="17"/>
        </w:rPr>
        <w:t>correrá</w:t>
      </w:r>
      <w:r>
        <w:rPr>
          <w:spacing w:val="-9"/>
          <w:sz w:val="17"/>
        </w:rPr>
        <w:t xml:space="preserve"> </w:t>
      </w:r>
      <w:r>
        <w:rPr>
          <w:sz w:val="17"/>
        </w:rPr>
        <w:t>à</w:t>
      </w:r>
      <w:r>
        <w:rPr>
          <w:spacing w:val="-10"/>
          <w:sz w:val="17"/>
        </w:rPr>
        <w:t xml:space="preserve"> </w:t>
      </w:r>
      <w:r>
        <w:rPr>
          <w:sz w:val="17"/>
        </w:rPr>
        <w:t>conta</w:t>
      </w:r>
      <w:r>
        <w:rPr>
          <w:spacing w:val="-10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seguinte</w:t>
      </w:r>
      <w:r>
        <w:rPr>
          <w:spacing w:val="-10"/>
          <w:sz w:val="17"/>
        </w:rPr>
        <w:t xml:space="preserve"> </w:t>
      </w:r>
      <w:r>
        <w:rPr>
          <w:sz w:val="17"/>
        </w:rPr>
        <w:t>Dotação</w:t>
      </w:r>
      <w:r>
        <w:rPr>
          <w:spacing w:val="-10"/>
          <w:sz w:val="17"/>
        </w:rPr>
        <w:t xml:space="preserve"> </w:t>
      </w:r>
      <w:r>
        <w:rPr>
          <w:sz w:val="17"/>
        </w:rPr>
        <w:t>Orçamentária:</w:t>
      </w:r>
    </w:p>
    <w:p>
      <w:pPr>
        <w:pStyle w:val="6"/>
        <w:spacing w:before="6"/>
        <w:ind w:left="0"/>
        <w:rPr>
          <w:sz w:val="8"/>
        </w:rPr>
      </w:pPr>
    </w:p>
    <w:tbl>
      <w:tblPr>
        <w:tblStyle w:val="5"/>
        <w:tblW w:w="0" w:type="auto"/>
        <w:tblInd w:w="132" w:type="dxa"/>
        <w:tblBorders>
          <w:top w:val="double" w:color="B1B1B1" w:sz="0" w:space="0"/>
          <w:left w:val="double" w:color="B1B1B1" w:sz="0" w:space="0"/>
          <w:bottom w:val="double" w:color="B1B1B1" w:sz="0" w:space="0"/>
          <w:right w:val="double" w:color="B1B1B1" w:sz="0" w:space="0"/>
          <w:insideH w:val="double" w:color="B1B1B1" w:sz="0" w:space="0"/>
          <w:insideV w:val="double" w:color="B1B1B1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537"/>
      </w:tblGrid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339" w:type="dxa"/>
            <w:tcBorders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7" w:lineRule="exact"/>
              <w:ind w:left="53"/>
              <w:rPr>
                <w:b/>
                <w:sz w:val="15"/>
              </w:rPr>
            </w:pPr>
            <w:r>
              <w:rPr>
                <w:b/>
                <w:sz w:val="15"/>
              </w:rPr>
              <w:t>UNIDADE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ORÇAMENTÁRIA</w:t>
            </w:r>
          </w:p>
        </w:tc>
        <w:tc>
          <w:tcPr>
            <w:tcW w:w="3537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7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32.101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Defensoria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Pública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Estado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Roraima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339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6" w:lineRule="exact"/>
              <w:ind w:left="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FUNÇÃO</w:t>
            </w:r>
          </w:p>
        </w:tc>
        <w:tc>
          <w:tcPr>
            <w:tcW w:w="35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6" w:lineRule="exact"/>
              <w:ind w:right="45"/>
              <w:jc w:val="righ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14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Direitos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à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Cidadania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339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7" w:lineRule="exact"/>
              <w:ind w:left="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SUBFUNÇÃO</w:t>
            </w:r>
          </w:p>
        </w:tc>
        <w:tc>
          <w:tcPr>
            <w:tcW w:w="35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7" w:lineRule="exact"/>
              <w:ind w:right="47"/>
              <w:jc w:val="righ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422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Direitos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Individuais,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Coletivos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Difusos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339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6" w:lineRule="exact"/>
              <w:ind w:left="53"/>
              <w:rPr>
                <w:b/>
                <w:sz w:val="15"/>
              </w:rPr>
            </w:pPr>
            <w:r>
              <w:rPr>
                <w:b/>
                <w:sz w:val="15"/>
              </w:rPr>
              <w:t>PROGRAMA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GOVERNO</w:t>
            </w:r>
          </w:p>
        </w:tc>
        <w:tc>
          <w:tcPr>
            <w:tcW w:w="35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6" w:lineRule="exact"/>
              <w:ind w:right="45"/>
              <w:jc w:val="righ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096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Defesa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Jurídica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Cidadania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339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7" w:lineRule="exact"/>
              <w:ind w:left="53"/>
              <w:rPr>
                <w:b/>
                <w:sz w:val="15"/>
              </w:rPr>
            </w:pPr>
            <w:r>
              <w:rPr>
                <w:b/>
                <w:sz w:val="15"/>
              </w:rPr>
              <w:t>AÇÃO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(P/A/OE)</w:t>
            </w:r>
          </w:p>
        </w:tc>
        <w:tc>
          <w:tcPr>
            <w:tcW w:w="35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7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2259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Assistência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Jurídica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Gratuita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Cidadão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339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6" w:lineRule="exact"/>
              <w:ind w:left="53"/>
              <w:rPr>
                <w:b/>
                <w:sz w:val="15"/>
              </w:rPr>
            </w:pPr>
            <w:r>
              <w:rPr>
                <w:b/>
                <w:sz w:val="15"/>
              </w:rPr>
              <w:t>ELEMENTO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DESPESA*</w:t>
            </w:r>
          </w:p>
        </w:tc>
        <w:tc>
          <w:tcPr>
            <w:tcW w:w="35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6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3.3.90.30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Consumo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339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9"/>
              <w:rPr>
                <w:sz w:val="16"/>
              </w:rPr>
            </w:pPr>
          </w:p>
          <w:p>
            <w:pPr>
              <w:pStyle w:val="9"/>
              <w:spacing w:line="254" w:lineRule="auto"/>
              <w:ind w:left="53"/>
              <w:rPr>
                <w:b/>
                <w:sz w:val="15"/>
              </w:rPr>
            </w:pPr>
            <w:r>
              <w:rPr>
                <w:b/>
                <w:sz w:val="15"/>
              </w:rPr>
              <w:t>SUBELEMENTO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DESPESA**</w:t>
            </w:r>
          </w:p>
        </w:tc>
        <w:tc>
          <w:tcPr>
            <w:tcW w:w="35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Utensílios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Escritório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Expediente</w:t>
            </w:r>
          </w:p>
          <w:p>
            <w:pPr>
              <w:pStyle w:val="9"/>
              <w:spacing w:before="10" w:line="254" w:lineRule="auto"/>
              <w:ind w:left="53" w:right="44" w:firstLine="3142"/>
              <w:jc w:val="right"/>
              <w:rPr>
                <w:sz w:val="15"/>
              </w:rPr>
            </w:pPr>
            <w:r>
              <w:rPr>
                <w:sz w:val="15"/>
              </w:rPr>
              <w:t>e/ou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Utensílios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Escritório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Material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Expediente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  <w:p>
            <w:pPr>
              <w:pStyle w:val="9"/>
              <w:spacing w:line="165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Consumo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Imediato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339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7" w:lineRule="exact"/>
              <w:ind w:left="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FONTE</w:t>
            </w:r>
          </w:p>
        </w:tc>
        <w:tc>
          <w:tcPr>
            <w:tcW w:w="353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7" w:lineRule="exact"/>
              <w:ind w:right="4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101</w:t>
            </w:r>
          </w:p>
        </w:tc>
      </w:tr>
    </w:tbl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22" w:after="0" w:line="240" w:lineRule="auto"/>
        <w:ind w:left="440" w:right="0" w:hanging="252"/>
        <w:jc w:val="left"/>
      </w:pPr>
      <w:r>
        <w:t>DO</w:t>
      </w:r>
      <w:r>
        <w:rPr>
          <w:spacing w:val="-7"/>
        </w:rPr>
        <w:t xml:space="preserve"> </w:t>
      </w:r>
      <w:r>
        <w:t>FORO</w:t>
      </w:r>
    </w:p>
    <w:p>
      <w:pPr>
        <w:pStyle w:val="6"/>
        <w:spacing w:before="84"/>
        <w:ind w:right="284"/>
      </w:pPr>
      <w:r>
        <w:t>23.1.</w:t>
      </w:r>
      <w:r>
        <w:rPr>
          <w:spacing w:val="-4"/>
        </w:rPr>
        <w:t xml:space="preserve"> </w:t>
      </w:r>
      <w:r>
        <w:t>Fica</w:t>
      </w:r>
      <w:r>
        <w:rPr>
          <w:spacing w:val="-3"/>
        </w:rPr>
        <w:t xml:space="preserve"> </w:t>
      </w:r>
      <w:r>
        <w:t>eleito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Comarca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Boa</w:t>
      </w:r>
      <w:r>
        <w:rPr>
          <w:spacing w:val="-3"/>
        </w:rPr>
        <w:t xml:space="preserve"> </w:t>
      </w:r>
      <w:r>
        <w:t>Vista/RR,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dirimir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quaisquer</w:t>
      </w:r>
      <w:r>
        <w:rPr>
          <w:spacing w:val="-3"/>
        </w:rPr>
        <w:t xml:space="preserve"> </w:t>
      </w:r>
      <w:r>
        <w:t>questões</w:t>
      </w:r>
      <w:r>
        <w:rPr>
          <w:spacing w:val="-3"/>
        </w:rPr>
        <w:t xml:space="preserve"> </w:t>
      </w:r>
      <w:r>
        <w:t>oriundas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ajuste,</w:t>
      </w:r>
      <w:r>
        <w:rPr>
          <w:spacing w:val="-3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questões</w:t>
      </w:r>
      <w:r>
        <w:rPr>
          <w:spacing w:val="-3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rPr>
          <w:b/>
        </w:rPr>
        <w:t>CONTRATADA</w:t>
      </w:r>
      <w:r>
        <w:rPr>
          <w:b/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-3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aquisição.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numPr>
          <w:ilvl w:val="0"/>
          <w:numId w:val="10"/>
        </w:numPr>
        <w:tabs>
          <w:tab w:val="left" w:pos="440"/>
        </w:tabs>
        <w:spacing w:before="158" w:after="0" w:line="240" w:lineRule="auto"/>
        <w:ind w:left="440" w:right="0" w:hanging="252"/>
        <w:jc w:val="left"/>
      </w:pP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UNIDADE</w:t>
      </w:r>
      <w:r>
        <w:rPr>
          <w:spacing w:val="-9"/>
        </w:rPr>
        <w:t xml:space="preserve"> </w:t>
      </w:r>
      <w:r>
        <w:rPr>
          <w:spacing w:val="-1"/>
        </w:rPr>
        <w:t>RESPONSÁVEL</w:t>
      </w:r>
      <w:r>
        <w:rPr>
          <w:spacing w:val="-10"/>
        </w:rPr>
        <w:t xml:space="preserve"> </w:t>
      </w:r>
      <w:r>
        <w:rPr>
          <w:spacing w:val="-1"/>
        </w:rPr>
        <w:t>PELO</w:t>
      </w:r>
      <w:r>
        <w:rPr>
          <w:spacing w:val="-9"/>
        </w:rPr>
        <w:t xml:space="preserve"> </w:t>
      </w:r>
      <w:r>
        <w:rPr>
          <w:spacing w:val="-1"/>
        </w:rPr>
        <w:t>PROJETO</w:t>
      </w:r>
      <w:r>
        <w:rPr>
          <w:spacing w:val="-10"/>
        </w:rPr>
        <w:t xml:space="preserve"> </w:t>
      </w:r>
      <w:r>
        <w:t>BÁSICO</w:t>
      </w:r>
    </w:p>
    <w:p>
      <w:pPr>
        <w:pStyle w:val="8"/>
        <w:numPr>
          <w:ilvl w:val="1"/>
          <w:numId w:val="30"/>
        </w:numPr>
        <w:tabs>
          <w:tab w:val="left" w:pos="566"/>
        </w:tabs>
        <w:spacing w:before="85" w:after="0" w:line="240" w:lineRule="auto"/>
        <w:ind w:left="566" w:right="0" w:hanging="378"/>
        <w:jc w:val="both"/>
        <w:rPr>
          <w:sz w:val="17"/>
        </w:rPr>
      </w:pPr>
      <w:r>
        <w:rPr>
          <w:spacing w:val="-1"/>
          <w:sz w:val="17"/>
        </w:rPr>
        <w:t>Assessoria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Comunicação.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7"/>
        <w:ind w:left="0"/>
        <w:rPr>
          <w:sz w:val="24"/>
        </w:rPr>
      </w:pPr>
    </w:p>
    <w:p>
      <w:pPr>
        <w:spacing w:before="1"/>
        <w:ind w:left="174" w:right="274" w:firstLine="0"/>
        <w:jc w:val="center"/>
        <w:rPr>
          <w:b/>
          <w:sz w:val="15"/>
        </w:rPr>
      </w:pPr>
      <w:r>
        <w:rPr>
          <w:b/>
          <w:sz w:val="15"/>
        </w:rPr>
        <w:t>Elaborado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por:</w:t>
      </w:r>
    </w:p>
    <w:p>
      <w:pPr>
        <w:spacing w:before="9" w:line="254" w:lineRule="auto"/>
        <w:ind w:left="4479" w:right="4579" w:firstLine="0"/>
        <w:jc w:val="center"/>
        <w:rPr>
          <w:sz w:val="15"/>
        </w:rPr>
      </w:pPr>
      <w:r>
        <w:rPr>
          <w:sz w:val="15"/>
        </w:rPr>
        <w:t>Walber</w:t>
      </w:r>
      <w:r>
        <w:rPr>
          <w:spacing w:val="3"/>
          <w:sz w:val="15"/>
        </w:rPr>
        <w:t xml:space="preserve"> </w:t>
      </w:r>
      <w:r>
        <w:rPr>
          <w:sz w:val="15"/>
        </w:rPr>
        <w:t>Santana</w:t>
      </w:r>
      <w:r>
        <w:rPr>
          <w:spacing w:val="3"/>
          <w:sz w:val="15"/>
        </w:rPr>
        <w:t xml:space="preserve"> </w:t>
      </w:r>
      <w:r>
        <w:rPr>
          <w:sz w:val="15"/>
        </w:rPr>
        <w:t>Medrado</w:t>
      </w:r>
      <w:r>
        <w:rPr>
          <w:spacing w:val="-34"/>
          <w:sz w:val="15"/>
        </w:rPr>
        <w:t xml:space="preserve"> </w:t>
      </w:r>
      <w:r>
        <w:rPr>
          <w:w w:val="105"/>
          <w:sz w:val="15"/>
        </w:rPr>
        <w:t>Assessor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Técnico</w:t>
      </w:r>
    </w:p>
    <w:p>
      <w:pPr>
        <w:pStyle w:val="6"/>
        <w:spacing w:before="0"/>
        <w:ind w:left="0"/>
        <w:rPr>
          <w:sz w:val="16"/>
        </w:rPr>
      </w:pPr>
    </w:p>
    <w:p>
      <w:pPr>
        <w:pStyle w:val="6"/>
        <w:spacing w:before="0"/>
        <w:ind w:left="0"/>
        <w:rPr>
          <w:sz w:val="16"/>
        </w:rPr>
      </w:pPr>
    </w:p>
    <w:p>
      <w:pPr>
        <w:pStyle w:val="6"/>
        <w:spacing w:before="4"/>
        <w:ind w:left="0"/>
        <w:rPr>
          <w:sz w:val="15"/>
        </w:rPr>
      </w:pPr>
    </w:p>
    <w:p>
      <w:pPr>
        <w:spacing w:before="0"/>
        <w:ind w:left="174" w:right="272" w:firstLine="0"/>
        <w:jc w:val="center"/>
        <w:rPr>
          <w:b/>
          <w:sz w:val="15"/>
        </w:rPr>
      </w:pPr>
      <w:r>
        <w:rPr>
          <w:b/>
          <w:sz w:val="15"/>
        </w:rPr>
        <w:t>Revisado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por:</w:t>
      </w:r>
    </w:p>
    <w:p>
      <w:pPr>
        <w:spacing w:after="0"/>
        <w:jc w:val="center"/>
        <w:rPr>
          <w:sz w:val="15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spacing w:before="89" w:line="254" w:lineRule="auto"/>
        <w:ind w:left="4451" w:right="4551" w:hanging="1"/>
        <w:jc w:val="center"/>
        <w:rPr>
          <w:sz w:val="15"/>
        </w:rPr>
      </w:pPr>
      <w:r>
        <w:rPr>
          <w:spacing w:val="-1"/>
          <w:w w:val="105"/>
          <w:sz w:val="15"/>
        </w:rPr>
        <w:t>Celton Ramos dos Santos</w:t>
      </w:r>
      <w:r>
        <w:rPr>
          <w:spacing w:val="-37"/>
          <w:w w:val="105"/>
          <w:sz w:val="15"/>
        </w:rPr>
        <w:t xml:space="preserve"> </w:t>
      </w:r>
      <w:r>
        <w:rPr>
          <w:sz w:val="15"/>
        </w:rPr>
        <w:t>Assessor</w:t>
      </w:r>
      <w:r>
        <w:rPr>
          <w:spacing w:val="8"/>
          <w:sz w:val="15"/>
        </w:rPr>
        <w:t xml:space="preserve"> </w:t>
      </w:r>
      <w:r>
        <w:rPr>
          <w:sz w:val="15"/>
        </w:rPr>
        <w:t>de</w:t>
      </w:r>
      <w:r>
        <w:rPr>
          <w:spacing w:val="10"/>
          <w:sz w:val="15"/>
        </w:rPr>
        <w:t xml:space="preserve"> </w:t>
      </w:r>
      <w:r>
        <w:rPr>
          <w:sz w:val="15"/>
        </w:rPr>
        <w:t>Comunicação</w:t>
      </w:r>
    </w:p>
    <w:p>
      <w:pPr>
        <w:pStyle w:val="6"/>
        <w:spacing w:before="0"/>
        <w:ind w:left="0"/>
        <w:rPr>
          <w:sz w:val="16"/>
        </w:rPr>
      </w:pPr>
    </w:p>
    <w:p>
      <w:pPr>
        <w:pStyle w:val="6"/>
        <w:spacing w:before="0"/>
        <w:ind w:left="0"/>
        <w:rPr>
          <w:sz w:val="16"/>
        </w:rPr>
      </w:pPr>
    </w:p>
    <w:p>
      <w:pPr>
        <w:pStyle w:val="6"/>
        <w:spacing w:before="0"/>
        <w:ind w:left="0"/>
        <w:rPr>
          <w:sz w:val="16"/>
        </w:rPr>
      </w:pPr>
    </w:p>
    <w:p>
      <w:pPr>
        <w:pStyle w:val="6"/>
        <w:spacing w:before="0"/>
        <w:ind w:left="0"/>
        <w:rPr>
          <w:sz w:val="16"/>
        </w:rPr>
      </w:pPr>
    </w:p>
    <w:p>
      <w:pPr>
        <w:pStyle w:val="6"/>
        <w:spacing w:before="0"/>
        <w:ind w:left="0"/>
        <w:rPr>
          <w:sz w:val="16"/>
        </w:rPr>
      </w:pPr>
    </w:p>
    <w:p>
      <w:pPr>
        <w:pStyle w:val="6"/>
        <w:spacing w:before="7"/>
        <w:ind w:left="0"/>
        <w:rPr>
          <w:sz w:val="13"/>
        </w:rPr>
      </w:pPr>
    </w:p>
    <w:p>
      <w:pPr>
        <w:spacing w:before="0" w:after="20"/>
        <w:ind w:left="174" w:right="274" w:firstLine="0"/>
        <w:jc w:val="center"/>
        <w:rPr>
          <w:b/>
          <w:sz w:val="15"/>
        </w:rPr>
      </w:pPr>
      <w:r>
        <w:rPr>
          <w:b/>
          <w:sz w:val="15"/>
        </w:rPr>
        <w:t>ANEXO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I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-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REQUISIÇÃO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MATERIAL</w:t>
      </w:r>
    </w:p>
    <w:tbl>
      <w:tblPr>
        <w:tblStyle w:val="5"/>
        <w:tblW w:w="0" w:type="auto"/>
        <w:tblInd w:w="1300" w:type="dxa"/>
        <w:tblBorders>
          <w:top w:val="double" w:color="B1B1B1" w:sz="0" w:space="0"/>
          <w:left w:val="double" w:color="B1B1B1" w:sz="0" w:space="0"/>
          <w:bottom w:val="double" w:color="B1B1B1" w:sz="0" w:space="0"/>
          <w:right w:val="double" w:color="B1B1B1" w:sz="0" w:space="0"/>
          <w:insideH w:val="double" w:color="B1B1B1" w:sz="0" w:space="0"/>
          <w:insideV w:val="double" w:color="B1B1B1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632"/>
        <w:gridCol w:w="990"/>
        <w:gridCol w:w="1375"/>
        <w:gridCol w:w="1768"/>
        <w:gridCol w:w="1557"/>
      </w:tblGrid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955" w:type="dxa"/>
            <w:gridSpan w:val="6"/>
            <w:tcBorders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2617" w:right="26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REQUISIÇÃO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MATERIAL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Nº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***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633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163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1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ESPECIFICAÇÃO</w:t>
            </w:r>
          </w:p>
        </w:tc>
        <w:tc>
          <w:tcPr>
            <w:tcW w:w="99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UNIDADE</w:t>
            </w:r>
          </w:p>
        </w:tc>
        <w:tc>
          <w:tcPr>
            <w:tcW w:w="137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1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QUANTIDADE</w:t>
            </w:r>
          </w:p>
        </w:tc>
        <w:tc>
          <w:tcPr>
            <w:tcW w:w="176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UNITÁRIO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R$</w:t>
            </w: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33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63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9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37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6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33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63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9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37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6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33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63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9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37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6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33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63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9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37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6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4630" w:type="dxa"/>
            <w:gridSpan w:val="4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58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.......................................................................................</w:t>
            </w:r>
          </w:p>
        </w:tc>
        <w:tc>
          <w:tcPr>
            <w:tcW w:w="176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</w:tbl>
    <w:p>
      <w:pPr>
        <w:pStyle w:val="6"/>
        <w:spacing w:before="7"/>
        <w:ind w:left="0"/>
        <w:rPr>
          <w:b/>
          <w:sz w:val="13"/>
        </w:rPr>
      </w:pPr>
      <w:r>
        <w:pict>
          <v:group id="_x0000_s1042" o:spid="_x0000_s1042" o:spt="203" style="position:absolute;left:0pt;margin-left:148.45pt;margin-top:9.8pt;height:50.1pt;width:299.1pt;mso-position-horizontal-relative:page;mso-wrap-distance-bottom:0pt;mso-wrap-distance-top:0pt;z-index:-251639808;mso-width-relative:page;mso-height-relative:page;" coordorigin="2969,196" coordsize="5982,1002">
            <o:lock v:ext="edit"/>
            <v:shape id="_x0000_s1043" o:spid="_x0000_s1043" style="position:absolute;left:2997;top:223;height:945;width:2669;" fillcolor="#4B4B4B" filled="t" stroked="f" coordorigin="2997,224" coordsize="2669,945" path="m5665,224l2997,224,2997,231,2997,1169,3004,1169,3004,231,5665,231,5665,224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style="position:absolute;left:2997;top:223;height:945;width:2669;" fillcolor="#B1B1B1" filled="t" stroked="f" coordorigin="2997,224" coordsize="2669,945" path="m5665,224l5658,224,5658,1162,2997,1162,2997,1169,5665,1169,5665,1162,5665,224xe">
              <v:path arrowok="t"/>
              <v:fill on="t" focussize="0,0"/>
              <v:stroke on="f"/>
              <v:imagedata o:title=""/>
              <o:lock v:ext="edit"/>
            </v:shape>
            <v:shape id="_x0000_s1045" o:spid="_x0000_s1045" style="position:absolute;left:5686;top:223;height:945;width:3237;" fillcolor="#4B4B4B" filled="t" stroked="f" coordorigin="5686,224" coordsize="3237,945" path="m8923,224l5686,224,5686,231,5686,1169,5693,1169,5693,231,8923,231,8923,224xe">
              <v:path arrowok="t"/>
              <v:fill on="t" focussize="0,0"/>
              <v:stroke on="f"/>
              <v:imagedata o:title=""/>
              <o:lock v:ext="edit"/>
            </v:shape>
            <v:shape id="_x0000_s1046" o:spid="_x0000_s1046" style="position:absolute;left:2969;top:196;height:1001;width:5982;" fillcolor="#B1B1B1" filled="t" stroked="f" coordorigin="2969,196" coordsize="5982,1001" path="m8923,224l8916,224,8916,1162,5686,1162,5686,1169,8923,1169,8923,1162,8923,1162,8923,224xm8951,196l2969,196,2969,203,2969,203,2969,1197,2976,1197,2976,203,8951,203,8951,196xe">
              <v:path arrowok="t"/>
              <v:fill on="t" focussize="0,0"/>
              <v:stroke on="f"/>
              <v:imagedata o:title=""/>
              <o:lock v:ext="edit"/>
            </v:shape>
            <v:shape id="_x0000_s1047" o:spid="_x0000_s1047" style="position:absolute;left:2969;top:196;height:1002;width:5982;" fillcolor="#4B4B4B" filled="t" stroked="f" coordorigin="2969,196" coordsize="5982,1002" path="m8951,196l8944,196,8944,1190,2969,1190,2969,1197,8951,1197,8951,1190,8951,196xe">
              <v:path arrowok="t"/>
              <v:fill on="t" focussize="0,0"/>
              <v:stroke on="f"/>
              <v:imagedata o:title=""/>
              <o:lock v:ext="edit"/>
            </v:shape>
            <v:line id="_x0000_s1048" o:spid="_x0000_s1048" o:spt="20" style="position:absolute;left:6034;top:779;height:0;width:2541;" stroked="t" coordsize="21600,21600">
              <v:path arrowok="t"/>
              <v:fill focussize="0,0"/>
              <v:stroke weight="0.308031496062992pt" color="#000000"/>
              <v:imagedata o:title=""/>
              <o:lock v:ext="edit"/>
            </v:line>
            <v:shape id="_x0000_s1049" o:spid="_x0000_s1049" o:spt="202" type="#_x0000_t202" style="position:absolute;left:5679;top:217;height:959;width:325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756"/>
                        <w:tab w:val="left" w:pos="1184"/>
                        <w:tab w:val="left" w:pos="1612"/>
                      </w:tabs>
                      <w:spacing w:before="28"/>
                      <w:ind w:left="0" w:right="0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Data:</w:t>
                    </w:r>
                    <w:r>
                      <w:rPr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  <w:u w:val="single"/>
                      </w:rPr>
                      <w:t>/</w:t>
                    </w:r>
                    <w:r>
                      <w:rPr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  <w:u w:val="single"/>
                      </w:rPr>
                      <w:t>/</w:t>
                    </w:r>
                    <w:r>
                      <w:rPr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</w:rPr>
                      <w:t>.</w:t>
                    </w:r>
                  </w:p>
                  <w:p>
                    <w:pPr>
                      <w:spacing w:before="0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5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Assinatura/Carimbo</w:t>
                    </w:r>
                  </w:p>
                  <w:p>
                    <w:pPr>
                      <w:spacing w:before="10"/>
                      <w:ind w:left="0" w:right="5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Responsável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pela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entrega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material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(Contratada)</w:t>
                    </w:r>
                  </w:p>
                </w:txbxContent>
              </v:textbox>
            </v:shape>
            <v:shape id="_x0000_s1050" o:spid="_x0000_s1050" o:spt="202" type="#_x0000_t202" style="position:absolute;left:2990;top:217;height:959;width:268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1272"/>
                        <w:tab w:val="left" w:pos="1699"/>
                        <w:tab w:val="left" w:pos="2127"/>
                      </w:tabs>
                      <w:spacing w:before="28"/>
                      <w:ind w:left="51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Data:</w:t>
                    </w:r>
                    <w:r>
                      <w:rPr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  <w:u w:val="single"/>
                      </w:rPr>
                      <w:t>/</w:t>
                    </w:r>
                    <w:r>
                      <w:rPr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  <w:u w:val="single"/>
                      </w:rPr>
                      <w:t>/</w:t>
                    </w:r>
                    <w:r>
                      <w:rPr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</w:rPr>
                      <w:t>.</w:t>
                    </w:r>
                  </w:p>
                  <w:p>
                    <w:pPr>
                      <w:spacing w:before="0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5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0" w:line="254" w:lineRule="auto"/>
                      <w:ind w:left="66" w:right="0" w:firstLine="654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Assinatura/Carimbo</w:t>
                    </w:r>
                    <w:r>
                      <w:rPr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Responsável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pelo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recebimento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DPE/RR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spacing w:before="0"/>
        <w:ind w:left="0"/>
        <w:rPr>
          <w:b/>
          <w:sz w:val="16"/>
        </w:rPr>
      </w:pPr>
    </w:p>
    <w:p>
      <w:pPr>
        <w:pStyle w:val="6"/>
        <w:spacing w:before="8"/>
        <w:ind w:left="0"/>
        <w:rPr>
          <w:b/>
          <w:sz w:val="12"/>
        </w:rPr>
      </w:pPr>
    </w:p>
    <w:p>
      <w:pPr>
        <w:pStyle w:val="3"/>
        <w:spacing w:before="0"/>
      </w:pPr>
      <w:r>
        <w:t>Obs.:</w:t>
      </w:r>
      <w:r>
        <w:rPr>
          <w:spacing w:val="-10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Requisição</w:t>
      </w:r>
      <w:r>
        <w:rPr>
          <w:spacing w:val="-9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emitida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duas</w:t>
      </w:r>
      <w:r>
        <w:rPr>
          <w:spacing w:val="-9"/>
        </w:rPr>
        <w:t xml:space="preserve"> </w:t>
      </w:r>
      <w:r>
        <w:t>vias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igual</w:t>
      </w:r>
      <w:r>
        <w:rPr>
          <w:spacing w:val="-9"/>
        </w:rPr>
        <w:t xml:space="preserve"> </w:t>
      </w:r>
      <w:r>
        <w:t>teor,</w:t>
      </w:r>
      <w:r>
        <w:rPr>
          <w:spacing w:val="-10"/>
        </w:rPr>
        <w:t xml:space="preserve"> </w:t>
      </w:r>
      <w:r>
        <w:t>sendo:</w:t>
      </w:r>
    </w:p>
    <w:p>
      <w:pPr>
        <w:pStyle w:val="6"/>
        <w:spacing w:before="7"/>
        <w:ind w:left="0"/>
        <w:rPr>
          <w:b/>
          <w:sz w:val="14"/>
        </w:rPr>
      </w:pPr>
    </w:p>
    <w:p>
      <w:pPr>
        <w:pStyle w:val="6"/>
        <w:spacing w:before="0"/>
        <w:ind w:left="104"/>
      </w:pPr>
      <w:r>
        <w:t>1ª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(Contratada),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2ª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(Solicitante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DPE/RR).</w:t>
      </w:r>
    </w:p>
    <w:p>
      <w:pPr>
        <w:pStyle w:val="6"/>
        <w:spacing w:before="4"/>
        <w:ind w:left="0"/>
        <w:rPr>
          <w:sz w:val="15"/>
        </w:rPr>
      </w:pPr>
    </w:p>
    <w:p>
      <w:pPr>
        <w:spacing w:before="1"/>
        <w:ind w:left="174" w:right="275" w:firstLine="0"/>
        <w:jc w:val="center"/>
        <w:rPr>
          <w:b/>
          <w:sz w:val="15"/>
        </w:rPr>
      </w:pPr>
      <w:r>
        <w:rPr>
          <w:b/>
          <w:sz w:val="15"/>
          <w:u w:val="single"/>
        </w:rPr>
        <w:t>ANEXO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II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-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MODELO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DECLARAÇÃO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APRESENTAÇÃO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PREPOSTO</w:t>
      </w:r>
    </w:p>
    <w:p>
      <w:pPr>
        <w:pStyle w:val="6"/>
        <w:spacing w:before="4"/>
        <w:ind w:left="0"/>
        <w:rPr>
          <w:b/>
          <w:sz w:val="16"/>
        </w:rPr>
      </w:pPr>
    </w:p>
    <w:tbl>
      <w:tblPr>
        <w:tblStyle w:val="5"/>
        <w:tblW w:w="0" w:type="auto"/>
        <w:tblInd w:w="1075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single" w:color="B1B1B1" w:sz="6" w:space="0"/>
          <w:insideV w:val="single" w:color="B1B1B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6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86" w:type="dxa"/>
            <w:tcBorders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spacing w:before="1"/>
              <w:ind w:left="2304" w:right="229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DECLARAÇÃO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APRESENTAÇÃO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PREPOSTO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1" w:hRule="atLeast"/>
        </w:trPr>
        <w:tc>
          <w:tcPr>
            <w:tcW w:w="8386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tabs>
                <w:tab w:val="left" w:pos="1693"/>
                <w:tab w:val="left" w:pos="2412"/>
                <w:tab w:val="left" w:pos="4363"/>
              </w:tabs>
              <w:spacing w:before="151"/>
              <w:ind w:left="90" w:right="76" w:firstLine="1189"/>
              <w:jc w:val="both"/>
              <w:rPr>
                <w:sz w:val="17"/>
              </w:rPr>
            </w:pPr>
            <w:r>
              <w:rPr>
                <w:sz w:val="17"/>
              </w:rPr>
              <w:t>Eu,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(Incluir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nome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representante),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representante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legal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(Incluir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nome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Contratada), </w:t>
            </w:r>
            <w:r>
              <w:rPr>
                <w:b/>
                <w:sz w:val="17"/>
              </w:rPr>
              <w:t xml:space="preserve">DECLARO </w:t>
            </w:r>
            <w:r>
              <w:rPr>
                <w:sz w:val="17"/>
              </w:rPr>
              <w:t>para os devidos fins, que nos comprometemos a manter Preposto, durante o prazo de vigência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Contrato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nº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/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Processo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nº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.</w:t>
            </w: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spacing w:before="6"/>
              <w:rPr>
                <w:b/>
                <w:sz w:val="14"/>
              </w:rPr>
            </w:pPr>
          </w:p>
          <w:p>
            <w:pPr>
              <w:pStyle w:val="9"/>
              <w:ind w:left="2304" w:right="2292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>DADOS</w:t>
            </w:r>
            <w:r>
              <w:rPr>
                <w:b/>
                <w:spacing w:val="8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DO</w:t>
            </w:r>
            <w:r>
              <w:rPr>
                <w:b/>
                <w:spacing w:val="8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PREPOSTO</w:t>
            </w:r>
          </w:p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spacing w:before="1"/>
              <w:rPr>
                <w:b/>
                <w:sz w:val="23"/>
              </w:rPr>
            </w:pPr>
          </w:p>
          <w:p>
            <w:pPr>
              <w:pStyle w:val="9"/>
              <w:numPr>
                <w:ilvl w:val="0"/>
                <w:numId w:val="31"/>
              </w:numPr>
              <w:tabs>
                <w:tab w:val="left" w:pos="511"/>
              </w:tabs>
              <w:spacing w:before="0" w:after="0" w:line="240" w:lineRule="auto"/>
              <w:ind w:left="510" w:right="0" w:hanging="253"/>
              <w:jc w:val="left"/>
              <w:rPr>
                <w:sz w:val="17"/>
              </w:rPr>
            </w:pPr>
            <w:r>
              <w:rPr>
                <w:sz w:val="17"/>
              </w:rPr>
              <w:t>Nome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Preposto:</w:t>
            </w:r>
          </w:p>
          <w:p>
            <w:pPr>
              <w:pStyle w:val="9"/>
              <w:numPr>
                <w:ilvl w:val="0"/>
                <w:numId w:val="31"/>
              </w:numPr>
              <w:tabs>
                <w:tab w:val="left" w:pos="427"/>
              </w:tabs>
              <w:spacing w:before="85" w:after="0" w:line="240" w:lineRule="auto"/>
              <w:ind w:left="426" w:right="0" w:hanging="169"/>
              <w:jc w:val="left"/>
              <w:rPr>
                <w:sz w:val="17"/>
              </w:rPr>
            </w:pPr>
            <w:r>
              <w:rPr>
                <w:sz w:val="17"/>
              </w:rPr>
              <w:t>CPF:</w:t>
            </w:r>
          </w:p>
          <w:p>
            <w:pPr>
              <w:pStyle w:val="9"/>
              <w:numPr>
                <w:ilvl w:val="0"/>
                <w:numId w:val="31"/>
              </w:numPr>
              <w:tabs>
                <w:tab w:val="left" w:pos="427"/>
              </w:tabs>
              <w:spacing w:before="84" w:after="0" w:line="240" w:lineRule="auto"/>
              <w:ind w:left="426" w:right="0" w:hanging="169"/>
              <w:jc w:val="left"/>
              <w:rPr>
                <w:sz w:val="17"/>
              </w:rPr>
            </w:pPr>
            <w:r>
              <w:rPr>
                <w:sz w:val="17"/>
              </w:rPr>
              <w:t>RG:</w:t>
            </w:r>
          </w:p>
          <w:p>
            <w:pPr>
              <w:pStyle w:val="9"/>
              <w:numPr>
                <w:ilvl w:val="0"/>
                <w:numId w:val="31"/>
              </w:numPr>
              <w:tabs>
                <w:tab w:val="left" w:pos="427"/>
              </w:tabs>
              <w:spacing w:before="85" w:after="0" w:line="240" w:lineRule="auto"/>
              <w:ind w:left="426" w:right="0" w:hanging="169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Qualificação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Profissional:</w:t>
            </w:r>
          </w:p>
          <w:p>
            <w:pPr>
              <w:pStyle w:val="9"/>
              <w:numPr>
                <w:ilvl w:val="0"/>
                <w:numId w:val="31"/>
              </w:numPr>
              <w:tabs>
                <w:tab w:val="left" w:pos="427"/>
              </w:tabs>
              <w:spacing w:before="84" w:after="0" w:line="240" w:lineRule="auto"/>
              <w:ind w:left="426" w:right="0" w:hanging="169"/>
              <w:jc w:val="left"/>
              <w:rPr>
                <w:sz w:val="17"/>
              </w:rPr>
            </w:pPr>
            <w:r>
              <w:rPr>
                <w:sz w:val="17"/>
              </w:rPr>
              <w:t>Endereço:</w:t>
            </w:r>
          </w:p>
          <w:p>
            <w:pPr>
              <w:pStyle w:val="9"/>
              <w:numPr>
                <w:ilvl w:val="0"/>
                <w:numId w:val="31"/>
              </w:numPr>
              <w:tabs>
                <w:tab w:val="left" w:pos="427"/>
              </w:tabs>
              <w:spacing w:before="85" w:after="0" w:line="240" w:lineRule="auto"/>
              <w:ind w:left="426" w:right="0" w:hanging="169"/>
              <w:jc w:val="left"/>
              <w:rPr>
                <w:sz w:val="17"/>
              </w:rPr>
            </w:pPr>
            <w:r>
              <w:rPr>
                <w:sz w:val="17"/>
              </w:rPr>
              <w:t>E-mail:</w:t>
            </w:r>
          </w:p>
          <w:p>
            <w:pPr>
              <w:pStyle w:val="9"/>
              <w:numPr>
                <w:ilvl w:val="0"/>
                <w:numId w:val="31"/>
              </w:numPr>
              <w:tabs>
                <w:tab w:val="left" w:pos="427"/>
              </w:tabs>
              <w:spacing w:before="84" w:after="0" w:line="240" w:lineRule="auto"/>
              <w:ind w:left="426" w:right="0" w:hanging="169"/>
              <w:jc w:val="left"/>
              <w:rPr>
                <w:sz w:val="17"/>
              </w:rPr>
            </w:pPr>
            <w:r>
              <w:rPr>
                <w:sz w:val="17"/>
              </w:rPr>
              <w:t>Telefone/WhatsApp:</w:t>
            </w: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21"/>
              </w:rPr>
            </w:pPr>
          </w:p>
          <w:p>
            <w:pPr>
              <w:pStyle w:val="9"/>
              <w:tabs>
                <w:tab w:val="left" w:pos="2750"/>
                <w:tab w:val="left" w:pos="3833"/>
                <w:tab w:val="left" w:pos="4579"/>
              </w:tabs>
              <w:ind w:left="1280"/>
              <w:rPr>
                <w:sz w:val="17"/>
              </w:rPr>
            </w:pPr>
            <w:r>
              <w:rPr>
                <w:sz w:val="17"/>
              </w:rPr>
              <w:t>Boa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Vista/RR,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de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de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.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8"/>
              <w:rPr>
                <w:b/>
                <w:sz w:val="22"/>
              </w:rPr>
            </w:pPr>
          </w:p>
          <w:p>
            <w:pPr>
              <w:pStyle w:val="9"/>
              <w:spacing w:line="20" w:lineRule="exact"/>
              <w:ind w:left="2918"/>
              <w:rPr>
                <w:sz w:val="2"/>
              </w:rPr>
            </w:pPr>
            <w:r>
              <w:rPr>
                <w:sz w:val="2"/>
              </w:rPr>
              <w:pict>
                <v:group id="_x0000_s1051" o:spid="_x0000_s1051" o:spt="203" style="height:0.35pt;width:127.05pt;" coordsize="2541,7">
                  <o:lock v:ext="edit"/>
                  <v:line id="_x0000_s1052" o:spid="_x0000_s1052" o:spt="20" style="position:absolute;left:0;top:3;height:0;width:2541;" stroked="t" coordsize="21600,21600">
                    <v:path arrowok="t"/>
                    <v:fill focussize="0,0"/>
                    <v:stroke weight="0.308031496062992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ind w:left="3512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(Assinatura/Carimbo)</w:t>
            </w:r>
          </w:p>
          <w:p>
            <w:pPr>
              <w:pStyle w:val="9"/>
              <w:spacing w:before="5"/>
              <w:ind w:left="39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(nome)</w:t>
            </w:r>
          </w:p>
          <w:p>
            <w:pPr>
              <w:pStyle w:val="9"/>
              <w:spacing w:line="180" w:lineRule="atLeast"/>
              <w:ind w:left="3572" w:right="2645" w:hanging="556"/>
              <w:rPr>
                <w:sz w:val="15"/>
              </w:rPr>
            </w:pPr>
            <w:r>
              <w:rPr>
                <w:sz w:val="15"/>
              </w:rPr>
              <w:t>Representante/Preposto 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Contratada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(Nome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Empresa)</w:t>
            </w:r>
          </w:p>
        </w:tc>
      </w:tr>
    </w:tbl>
    <w:p>
      <w:pPr>
        <w:pStyle w:val="6"/>
        <w:spacing w:before="1"/>
        <w:ind w:left="0"/>
        <w:rPr>
          <w:b/>
          <w:sz w:val="16"/>
        </w:rPr>
      </w:pPr>
    </w:p>
    <w:p>
      <w:pPr>
        <w:spacing w:before="0"/>
        <w:ind w:left="174" w:right="277" w:firstLine="0"/>
        <w:jc w:val="center"/>
        <w:rPr>
          <w:b/>
          <w:sz w:val="15"/>
        </w:rPr>
      </w:pPr>
      <w:r>
        <w:rPr>
          <w:b/>
          <w:sz w:val="15"/>
          <w:u w:val="single"/>
        </w:rPr>
        <w:t>ANEXO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III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-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MODELO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TERMO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RECEBIMENTO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PROVISÓRIO</w:t>
      </w:r>
    </w:p>
    <w:p>
      <w:pPr>
        <w:pStyle w:val="6"/>
        <w:spacing w:before="4"/>
        <w:ind w:left="0"/>
        <w:rPr>
          <w:b/>
          <w:sz w:val="16"/>
        </w:rPr>
      </w:pPr>
    </w:p>
    <w:tbl>
      <w:tblPr>
        <w:tblStyle w:val="5"/>
        <w:tblW w:w="0" w:type="auto"/>
        <w:tblInd w:w="1066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single" w:color="B1B1B1" w:sz="6" w:space="0"/>
          <w:insideV w:val="single" w:color="B1B1B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3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403" w:type="dxa"/>
            <w:tcBorders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spacing w:before="1"/>
              <w:ind w:left="2656" w:right="26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TERMO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RECEBIMENTO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PROVISÓRIO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403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PROCESSO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Nº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3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CONTRATO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Nº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3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CONTRATADA: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403" w:type="dxa"/>
            <w:tcBorders>
              <w:top w:val="single" w:color="4B4B4B" w:sz="6" w:space="0"/>
              <w:bottom w:val="single" w:color="B1B1B1" w:sz="4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CNPJ:</w:t>
            </w:r>
          </w:p>
        </w:tc>
      </w:tr>
    </w:tbl>
    <w:p>
      <w:pPr>
        <w:spacing w:after="0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0"/>
        <w:ind w:left="0"/>
        <w:rPr>
          <w:b/>
          <w:sz w:val="8"/>
        </w:rPr>
      </w:pPr>
    </w:p>
    <w:tbl>
      <w:tblPr>
        <w:tblStyle w:val="5"/>
        <w:tblW w:w="0" w:type="auto"/>
        <w:tblInd w:w="1074" w:type="dxa"/>
        <w:tblBorders>
          <w:top w:val="single" w:color="4B4B4B" w:sz="4" w:space="0"/>
          <w:left w:val="single" w:color="4B4B4B" w:sz="4" w:space="0"/>
          <w:bottom w:val="single" w:color="4B4B4B" w:sz="4" w:space="0"/>
          <w:right w:val="single" w:color="4B4B4B" w:sz="4" w:space="0"/>
          <w:insideH w:val="single" w:color="4B4B4B" w:sz="4" w:space="0"/>
          <w:insideV w:val="single" w:color="4B4B4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143"/>
        <w:gridCol w:w="695"/>
        <w:gridCol w:w="859"/>
        <w:gridCol w:w="2157"/>
        <w:gridCol w:w="1783"/>
      </w:tblGrid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8403" w:type="dxa"/>
            <w:gridSpan w:val="6"/>
            <w:tcBorders>
              <w:left w:val="single" w:color="B1B1B1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7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OBJETO:</w:t>
            </w:r>
          </w:p>
          <w:p>
            <w:pPr>
              <w:pStyle w:val="9"/>
              <w:spacing w:before="85"/>
              <w:ind w:left="97"/>
              <w:rPr>
                <w:sz w:val="17"/>
              </w:rPr>
            </w:pPr>
            <w:r>
              <w:rPr>
                <w:sz w:val="17"/>
              </w:rPr>
              <w:t>Contratação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serviços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gráficos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diversos,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atender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necessidades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Defensoria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Pública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Estado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Roraima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DPE/RR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8403" w:type="dxa"/>
            <w:gridSpan w:val="6"/>
            <w:tcBorders>
              <w:top w:val="single" w:color="4B4B4B" w:sz="6" w:space="0"/>
              <w:left w:val="single" w:color="B1B1B1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DECLARAÇÃO:</w:t>
            </w:r>
          </w:p>
          <w:p>
            <w:pPr>
              <w:pStyle w:val="9"/>
              <w:tabs>
                <w:tab w:val="left" w:pos="3145"/>
                <w:tab w:val="left" w:pos="6724"/>
                <w:tab w:val="left" w:pos="7971"/>
              </w:tabs>
              <w:spacing w:before="85"/>
              <w:ind w:left="97" w:right="67"/>
              <w:jc w:val="both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inscrita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CNPJ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sob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nº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, entregou à Defensoria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Pública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Estado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Roraima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objeto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constante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Requisição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nº </w:t>
            </w:r>
            <w:r>
              <w:rPr>
                <w:b/>
                <w:sz w:val="17"/>
                <w:u w:val="single"/>
              </w:rPr>
              <w:t xml:space="preserve">       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Nota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Fiscal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nº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caráter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PROVISÓRIO</w:t>
            </w:r>
            <w:r>
              <w:rPr>
                <w:sz w:val="17"/>
              </w:rPr>
              <w:t>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efeito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posterior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verificação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conformidade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especificações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constantes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Projeto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Básico supramencionado, não importando em aceitação do que foi entregue, ficando estabelecido que a Defensoria 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Estado de Roraima poderá rejeitar no todo ou em parte o objeto deste, caso observe que o mesmo se encontra 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desacordo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objeto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licitado.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403" w:type="dxa"/>
            <w:gridSpan w:val="6"/>
            <w:tcBorders>
              <w:top w:val="single" w:color="4B4B4B" w:sz="6" w:space="0"/>
              <w:left w:val="single" w:color="B1B1B1" w:sz="6" w:space="0"/>
              <w:bottom w:val="single" w:color="B1B1B1" w:sz="12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66" w:type="dxa"/>
            <w:tcBorders>
              <w:top w:val="single" w:color="B1B1B1" w:sz="12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158" w:right="12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2143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40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ESPECIFICAÇÕES</w:t>
            </w:r>
          </w:p>
        </w:tc>
        <w:tc>
          <w:tcPr>
            <w:tcW w:w="695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1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UND.</w:t>
            </w:r>
          </w:p>
        </w:tc>
        <w:tc>
          <w:tcPr>
            <w:tcW w:w="859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1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QNTD.</w:t>
            </w:r>
          </w:p>
        </w:tc>
        <w:tc>
          <w:tcPr>
            <w:tcW w:w="2157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403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UNITÁRIO</w:t>
            </w:r>
          </w:p>
        </w:tc>
        <w:tc>
          <w:tcPr>
            <w:tcW w:w="1783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2" w:line="158" w:lineRule="exact"/>
              <w:ind w:left="321" w:right="30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66" w:type="dxa"/>
            <w:tcBorders>
              <w:top w:val="single" w:color="4B4B4B" w:sz="6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10" w:line="165" w:lineRule="exact"/>
              <w:ind w:left="157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2143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5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157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83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10" w:line="165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66" w:type="dxa"/>
            <w:tcBorders>
              <w:top w:val="single" w:color="4B4B4B" w:sz="6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157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</w:p>
        </w:tc>
        <w:tc>
          <w:tcPr>
            <w:tcW w:w="2143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5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157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83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66" w:type="dxa"/>
            <w:tcBorders>
              <w:top w:val="single" w:color="4B4B4B" w:sz="6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157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</w:p>
        </w:tc>
        <w:tc>
          <w:tcPr>
            <w:tcW w:w="2143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5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157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83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620" w:type="dxa"/>
            <w:gridSpan w:val="5"/>
            <w:tcBorders>
              <w:top w:val="single" w:color="4B4B4B" w:sz="6" w:space="0"/>
              <w:left w:val="single" w:color="B1B1B1" w:sz="12" w:space="0"/>
              <w:bottom w:val="single" w:color="4B4B4B" w:sz="12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745" w:right="27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GERAL</w:t>
            </w:r>
          </w:p>
        </w:tc>
        <w:tc>
          <w:tcPr>
            <w:tcW w:w="1783" w:type="dxa"/>
            <w:tcBorders>
              <w:top w:val="single" w:color="4B4B4B" w:sz="6" w:space="0"/>
              <w:left w:val="single" w:color="4B4B4B" w:sz="6" w:space="0"/>
              <w:bottom w:val="single" w:color="4B4B4B" w:sz="12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403" w:type="dxa"/>
            <w:gridSpan w:val="6"/>
            <w:tcBorders>
              <w:top w:val="single" w:color="4B4B4B" w:sz="12" w:space="0"/>
              <w:left w:val="single" w:color="B1B1B1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2663" w:right="263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OBSERVAÇÕES: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403" w:type="dxa"/>
            <w:gridSpan w:val="6"/>
            <w:tcBorders>
              <w:top w:val="single" w:color="4B4B4B" w:sz="6" w:space="0"/>
              <w:left w:val="single" w:color="B1B1B1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pStyle w:val="6"/>
        <w:spacing w:before="8"/>
        <w:ind w:left="0"/>
        <w:rPr>
          <w:b/>
          <w:sz w:val="7"/>
        </w:rPr>
      </w:pPr>
    </w:p>
    <w:p>
      <w:pPr>
        <w:spacing w:before="97"/>
        <w:ind w:left="174" w:right="277" w:firstLine="0"/>
        <w:jc w:val="center"/>
        <w:rPr>
          <w:b/>
          <w:sz w:val="15"/>
        </w:rPr>
      </w:pPr>
      <w:r>
        <w:rPr>
          <w:b/>
          <w:sz w:val="15"/>
          <w:u w:val="single"/>
        </w:rPr>
        <w:t>ANEXO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III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-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MODELO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TERMO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RECEBIMENTO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DEFINITIVO</w:t>
      </w:r>
    </w:p>
    <w:p>
      <w:pPr>
        <w:pStyle w:val="6"/>
        <w:spacing w:before="4"/>
        <w:ind w:left="0"/>
        <w:rPr>
          <w:b/>
          <w:sz w:val="16"/>
        </w:rPr>
      </w:pPr>
    </w:p>
    <w:tbl>
      <w:tblPr>
        <w:tblStyle w:val="5"/>
        <w:tblW w:w="0" w:type="auto"/>
        <w:tblInd w:w="1074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single" w:color="B1B1B1" w:sz="6" w:space="0"/>
          <w:insideV w:val="single" w:color="B1B1B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235"/>
        <w:gridCol w:w="470"/>
        <w:gridCol w:w="581"/>
        <w:gridCol w:w="1230"/>
        <w:gridCol w:w="986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402" w:type="dxa"/>
            <w:gridSpan w:val="6"/>
            <w:tcBorders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spacing w:before="1"/>
              <w:ind w:left="2702" w:right="26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TERMO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RECEBIMENTO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DEFINITIVO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2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PROCESSO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Nº: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2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CONTRATO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Nº: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2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CONTRATADO: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2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CNPJ: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8402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7"/>
              <w:rPr>
                <w:sz w:val="17"/>
              </w:rPr>
            </w:pPr>
            <w:r>
              <w:rPr>
                <w:b/>
                <w:sz w:val="17"/>
              </w:rPr>
              <w:t>OBJETO: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Contratação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serviços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gráficos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diversos,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atender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necessidades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Defensoria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Pública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Estado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Roraima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DPE/RR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8402" w:type="dxa"/>
            <w:gridSpan w:val="6"/>
            <w:tcBorders>
              <w:top w:val="single" w:color="4B4B4B" w:sz="6" w:space="0"/>
              <w:bottom w:val="single" w:color="B1B1B1" w:sz="12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DECLARAÇÃO:</w:t>
            </w:r>
          </w:p>
          <w:p>
            <w:pPr>
              <w:pStyle w:val="9"/>
              <w:tabs>
                <w:tab w:val="left" w:pos="4490"/>
                <w:tab w:val="left" w:pos="5684"/>
                <w:tab w:val="left" w:pos="8256"/>
              </w:tabs>
              <w:spacing w:before="85"/>
              <w:ind w:left="97" w:right="69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Defensoria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Pública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Estado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Roraima,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neste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representado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pelo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servidor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abaixo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descrito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declara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devidos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fins,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,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inscrita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CNPJ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sob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nº</w:t>
            </w:r>
            <w:r>
              <w:rPr>
                <w:sz w:val="17"/>
                <w:u w:val="single"/>
              </w:rPr>
              <w:tab/>
            </w:r>
            <w:r>
              <w:rPr>
                <w:spacing w:val="-3"/>
                <w:sz w:val="17"/>
              </w:rPr>
              <w:t>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entregou,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DEFINITIVA</w:t>
            </w:r>
            <w:r>
              <w:rPr>
                <w:sz w:val="17"/>
              </w:rPr>
              <w:t>,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objeto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constante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Requisição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nº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Nota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Fiscal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nº 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w w:val="98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 xml:space="preserve"> </w:t>
            </w:r>
            <w:r>
              <w:rPr>
                <w:sz w:val="17"/>
              </w:rPr>
              <w:t>conforme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quantidades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descrições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indicadas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abaixo: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tcBorders>
              <w:top w:val="single" w:color="B1B1B1" w:sz="12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93"/>
              <w:ind w:left="225" w:right="19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4235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93"/>
              <w:ind w:left="1410" w:right="138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ESPECIFICAÇÕES</w:t>
            </w:r>
          </w:p>
        </w:tc>
        <w:tc>
          <w:tcPr>
            <w:tcW w:w="470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93"/>
              <w:ind w:left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UND.</w:t>
            </w:r>
          </w:p>
        </w:tc>
        <w:tc>
          <w:tcPr>
            <w:tcW w:w="581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93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QNTD.</w:t>
            </w:r>
          </w:p>
        </w:tc>
        <w:tc>
          <w:tcPr>
            <w:tcW w:w="1230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/>
              <w:ind w:left="198" w:right="16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</w:p>
          <w:p>
            <w:pPr>
              <w:pStyle w:val="9"/>
              <w:spacing w:before="10" w:line="158" w:lineRule="exact"/>
              <w:ind w:left="198" w:right="17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UNITÁRIO</w:t>
            </w:r>
          </w:p>
        </w:tc>
        <w:tc>
          <w:tcPr>
            <w:tcW w:w="986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2"/>
              <w:ind w:left="2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</w:p>
          <w:p>
            <w:pPr>
              <w:pStyle w:val="9"/>
              <w:spacing w:before="10" w:line="158" w:lineRule="exact"/>
              <w:ind w:left="2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900" w:type="dxa"/>
            <w:tcBorders>
              <w:top w:val="single" w:color="4B4B4B" w:sz="6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25" w:right="1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4235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70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81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30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986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467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00" w:type="dxa"/>
            <w:tcBorders>
              <w:top w:val="single" w:color="4B4B4B" w:sz="6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25" w:right="1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</w:p>
        </w:tc>
        <w:tc>
          <w:tcPr>
            <w:tcW w:w="4235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70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81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30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986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467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00" w:type="dxa"/>
            <w:tcBorders>
              <w:top w:val="single" w:color="4B4B4B" w:sz="6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25" w:right="1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</w:p>
        </w:tc>
        <w:tc>
          <w:tcPr>
            <w:tcW w:w="4235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70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81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30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986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467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416" w:type="dxa"/>
            <w:gridSpan w:val="5"/>
            <w:tcBorders>
              <w:top w:val="single" w:color="4B4B4B" w:sz="6" w:space="0"/>
              <w:left w:val="single" w:color="B1B1B1" w:sz="12" w:space="0"/>
              <w:bottom w:val="single" w:color="4B4B4B" w:sz="12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3144" w:right="31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GERAL</w:t>
            </w:r>
          </w:p>
        </w:tc>
        <w:tc>
          <w:tcPr>
            <w:tcW w:w="986" w:type="dxa"/>
            <w:tcBorders>
              <w:top w:val="single" w:color="4B4B4B" w:sz="6" w:space="0"/>
              <w:left w:val="single" w:color="4B4B4B" w:sz="6" w:space="0"/>
              <w:bottom w:val="single" w:color="4B4B4B" w:sz="12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467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402" w:type="dxa"/>
            <w:gridSpan w:val="6"/>
            <w:tcBorders>
              <w:top w:val="single" w:color="4B4B4B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2702" w:right="267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OBSERVAÇÕES: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2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pStyle w:val="6"/>
        <w:spacing w:before="1"/>
        <w:ind w:left="0"/>
        <w:rPr>
          <w:b/>
          <w:sz w:val="16"/>
        </w:rPr>
      </w:pPr>
    </w:p>
    <w:p>
      <w:pPr>
        <w:spacing w:before="0"/>
        <w:ind w:left="174" w:right="276" w:firstLine="0"/>
        <w:jc w:val="center"/>
        <w:rPr>
          <w:b/>
          <w:sz w:val="15"/>
        </w:rPr>
      </w:pPr>
      <w:r>
        <w:rPr>
          <w:b/>
          <w:sz w:val="15"/>
          <w:u w:val="single"/>
        </w:rPr>
        <w:t>ANEXO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IV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-</w:t>
      </w:r>
      <w:r>
        <w:rPr>
          <w:b/>
          <w:spacing w:val="11"/>
          <w:sz w:val="15"/>
          <w:u w:val="single"/>
        </w:rPr>
        <w:t xml:space="preserve"> </w:t>
      </w:r>
      <w:r>
        <w:rPr>
          <w:b/>
          <w:sz w:val="15"/>
          <w:u w:val="single"/>
        </w:rPr>
        <w:t>MODELO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COMUNICAÇÃO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OCORRÊNCIAS</w:t>
      </w:r>
    </w:p>
    <w:p>
      <w:pPr>
        <w:pStyle w:val="6"/>
        <w:spacing w:before="4"/>
        <w:ind w:left="0"/>
        <w:rPr>
          <w:b/>
          <w:sz w:val="16"/>
        </w:rPr>
      </w:pPr>
    </w:p>
    <w:tbl>
      <w:tblPr>
        <w:tblStyle w:val="5"/>
        <w:tblW w:w="0" w:type="auto"/>
        <w:tblInd w:w="1075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single" w:color="B1B1B1" w:sz="6" w:space="0"/>
          <w:insideV w:val="single" w:color="B1B1B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7"/>
        <w:gridCol w:w="4369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86" w:type="dxa"/>
            <w:gridSpan w:val="2"/>
            <w:tcBorders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spacing w:before="1"/>
              <w:ind w:left="2485" w:right="24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COMUNICAÇÃO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OCORRÊNCIA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DANOS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017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CONTRATO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Nº</w:t>
            </w:r>
          </w:p>
        </w:tc>
        <w:tc>
          <w:tcPr>
            <w:tcW w:w="436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VIGÊNCIA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CONTRATO: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017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CONTRATADO:</w:t>
            </w:r>
          </w:p>
        </w:tc>
        <w:tc>
          <w:tcPr>
            <w:tcW w:w="436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PRAZO: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386" w:type="dxa"/>
            <w:gridSpan w:val="2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OBJETO: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017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VALOR</w:t>
            </w:r>
            <w:r>
              <w:rPr>
                <w:b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</w:t>
            </w:r>
            <w:r>
              <w:rPr>
                <w:b/>
                <w:spacing w:val="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CONTRATO:</w:t>
            </w:r>
          </w:p>
        </w:tc>
        <w:tc>
          <w:tcPr>
            <w:tcW w:w="436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FISCAL: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386" w:type="dxa"/>
            <w:gridSpan w:val="2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pacing w:val="-3"/>
                <w:sz w:val="17"/>
              </w:rPr>
              <w:t>REPRESENTANTE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3"/>
                <w:sz w:val="17"/>
              </w:rPr>
              <w:t>DA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3"/>
                <w:sz w:val="17"/>
              </w:rPr>
              <w:t>CONTRATADA: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8386" w:type="dxa"/>
            <w:gridSpan w:val="2"/>
            <w:tcBorders>
              <w:top w:val="single" w:color="4B4B4B" w:sz="6" w:space="0"/>
              <w:bottom w:val="nil"/>
              <w:right w:val="single" w:color="4B4B4B" w:sz="6" w:space="0"/>
            </w:tcBorders>
          </w:tcPr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spacing w:before="151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Sr.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Representante,</w:t>
            </w: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spacing w:before="158"/>
              <w:ind w:left="90"/>
              <w:rPr>
                <w:sz w:val="17"/>
              </w:rPr>
            </w:pPr>
            <w:r>
              <w:rPr>
                <w:spacing w:val="-1"/>
                <w:sz w:val="17"/>
              </w:rPr>
              <w:t>Pelo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presente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comunico-lhe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seguintes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ocorrências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durante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execução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Contrato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supracitado:</w:t>
            </w:r>
          </w:p>
          <w:p>
            <w:pPr>
              <w:pStyle w:val="9"/>
              <w:spacing w:before="7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58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</w:tr>
    </w:tbl>
    <w:p>
      <w:pPr>
        <w:spacing w:after="0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5"/>
        <w:ind w:left="0"/>
        <w:rPr>
          <w:b/>
          <w:sz w:val="7"/>
        </w:rPr>
      </w:pPr>
    </w:p>
    <w:tbl>
      <w:tblPr>
        <w:tblStyle w:val="5"/>
        <w:tblW w:w="0" w:type="auto"/>
        <w:tblInd w:w="1075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single" w:color="B1B1B1" w:sz="6" w:space="0"/>
          <w:insideV w:val="single" w:color="B1B1B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6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8386" w:type="dxa"/>
            <w:tcBorders>
              <w:top w:val="nil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/>
              <w:ind w:left="258"/>
              <w:rPr>
                <w:sz w:val="17"/>
              </w:rPr>
            </w:pPr>
            <w:r>
              <w:rPr>
                <w:sz w:val="17"/>
              </w:rPr>
              <w:t>2.</w:t>
            </w:r>
          </w:p>
          <w:p>
            <w:pPr>
              <w:pStyle w:val="9"/>
              <w:spacing w:before="85"/>
              <w:ind w:left="258"/>
              <w:rPr>
                <w:sz w:val="17"/>
              </w:rPr>
            </w:pPr>
            <w:r>
              <w:rPr>
                <w:sz w:val="17"/>
              </w:rPr>
              <w:t>3.</w:t>
            </w:r>
          </w:p>
          <w:p>
            <w:pPr>
              <w:pStyle w:val="9"/>
              <w:spacing w:before="84"/>
              <w:ind w:left="258"/>
              <w:rPr>
                <w:sz w:val="17"/>
              </w:rPr>
            </w:pPr>
            <w:r>
              <w:rPr>
                <w:sz w:val="17"/>
              </w:rPr>
              <w:t>4.</w:t>
            </w:r>
          </w:p>
          <w:p>
            <w:pPr>
              <w:pStyle w:val="9"/>
              <w:spacing w:before="7"/>
              <w:rPr>
                <w:b/>
                <w:sz w:val="14"/>
              </w:rPr>
            </w:pPr>
          </w:p>
          <w:p>
            <w:pPr>
              <w:pStyle w:val="9"/>
              <w:tabs>
                <w:tab w:val="left" w:pos="6879"/>
              </w:tabs>
              <w:spacing w:before="1"/>
              <w:ind w:left="90" w:right="81"/>
              <w:rPr>
                <w:sz w:val="17"/>
              </w:rPr>
            </w:pPr>
            <w:r>
              <w:rPr>
                <w:sz w:val="17"/>
              </w:rPr>
              <w:t>Ciente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dos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fatos,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Contratada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deverá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encaminhar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à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Fiscalização,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prazo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máximo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(dias),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justificativa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informações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quanto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providências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tomadas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resolução.</w:t>
            </w:r>
          </w:p>
        </w:tc>
      </w:tr>
    </w:tbl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11"/>
        <w:ind w:left="0"/>
        <w:rPr>
          <w:b/>
          <w:sz w:val="29"/>
        </w:rPr>
      </w:pPr>
    </w:p>
    <w:p>
      <w:pPr>
        <w:pStyle w:val="6"/>
        <w:spacing w:before="91"/>
        <w:ind w:left="174" w:right="63"/>
        <w:jc w:val="center"/>
      </w:pPr>
      <w:r>
        <w:rPr>
          <w:b/>
        </w:rPr>
        <w:t>Aprovo</w:t>
      </w:r>
      <w:r>
        <w:rPr>
          <w:b/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Básico,</w:t>
      </w:r>
      <w:r>
        <w:rPr>
          <w:spacing w:val="-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termos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3º,</w:t>
      </w:r>
      <w:r>
        <w:rPr>
          <w:spacing w:val="-7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Portaria/DPG</w:t>
      </w:r>
      <w:r>
        <w:rPr>
          <w:spacing w:val="-7"/>
        </w:rPr>
        <w:t xml:space="preserve"> </w:t>
      </w:r>
      <w:r>
        <w:t>n.º</w:t>
      </w:r>
      <w:r>
        <w:rPr>
          <w:spacing w:val="-6"/>
        </w:rPr>
        <w:t xml:space="preserve"> </w:t>
      </w:r>
      <w:r>
        <w:t>118,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07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fevereiro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2012.</w:t>
      </w: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6"/>
        <w:ind w:left="0"/>
        <w:rPr>
          <w:sz w:val="18"/>
        </w:rPr>
      </w:pPr>
    </w:p>
    <w:p>
      <w:pPr>
        <w:spacing w:before="98" w:line="254" w:lineRule="auto"/>
        <w:ind w:left="4207" w:right="4348" w:firstLine="41"/>
        <w:jc w:val="center"/>
        <w:rPr>
          <w:sz w:val="15"/>
        </w:rPr>
      </w:pPr>
      <w:r>
        <w:rPr>
          <w:i/>
          <w:w w:val="105"/>
          <w:sz w:val="15"/>
        </w:rPr>
        <w:t>(assinado eletronicamente)</w:t>
      </w:r>
      <w:r>
        <w:rPr>
          <w:i/>
          <w:spacing w:val="1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Maria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de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Fátima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Lima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da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Silva</w:t>
      </w:r>
      <w:r>
        <w:rPr>
          <w:b/>
          <w:spacing w:val="-37"/>
          <w:w w:val="105"/>
          <w:sz w:val="15"/>
        </w:rPr>
        <w:t xml:space="preserve"> </w:t>
      </w:r>
      <w:r>
        <w:rPr>
          <w:w w:val="105"/>
          <w:sz w:val="15"/>
        </w:rPr>
        <w:t>Diretora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Geral</w:t>
      </w:r>
    </w:p>
    <w:p>
      <w:pPr>
        <w:spacing w:before="0" w:line="170" w:lineRule="exact"/>
        <w:ind w:left="174" w:right="272" w:firstLine="0"/>
        <w:jc w:val="center"/>
        <w:rPr>
          <w:sz w:val="15"/>
        </w:rPr>
      </w:pPr>
      <w:r>
        <w:rPr>
          <w:w w:val="105"/>
          <w:sz w:val="15"/>
        </w:rPr>
        <w:t>DPE/RR</w:t>
      </w:r>
    </w:p>
    <w:p>
      <w:pPr>
        <w:pStyle w:val="6"/>
        <w:ind w:left="187" w:right="286"/>
        <w:jc w:val="right"/>
      </w:pPr>
      <w:r>
        <w:t>Em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fevereiro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2022.</w:t>
      </w: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9"/>
        <w:ind w:left="0"/>
        <w:rPr>
          <w:sz w:val="22"/>
        </w:rPr>
      </w:pPr>
    </w:p>
    <w:p>
      <w:pPr>
        <w:pStyle w:val="2"/>
        <w:spacing w:before="94"/>
      </w:pPr>
      <w:r>
        <w:t>ANEXO</w:t>
      </w:r>
      <w:r>
        <w:rPr>
          <w:spacing w:val="1"/>
        </w:rPr>
        <w:t xml:space="preserve"> </w:t>
      </w:r>
      <w:r>
        <w:t>II</w:t>
      </w:r>
    </w:p>
    <w:p>
      <w:pPr>
        <w:pStyle w:val="6"/>
        <w:spacing w:before="8"/>
        <w:ind w:left="0"/>
        <w:rPr>
          <w:b/>
          <w:sz w:val="16"/>
        </w:rPr>
      </w:pPr>
    </w:p>
    <w:p>
      <w:pPr>
        <w:spacing w:before="0"/>
        <w:ind w:left="174" w:right="276" w:firstLine="0"/>
        <w:jc w:val="center"/>
        <w:rPr>
          <w:b/>
          <w:sz w:val="18"/>
        </w:rPr>
      </w:pPr>
      <w:r>
        <w:rPr>
          <w:b/>
          <w:sz w:val="18"/>
        </w:rPr>
        <w:t>MODELO DE PROPOSTA DE PREÇO</w:t>
      </w:r>
    </w:p>
    <w:p>
      <w:pPr>
        <w:pStyle w:val="6"/>
        <w:spacing w:before="3"/>
        <w:ind w:left="0"/>
        <w:rPr>
          <w:b/>
          <w:sz w:val="16"/>
        </w:rPr>
      </w:pPr>
    </w:p>
    <w:p>
      <w:pPr>
        <w:pStyle w:val="6"/>
        <w:spacing w:before="1"/>
        <w:ind w:left="3843"/>
      </w:pPr>
      <w:r>
        <w:t>(Impresso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papel</w:t>
      </w:r>
      <w:r>
        <w:rPr>
          <w:spacing w:val="-8"/>
        </w:rPr>
        <w:t xml:space="preserve"> </w:t>
      </w:r>
      <w:r>
        <w:t>timbrado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empresa)</w:t>
      </w:r>
    </w:p>
    <w:p>
      <w:pPr>
        <w:pStyle w:val="3"/>
        <w:spacing w:before="84" w:line="343" w:lineRule="auto"/>
        <w:ind w:left="187" w:right="8087"/>
      </w:pPr>
      <w:r>
        <w:rPr>
          <w:spacing w:val="-1"/>
        </w:rPr>
        <w:t>Referência:</w:t>
      </w:r>
      <w:r>
        <w:rPr>
          <w:spacing w:val="-9"/>
        </w:rPr>
        <w:t xml:space="preserve"> </w:t>
      </w:r>
      <w:r>
        <w:rPr>
          <w:spacing w:val="-1"/>
        </w:rPr>
        <w:t>Convite</w:t>
      </w:r>
      <w:r>
        <w:rPr>
          <w:spacing w:val="-8"/>
        </w:rPr>
        <w:t xml:space="preserve"> </w:t>
      </w:r>
      <w:r>
        <w:t>n.º</w:t>
      </w:r>
      <w:r>
        <w:rPr>
          <w:spacing w:val="-9"/>
        </w:rPr>
        <w:t xml:space="preserve"> </w:t>
      </w:r>
      <w:r>
        <w:t>001/2021</w:t>
      </w:r>
      <w:r>
        <w:rPr>
          <w:spacing w:val="-39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n.º:</w:t>
      </w:r>
      <w:r>
        <w:rPr>
          <w:spacing w:val="-2"/>
        </w:rPr>
        <w:t xml:space="preserve"> </w:t>
      </w:r>
      <w:r>
        <w:t>0250/2022</w:t>
      </w:r>
    </w:p>
    <w:p>
      <w:pPr>
        <w:spacing w:before="1"/>
        <w:ind w:left="187" w:right="292" w:firstLine="0"/>
        <w:jc w:val="both"/>
        <w:rPr>
          <w:sz w:val="17"/>
        </w:rPr>
      </w:pPr>
      <w:r>
        <w:rPr>
          <w:sz w:val="17"/>
        </w:rPr>
        <w:t>Apresentamos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submetemos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5"/>
          <w:sz w:val="17"/>
        </w:rPr>
        <w:t xml:space="preserve"> </w:t>
      </w:r>
      <w:r>
        <w:rPr>
          <w:sz w:val="17"/>
        </w:rPr>
        <w:t>apreciação</w:t>
      </w:r>
      <w:r>
        <w:rPr>
          <w:spacing w:val="-5"/>
          <w:sz w:val="17"/>
        </w:rPr>
        <w:t xml:space="preserve"> </w:t>
      </w:r>
      <w:r>
        <w:rPr>
          <w:sz w:val="17"/>
        </w:rPr>
        <w:t>deste</w:t>
      </w:r>
      <w:r>
        <w:rPr>
          <w:spacing w:val="-5"/>
          <w:sz w:val="17"/>
        </w:rPr>
        <w:t xml:space="preserve"> </w:t>
      </w:r>
      <w:r>
        <w:rPr>
          <w:sz w:val="17"/>
        </w:rPr>
        <w:t>órgão</w:t>
      </w:r>
      <w:r>
        <w:rPr>
          <w:spacing w:val="-5"/>
          <w:sz w:val="17"/>
        </w:rPr>
        <w:t xml:space="preserve"> </w:t>
      </w:r>
      <w:r>
        <w:rPr>
          <w:sz w:val="17"/>
        </w:rPr>
        <w:t>licitante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nossa</w:t>
      </w:r>
      <w:r>
        <w:rPr>
          <w:spacing w:val="-4"/>
          <w:sz w:val="17"/>
        </w:rPr>
        <w:t xml:space="preserve"> </w:t>
      </w:r>
      <w:r>
        <w:rPr>
          <w:sz w:val="17"/>
        </w:rPr>
        <w:t>proposta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preços</w:t>
      </w:r>
      <w:r>
        <w:rPr>
          <w:spacing w:val="-4"/>
          <w:sz w:val="17"/>
        </w:rPr>
        <w:t xml:space="preserve"> </w:t>
      </w:r>
      <w:r>
        <w:rPr>
          <w:sz w:val="17"/>
        </w:rPr>
        <w:t>relativa</w:t>
      </w:r>
      <w:r>
        <w:rPr>
          <w:spacing w:val="-4"/>
          <w:sz w:val="17"/>
        </w:rPr>
        <w:t xml:space="preserve"> </w:t>
      </w:r>
      <w:r>
        <w:rPr>
          <w:sz w:val="17"/>
        </w:rPr>
        <w:t>ao</w:t>
      </w:r>
      <w:r>
        <w:rPr>
          <w:spacing w:val="-5"/>
          <w:sz w:val="17"/>
        </w:rPr>
        <w:t xml:space="preserve"> </w:t>
      </w:r>
      <w:r>
        <w:rPr>
          <w:sz w:val="17"/>
        </w:rPr>
        <w:t>Edital</w:t>
      </w:r>
      <w:r>
        <w:rPr>
          <w:spacing w:val="-5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z w:val="17"/>
        </w:rPr>
        <w:t>epigrafe,</w:t>
      </w:r>
      <w:r>
        <w:rPr>
          <w:spacing w:val="-5"/>
          <w:sz w:val="17"/>
        </w:rPr>
        <w:t xml:space="preserve"> </w:t>
      </w:r>
      <w:r>
        <w:rPr>
          <w:sz w:val="17"/>
        </w:rPr>
        <w:t>cujo</w:t>
      </w:r>
      <w:r>
        <w:rPr>
          <w:spacing w:val="-5"/>
          <w:sz w:val="17"/>
        </w:rPr>
        <w:t xml:space="preserve"> </w:t>
      </w:r>
      <w:r>
        <w:rPr>
          <w:sz w:val="17"/>
        </w:rPr>
        <w:t>objeto</w:t>
      </w:r>
      <w:r>
        <w:rPr>
          <w:spacing w:val="-5"/>
          <w:sz w:val="17"/>
        </w:rPr>
        <w:t xml:space="preserve"> </w:t>
      </w:r>
      <w:r>
        <w:rPr>
          <w:sz w:val="17"/>
        </w:rPr>
        <w:t>é</w:t>
      </w:r>
      <w:r>
        <w:rPr>
          <w:spacing w:val="-4"/>
          <w:sz w:val="17"/>
        </w:rPr>
        <w:t xml:space="preserve"> </w:t>
      </w:r>
      <w:r>
        <w:rPr>
          <w:sz w:val="17"/>
        </w:rPr>
        <w:t>"</w:t>
      </w:r>
      <w:r>
        <w:rPr>
          <w:b/>
          <w:sz w:val="17"/>
        </w:rPr>
        <w:t>Contratação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de serviços gráficos diversos, para atender às necessidades da Defensoria Pública do Estado de Roraima - DPE/RR, conforme condições 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especificações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contidas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neste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instrumento</w:t>
      </w:r>
      <w:r>
        <w:rPr>
          <w:sz w:val="17"/>
        </w:rPr>
        <w:t>",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acordo</w:t>
      </w:r>
      <w:r>
        <w:rPr>
          <w:spacing w:val="-8"/>
          <w:sz w:val="17"/>
        </w:rPr>
        <w:t xml:space="preserve"> </w:t>
      </w:r>
      <w:r>
        <w:rPr>
          <w:sz w:val="17"/>
        </w:rPr>
        <w:t>com</w:t>
      </w:r>
      <w:r>
        <w:rPr>
          <w:spacing w:val="-9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condições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exigências</w:t>
      </w:r>
      <w:r>
        <w:rPr>
          <w:spacing w:val="-8"/>
          <w:sz w:val="17"/>
        </w:rPr>
        <w:t xml:space="preserve"> </w:t>
      </w:r>
      <w:r>
        <w:rPr>
          <w:sz w:val="17"/>
        </w:rPr>
        <w:t>estabelecidas</w:t>
      </w:r>
      <w:r>
        <w:rPr>
          <w:spacing w:val="-9"/>
          <w:sz w:val="17"/>
        </w:rPr>
        <w:t xml:space="preserve"> </w:t>
      </w:r>
      <w:r>
        <w:rPr>
          <w:sz w:val="17"/>
        </w:rPr>
        <w:t>no</w:t>
      </w:r>
      <w:r>
        <w:rPr>
          <w:spacing w:val="-8"/>
          <w:sz w:val="17"/>
        </w:rPr>
        <w:t xml:space="preserve"> </w:t>
      </w:r>
      <w:r>
        <w:rPr>
          <w:sz w:val="17"/>
        </w:rPr>
        <w:t>Projeto</w:t>
      </w:r>
      <w:r>
        <w:rPr>
          <w:spacing w:val="-8"/>
          <w:sz w:val="17"/>
        </w:rPr>
        <w:t xml:space="preserve"> </w:t>
      </w:r>
      <w:r>
        <w:rPr>
          <w:sz w:val="17"/>
        </w:rPr>
        <w:t>Básico</w:t>
      </w:r>
      <w:r>
        <w:rPr>
          <w:b/>
          <w:sz w:val="17"/>
        </w:rPr>
        <w:t>,</w:t>
      </w:r>
      <w:r>
        <w:rPr>
          <w:b/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contêm</w:t>
      </w:r>
      <w:r>
        <w:rPr>
          <w:spacing w:val="-7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1"/>
          <w:sz w:val="17"/>
        </w:rPr>
        <w:t xml:space="preserve"> </w:t>
      </w:r>
      <w:r>
        <w:rPr>
          <w:sz w:val="17"/>
        </w:rPr>
        <w:t>técnicas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comerciais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possibilitaram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preparo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proposta.</w:t>
      </w: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10"/>
        <w:ind w:left="0"/>
        <w:rPr>
          <w:sz w:val="26"/>
        </w:rPr>
      </w:pPr>
    </w:p>
    <w:tbl>
      <w:tblPr>
        <w:tblStyle w:val="5"/>
        <w:tblW w:w="0" w:type="auto"/>
        <w:tblInd w:w="557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single" w:color="B1B1B1" w:sz="6" w:space="0"/>
          <w:insideV w:val="single" w:color="B1B1B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240"/>
        <w:gridCol w:w="1193"/>
        <w:gridCol w:w="893"/>
        <w:gridCol w:w="689"/>
        <w:gridCol w:w="528"/>
        <w:gridCol w:w="396"/>
        <w:gridCol w:w="917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26" w:type="dxa"/>
            <w:gridSpan w:val="8"/>
            <w:tcBorders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89"/>
              <w:ind w:left="101"/>
              <w:rPr>
                <w:sz w:val="17"/>
              </w:rPr>
            </w:pPr>
            <w:r>
              <w:rPr>
                <w:spacing w:val="-1"/>
                <w:sz w:val="17"/>
              </w:rPr>
              <w:t>Nome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Empresa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Participante: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26" w:type="dxa"/>
            <w:gridSpan w:val="8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Local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Data: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26" w:type="dxa"/>
            <w:gridSpan w:val="8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Razão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Social: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26" w:type="dxa"/>
            <w:gridSpan w:val="8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CNPJ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n.º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26" w:type="dxa"/>
            <w:gridSpan w:val="8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89"/>
              <w:ind w:left="101"/>
              <w:rPr>
                <w:sz w:val="17"/>
              </w:rPr>
            </w:pPr>
            <w:r>
              <w:rPr>
                <w:spacing w:val="-1"/>
                <w:sz w:val="17"/>
              </w:rPr>
              <w:t>Referências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Bancárias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pagamento: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Banco: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Agência: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n.º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426" w:type="dxa"/>
            <w:gridSpan w:val="8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89"/>
              <w:ind w:left="101"/>
              <w:rPr>
                <w:sz w:val="17"/>
              </w:rPr>
            </w:pPr>
            <w:r>
              <w:rPr>
                <w:spacing w:val="-1"/>
                <w:sz w:val="17"/>
              </w:rPr>
              <w:t>Endereço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Completo: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26" w:type="dxa"/>
            <w:gridSpan w:val="8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Telefone: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810" w:type="dxa"/>
            <w:gridSpan w:val="2"/>
            <w:vMerge w:val="restart"/>
            <w:tcBorders>
              <w:top w:val="single" w:color="4B4B4B" w:sz="6" w:space="0"/>
              <w:bottom w:val="thinThickMediumGap" w:color="B1B1B1" w:sz="6" w:space="0"/>
              <w:right w:val="single" w:color="4B4B4B" w:sz="6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"/>
              <w:rPr>
                <w:sz w:val="13"/>
              </w:rPr>
            </w:pPr>
          </w:p>
          <w:p>
            <w:pPr>
              <w:pStyle w:val="9"/>
              <w:ind w:left="1461"/>
              <w:rPr>
                <w:sz w:val="15"/>
              </w:rPr>
            </w:pPr>
            <w:r>
              <w:rPr>
                <w:sz w:val="15"/>
              </w:rPr>
              <w:t>Dados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Representante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Legal</w:t>
            </w:r>
          </w:p>
        </w:tc>
        <w:tc>
          <w:tcPr>
            <w:tcW w:w="4616" w:type="dxa"/>
            <w:gridSpan w:val="6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Nome: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810" w:type="dxa"/>
            <w:gridSpan w:val="2"/>
            <w:vMerge w:val="continue"/>
            <w:tcBorders>
              <w:top w:val="nil"/>
              <w:bottom w:val="thinThickMediumGap" w:color="B1B1B1" w:sz="6" w:space="0"/>
              <w:right w:val="single" w:color="4B4B4B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  <w:gridSpan w:val="6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4"/>
              <w:ind w:left="101"/>
              <w:rPr>
                <w:sz w:val="17"/>
              </w:rPr>
            </w:pPr>
            <w:r>
              <w:rPr>
                <w:sz w:val="17"/>
              </w:rPr>
              <w:t>Endereço: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10" w:type="dxa"/>
            <w:gridSpan w:val="2"/>
            <w:vMerge w:val="continue"/>
            <w:tcBorders>
              <w:top w:val="nil"/>
              <w:bottom w:val="thinThickMediumGap" w:color="B1B1B1" w:sz="6" w:space="0"/>
              <w:right w:val="single" w:color="4B4B4B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4"/>
              <w:ind w:left="101"/>
              <w:rPr>
                <w:sz w:val="17"/>
              </w:rPr>
            </w:pPr>
            <w:r>
              <w:rPr>
                <w:sz w:val="17"/>
              </w:rPr>
              <w:t>Profissão:</w:t>
            </w:r>
          </w:p>
        </w:tc>
        <w:tc>
          <w:tcPr>
            <w:tcW w:w="1217" w:type="dxa"/>
            <w:gridSpan w:val="2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4"/>
              <w:ind w:left="116"/>
              <w:rPr>
                <w:sz w:val="17"/>
              </w:rPr>
            </w:pPr>
            <w:r>
              <w:rPr>
                <w:sz w:val="17"/>
              </w:rPr>
              <w:t>RG:</w:t>
            </w:r>
          </w:p>
        </w:tc>
        <w:tc>
          <w:tcPr>
            <w:tcW w:w="1313" w:type="dxa"/>
            <w:gridSpan w:val="2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4"/>
              <w:ind w:left="107"/>
              <w:rPr>
                <w:sz w:val="17"/>
              </w:rPr>
            </w:pPr>
            <w:r>
              <w:rPr>
                <w:sz w:val="17"/>
              </w:rPr>
              <w:t>CPF: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810" w:type="dxa"/>
            <w:gridSpan w:val="2"/>
            <w:vMerge w:val="continue"/>
            <w:tcBorders>
              <w:top w:val="nil"/>
              <w:bottom w:val="thinThickMediumGap" w:color="B1B1B1" w:sz="6" w:space="0"/>
              <w:right w:val="single" w:color="4B4B4B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Borders>
              <w:top w:val="single" w:color="4B4B4B" w:sz="6" w:space="0"/>
              <w:left w:val="single" w:color="4B4B4B" w:sz="6" w:space="0"/>
              <w:bottom w:val="thinThickMediumGap" w:color="B1B1B1" w:sz="6" w:space="0"/>
              <w:right w:val="single" w:color="4B4B4B" w:sz="6" w:space="0"/>
            </w:tcBorders>
          </w:tcPr>
          <w:p>
            <w:pPr>
              <w:pStyle w:val="9"/>
              <w:spacing w:before="74"/>
              <w:ind w:left="101"/>
              <w:rPr>
                <w:sz w:val="17"/>
              </w:rPr>
            </w:pPr>
            <w:r>
              <w:rPr>
                <w:sz w:val="17"/>
              </w:rPr>
              <w:t>E-mail:</w:t>
            </w:r>
          </w:p>
        </w:tc>
        <w:tc>
          <w:tcPr>
            <w:tcW w:w="1217" w:type="dxa"/>
            <w:gridSpan w:val="2"/>
            <w:tcBorders>
              <w:top w:val="single" w:color="4B4B4B" w:sz="6" w:space="0"/>
              <w:left w:val="single" w:color="4B4B4B" w:sz="6" w:space="0"/>
              <w:bottom w:val="thinThickMediumGap" w:color="B1B1B1" w:sz="6" w:space="0"/>
              <w:right w:val="single" w:color="4B4B4B" w:sz="6" w:space="0"/>
            </w:tcBorders>
          </w:tcPr>
          <w:p>
            <w:pPr>
              <w:pStyle w:val="9"/>
              <w:spacing w:before="74"/>
              <w:ind w:left="116"/>
              <w:rPr>
                <w:sz w:val="17"/>
              </w:rPr>
            </w:pPr>
            <w:r>
              <w:rPr>
                <w:sz w:val="17"/>
              </w:rPr>
              <w:t>Tel.:</w:t>
            </w:r>
          </w:p>
        </w:tc>
        <w:tc>
          <w:tcPr>
            <w:tcW w:w="1313" w:type="dxa"/>
            <w:gridSpan w:val="2"/>
            <w:tcBorders>
              <w:top w:val="single" w:color="4B4B4B" w:sz="6" w:space="0"/>
              <w:left w:val="single" w:color="4B4B4B" w:sz="6" w:space="0"/>
              <w:bottom w:val="thinThickMediumGap" w:color="B1B1B1" w:sz="6" w:space="0"/>
              <w:right w:val="single" w:color="4B4B4B" w:sz="6" w:space="0"/>
            </w:tcBorders>
          </w:tcPr>
          <w:p>
            <w:pPr>
              <w:pStyle w:val="9"/>
              <w:spacing w:before="74"/>
              <w:ind w:left="107"/>
              <w:rPr>
                <w:sz w:val="17"/>
              </w:rPr>
            </w:pPr>
            <w:r>
              <w:rPr>
                <w:sz w:val="17"/>
              </w:rPr>
              <w:t>Tel.: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0" w:type="dxa"/>
            <w:tcBorders>
              <w:top w:val="thickThinMediumGap" w:color="B1B1B1" w:sz="6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2"/>
              <w:rPr>
                <w:sz w:val="17"/>
              </w:rPr>
            </w:pPr>
          </w:p>
          <w:p>
            <w:pPr>
              <w:pStyle w:val="9"/>
              <w:ind w:left="51" w:right="2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5433" w:type="dxa"/>
            <w:gridSpan w:val="2"/>
            <w:tcBorders>
              <w:top w:val="thickThinMediumGap" w:color="B1B1B1" w:sz="6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2"/>
              <w:rPr>
                <w:sz w:val="17"/>
              </w:rPr>
            </w:pPr>
          </w:p>
          <w:p>
            <w:pPr>
              <w:pStyle w:val="9"/>
              <w:ind w:left="2216" w:right="220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DESCRIÇÃO</w:t>
            </w:r>
          </w:p>
        </w:tc>
        <w:tc>
          <w:tcPr>
            <w:tcW w:w="893" w:type="dxa"/>
            <w:tcBorders>
              <w:top w:val="thickThinMediumGap" w:color="B1B1B1" w:sz="6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7" w:line="254" w:lineRule="auto"/>
              <w:ind w:left="187" w:right="41" w:hanging="122"/>
              <w:rPr>
                <w:b/>
                <w:sz w:val="15"/>
              </w:rPr>
            </w:pPr>
            <w:r>
              <w:rPr>
                <w:b/>
                <w:sz w:val="15"/>
              </w:rPr>
              <w:t>Unidade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Medida</w:t>
            </w:r>
          </w:p>
        </w:tc>
        <w:tc>
          <w:tcPr>
            <w:tcW w:w="689" w:type="dxa"/>
            <w:tcBorders>
              <w:top w:val="thickThinMediumGap" w:color="B1B1B1" w:sz="6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QUANT.</w:t>
            </w:r>
          </w:p>
        </w:tc>
        <w:tc>
          <w:tcPr>
            <w:tcW w:w="924" w:type="dxa"/>
            <w:gridSpan w:val="2"/>
            <w:tcBorders>
              <w:top w:val="thickThinMediumGap" w:color="B1B1B1" w:sz="6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254" w:lineRule="auto"/>
              <w:ind w:left="66" w:right="3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UNITÁRIO</w:t>
            </w:r>
          </w:p>
          <w:p>
            <w:pPr>
              <w:pStyle w:val="9"/>
              <w:spacing w:line="170" w:lineRule="exact"/>
              <w:ind w:left="29" w:right="3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R$</w:t>
            </w:r>
          </w:p>
        </w:tc>
        <w:tc>
          <w:tcPr>
            <w:tcW w:w="917" w:type="dxa"/>
            <w:tcBorders>
              <w:top w:val="thickThinMediumGap" w:color="B1B1B1" w:sz="6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7" w:line="254" w:lineRule="auto"/>
              <w:ind w:left="78" w:right="51" w:firstLine="1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R$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7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23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5433" w:type="dxa"/>
            <w:gridSpan w:val="2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23"/>
              <w:ind w:lef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ADESIVO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TIPO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Impressão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recorte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23"/>
              <w:ind w:left="29" w:right="1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6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23"/>
              <w:ind w:lef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</w:p>
        </w:tc>
        <w:tc>
          <w:tcPr>
            <w:tcW w:w="924" w:type="dxa"/>
            <w:gridSpan w:val="2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1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7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23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5433" w:type="dxa"/>
            <w:gridSpan w:val="2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" w:line="194" w:lineRule="exact"/>
              <w:ind w:left="20"/>
              <w:rPr>
                <w:sz w:val="17"/>
              </w:rPr>
            </w:pPr>
            <w:r>
              <w:rPr>
                <w:sz w:val="17"/>
              </w:rPr>
              <w:t>ADESIVO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Blackout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23"/>
              <w:ind w:left="29" w:right="1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6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23"/>
              <w:ind w:lef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924" w:type="dxa"/>
            <w:gridSpan w:val="2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1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7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433" w:type="dxa"/>
            <w:gridSpan w:val="2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"/>
              <w:ind w:left="20"/>
              <w:rPr>
                <w:sz w:val="17"/>
              </w:rPr>
            </w:pPr>
            <w:r>
              <w:rPr>
                <w:spacing w:val="-1"/>
                <w:sz w:val="17"/>
              </w:rPr>
              <w:t>ADESIVO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FAIXA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SINALIZAÇÃO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PORTA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</w:p>
          <w:p>
            <w:pPr>
              <w:pStyle w:val="9"/>
              <w:spacing w:line="194" w:lineRule="exact"/>
              <w:ind w:left="20"/>
              <w:rPr>
                <w:sz w:val="17"/>
              </w:rPr>
            </w:pP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9" w:right="1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6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924" w:type="dxa"/>
            <w:gridSpan w:val="2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1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7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433" w:type="dxa"/>
            <w:gridSpan w:val="2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20" w:right="570"/>
              <w:rPr>
                <w:sz w:val="17"/>
              </w:rPr>
            </w:pPr>
            <w:r>
              <w:rPr>
                <w:sz w:val="17"/>
              </w:rPr>
              <w:t>BANNER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tamanho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80cm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1,20m,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bastão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cordão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9" w:right="1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89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924" w:type="dxa"/>
            <w:gridSpan w:val="2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1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70" w:type="dxa"/>
            <w:tcBorders>
              <w:top w:val="double" w:color="4B4B4B" w:sz="0" w:space="0"/>
              <w:left w:val="double" w:color="B1B1B1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5433" w:type="dxa"/>
            <w:gridSpan w:val="2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3" w:line="190" w:lineRule="atLeast"/>
              <w:ind w:left="20" w:right="486"/>
              <w:rPr>
                <w:sz w:val="17"/>
              </w:rPr>
            </w:pPr>
            <w:r>
              <w:rPr>
                <w:sz w:val="17"/>
              </w:rPr>
              <w:t>BANNER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tamanho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100cm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1,50m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personalizado,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bastão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cordão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9" w:right="1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89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924" w:type="dxa"/>
            <w:gridSpan w:val="2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17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10"/>
        <w:ind w:left="0"/>
        <w:rPr>
          <w:sz w:val="9"/>
        </w:rPr>
      </w:pPr>
      <w:r>
        <w:pict>
          <v:group id="_x0000_s1053" o:spid="_x0000_s1053" o:spt="203" style="position:absolute;left:0pt;margin-left:406.1pt;margin-top:173.15pt;height:31.2pt;width:1.8pt;mso-position-horizontal-relative:page;mso-position-vertical-relative:page;z-index:-251650048;mso-width-relative:page;mso-height-relative:page;" coordorigin="8122,3464" coordsize="36,624">
            <o:lock v:ext="edit"/>
            <v:rect id="_x0000_s1054" o:spid="_x0000_s1054" o:spt="1" style="position:absolute;left:8122;top:3463;height:617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5" o:spid="_x0000_s1055" o:spt="1" style="position:absolute;left:8150;top:3471;height:617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56" o:spid="_x0000_s1056" o:spt="203" style="position:absolute;left:0pt;margin-left:440.7pt;margin-top:173.15pt;height:31.2pt;width:1.75pt;mso-position-horizontal-relative:page;mso-position-vertical-relative:page;z-index:-251649024;mso-width-relative:page;mso-height-relative:page;" coordorigin="8814,3464" coordsize="35,624">
            <o:lock v:ext="edit"/>
            <v:rect id="_x0000_s1057" o:spid="_x0000_s1057" o:spt="1" style="position:absolute;left:8814;top:3463;height:617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8" o:spid="_x0000_s1058" o:spt="1" style="position:absolute;left:8842;top:3471;height:617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59" o:spid="_x0000_s1059" o:spt="203" style="position:absolute;left:0pt;margin-left:406.1pt;margin-top:237.6pt;height:31.15pt;width:1.8pt;mso-position-horizontal-relative:page;mso-position-vertical-relative:page;z-index:-251649024;mso-width-relative:page;mso-height-relative:page;" coordorigin="8122,4752" coordsize="36,623">
            <o:lock v:ext="edit"/>
            <v:rect id="_x0000_s1060" o:spid="_x0000_s1060" o:spt="1" style="position:absolute;left:8122;top:4752;height:617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1" o:spid="_x0000_s1061" o:spt="1" style="position:absolute;left:8150;top:4758;height:617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62" o:spid="_x0000_s1062" o:spt="203" style="position:absolute;left:0pt;margin-left:440.7pt;margin-top:237.6pt;height:31.15pt;width:1.75pt;mso-position-horizontal-relative:page;mso-position-vertical-relative:page;z-index:-251648000;mso-width-relative:page;mso-height-relative:page;" coordorigin="8814,4752" coordsize="35,623">
            <o:lock v:ext="edit"/>
            <v:rect id="_x0000_s1063" o:spid="_x0000_s1063" o:spt="1" style="position:absolute;left:8814;top:4752;height:617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4" o:spid="_x0000_s1064" o:spt="1" style="position:absolute;left:8842;top:4758;height:617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65" o:spid="_x0000_s1065" o:spt="203" style="position:absolute;left:0pt;margin-left:406.1pt;margin-top:334.15pt;height:31.2pt;width:1.8pt;mso-position-horizontal-relative:page;mso-position-vertical-relative:page;z-index:-251648000;mso-width-relative:page;mso-height-relative:page;" coordorigin="8122,6684" coordsize="36,624">
            <o:lock v:ext="edit"/>
            <v:rect id="_x0000_s1066" o:spid="_x0000_s1066" o:spt="1" style="position:absolute;left:8122;top:6683;height:617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7" o:spid="_x0000_s1067" o:spt="1" style="position:absolute;left:8150;top:6691;height:617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68" o:spid="_x0000_s1068" o:spt="203" style="position:absolute;left:0pt;margin-left:440.7pt;margin-top:334.15pt;height:31.2pt;width:1.75pt;mso-position-horizontal-relative:page;mso-position-vertical-relative:page;z-index:-251646976;mso-width-relative:page;mso-height-relative:page;" coordorigin="8814,6684" coordsize="35,624">
            <o:lock v:ext="edit"/>
            <v:rect id="_x0000_s1069" o:spid="_x0000_s1069" o:spt="1" style="position:absolute;left:8814;top:6683;height:617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0" o:spid="_x0000_s1070" o:spt="1" style="position:absolute;left:8842;top:6691;height:617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71" o:spid="_x0000_s1071" o:spt="203" style="position:absolute;left:0pt;margin-left:406.1pt;margin-top:465.8pt;height:31.15pt;width:1.8pt;mso-position-horizontal-relative:page;mso-position-vertical-relative:page;z-index:-251646976;mso-width-relative:page;mso-height-relative:page;" coordorigin="8122,9316" coordsize="36,623">
            <o:lock v:ext="edit"/>
            <v:rect id="_x0000_s1072" o:spid="_x0000_s1072" o:spt="1" style="position:absolute;left:8122;top:9316;height:617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3" o:spid="_x0000_s1073" o:spt="1" style="position:absolute;left:8150;top:9322;height:617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74" o:spid="_x0000_s1074" o:spt="203" style="position:absolute;left:0pt;margin-left:440.7pt;margin-top:465.8pt;height:31.15pt;width:1.75pt;mso-position-horizontal-relative:page;mso-position-vertical-relative:page;z-index:-251645952;mso-width-relative:page;mso-height-relative:page;" coordorigin="8814,9316" coordsize="35,623">
            <o:lock v:ext="edit"/>
            <v:rect id="_x0000_s1075" o:spid="_x0000_s1075" o:spt="1" style="position:absolute;left:8814;top:9316;height:617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6" o:spid="_x0000_s1076" o:spt="1" style="position:absolute;left:8842;top:9322;height:617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77" o:spid="_x0000_s1077" o:spt="203" style="position:absolute;left:0pt;margin-left:406.1pt;margin-top:551.15pt;height:31.2pt;width:1.8pt;mso-position-horizontal-relative:page;mso-position-vertical-relative:page;z-index:-251645952;mso-width-relative:page;mso-height-relative:page;" coordorigin="8122,11024" coordsize="36,624">
            <o:lock v:ext="edit"/>
            <v:rect id="_x0000_s1078" o:spid="_x0000_s1078" o:spt="1" style="position:absolute;left:8122;top:11023;height:617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9" o:spid="_x0000_s1079" o:spt="1" style="position:absolute;left:8150;top:11031;height:617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80" o:spid="_x0000_s1080" o:spt="203" style="position:absolute;left:0pt;margin-left:440.7pt;margin-top:551.15pt;height:31.2pt;width:1.75pt;mso-position-horizontal-relative:page;mso-position-vertical-relative:page;z-index:-251644928;mso-width-relative:page;mso-height-relative:page;" coordorigin="8814,11024" coordsize="35,624">
            <o:lock v:ext="edit"/>
            <v:rect id="_x0000_s1081" o:spid="_x0000_s1081" o:spt="1" style="position:absolute;left:8814;top:11023;height:617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2" o:spid="_x0000_s1082" o:spt="1" style="position:absolute;left:8842;top:11031;height:617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83" o:spid="_x0000_s1083" o:spt="203" style="position:absolute;left:0pt;margin-left:406.1pt;margin-top:596pt;height:31.2pt;width:1.8pt;mso-position-horizontal-relative:page;mso-position-vertical-relative:page;z-index:-251644928;mso-width-relative:page;mso-height-relative:page;" coordorigin="8122,11920" coordsize="36,624">
            <o:lock v:ext="edit"/>
            <v:rect id="_x0000_s1084" o:spid="_x0000_s1084" o:spt="1" style="position:absolute;left:8122;top:11920;height:617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5" o:spid="_x0000_s1085" o:spt="1" style="position:absolute;left:8150;top:11927;height:617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86" o:spid="_x0000_s1086" o:spt="203" style="position:absolute;left:0pt;margin-left:440.7pt;margin-top:596pt;height:31.2pt;width:1.75pt;mso-position-horizontal-relative:page;mso-position-vertical-relative:page;z-index:-251643904;mso-width-relative:page;mso-height-relative:page;" coordorigin="8814,11920" coordsize="35,624">
            <o:lock v:ext="edit"/>
            <v:rect id="_x0000_s1087" o:spid="_x0000_s1087" o:spt="1" style="position:absolute;left:8814;top:11920;height:617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8" o:spid="_x0000_s1088" o:spt="1" style="position:absolute;left:8842;top:11927;height:617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89" o:spid="_x0000_s1089" o:spt="203" style="position:absolute;left:0pt;margin-left:406.1pt;margin-top:670.15pt;height:29.1pt;width:1.8pt;mso-position-horizontal-relative:page;mso-position-vertical-relative:page;z-index:-251643904;mso-width-relative:page;mso-height-relative:page;" coordorigin="8122,13404" coordsize="36,582">
            <o:lock v:ext="edit"/>
            <v:rect id="_x0000_s1090" o:spid="_x0000_s1090" o:spt="1" style="position:absolute;left:8122;top:13403;height:574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1" o:spid="_x0000_s1091" o:spt="1" style="position:absolute;left:8150;top:13411;height:574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pict>
          <v:group id="_x0000_s1092" o:spid="_x0000_s1092" o:spt="203" style="position:absolute;left:0pt;margin-left:440.7pt;margin-top:670.15pt;height:29.1pt;width:1.75pt;mso-position-horizontal-relative:page;mso-position-vertical-relative:page;z-index:-251642880;mso-width-relative:page;mso-height-relative:page;" coordorigin="8814,13404" coordsize="35,582">
            <o:lock v:ext="edit"/>
            <v:rect id="_x0000_s1093" o:spid="_x0000_s1093" o:spt="1" style="position:absolute;left:8814;top:13403;height:574;width:8;" fillcolor="#B1B1B1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94" o:spid="_x0000_s1094" o:spt="1" style="position:absolute;left:8842;top:13411;height:574;width:8;" fillcolor="#4B4B4B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</w:p>
    <w:tbl>
      <w:tblPr>
        <w:tblStyle w:val="5"/>
        <w:tblW w:w="0" w:type="auto"/>
        <w:tblInd w:w="569" w:type="dxa"/>
        <w:tblBorders>
          <w:top w:val="single" w:color="4B4B4B" w:sz="4" w:space="0"/>
          <w:left w:val="single" w:color="4B4B4B" w:sz="4" w:space="0"/>
          <w:bottom w:val="single" w:color="4B4B4B" w:sz="4" w:space="0"/>
          <w:right w:val="single" w:color="4B4B4B" w:sz="4" w:space="0"/>
          <w:insideH w:val="single" w:color="4B4B4B" w:sz="4" w:space="0"/>
          <w:insideV w:val="single" w:color="4B4B4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435"/>
        <w:gridCol w:w="893"/>
        <w:gridCol w:w="692"/>
        <w:gridCol w:w="927"/>
        <w:gridCol w:w="908"/>
      </w:tblGrid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560" w:type="dxa"/>
            <w:tcBorders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0"/>
              <w:rPr>
                <w:sz w:val="21"/>
              </w:rPr>
            </w:pPr>
          </w:p>
          <w:p>
            <w:pPr>
              <w:pStyle w:val="9"/>
              <w:ind w:left="229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5435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ind w:left="16" w:right="68"/>
              <w:rPr>
                <w:sz w:val="17"/>
              </w:rPr>
            </w:pPr>
            <w:r>
              <w:rPr>
                <w:sz w:val="17"/>
              </w:rPr>
              <w:t>BANNER COM SUPORTE (PEDESTAL) –- Impressão 4 x 0 em lona 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tamanho 80cm x 1,20m, Personalizado com bastão, cordão e suporte com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capacidade para banner de 80cm x1,20m aproximadamente. Matéria prima do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suporte: alumínio anodizado fosco; base do tripé com pés antiderrapantes.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medida: altura máxima entre 1,80m e 2m (haste esticada). Haste telescópica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 altura regulável por meio de engate rápido na haste superior e ponteira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plástica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friso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pendurar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banner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meio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cordão.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GARRAS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fixação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banner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haste.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BOLSA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transporte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suporte,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nylon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preta,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zíper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inteiriço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alças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reforçadas.</w:t>
            </w:r>
          </w:p>
        </w:tc>
        <w:tc>
          <w:tcPr>
            <w:tcW w:w="893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0"/>
              <w:rPr>
                <w:sz w:val="21"/>
              </w:rPr>
            </w:pPr>
          </w:p>
          <w:p>
            <w:pPr>
              <w:pStyle w:val="9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0"/>
              <w:rPr>
                <w:sz w:val="21"/>
              </w:rPr>
            </w:pPr>
          </w:p>
          <w:p>
            <w:pPr>
              <w:pStyle w:val="9"/>
              <w:ind w:right="287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927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29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CARTAZ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42cm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59,4cm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(A2)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Gramatura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120g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8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CENTO</w:t>
            </w:r>
          </w:p>
        </w:tc>
        <w:tc>
          <w:tcPr>
            <w:tcW w:w="69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right="287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29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CARTAZ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29,7cm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42cm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(A3)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Gramatura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120g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8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CENTO</w:t>
            </w:r>
          </w:p>
        </w:tc>
        <w:tc>
          <w:tcPr>
            <w:tcW w:w="692" w:type="dxa"/>
            <w:tcBorders>
              <w:top w:val="double" w:color="4B4B4B" w:sz="0" w:space="0"/>
              <w:left w:val="double" w:color="4B4B4B" w:sz="0" w:space="0"/>
              <w:bottom w:val="nil"/>
              <w:right w:val="double" w:color="4B4B4B" w:sz="0" w:space="0"/>
            </w:tcBorders>
          </w:tcPr>
          <w:p>
            <w:pPr>
              <w:pStyle w:val="9"/>
              <w:spacing w:before="121"/>
              <w:ind w:right="287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229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295"/>
              <w:rPr>
                <w:sz w:val="17"/>
              </w:rPr>
            </w:pPr>
            <w:r>
              <w:rPr>
                <w:sz w:val="17"/>
              </w:rPr>
              <w:t>FOLDER TIPO 3 - Medindo 21cm x 29,7cm (A4) – Papel Couché fosco –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Gramatura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120g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(duas)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dobras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(ou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vincos)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1000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30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right="30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927" w:type="dxa"/>
            <w:tcBorders>
              <w:top w:val="double" w:color="4B4B4B" w:sz="0" w:space="0"/>
              <w:left w:val="nil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295"/>
              <w:rPr>
                <w:sz w:val="17"/>
              </w:rPr>
            </w:pPr>
            <w:r>
              <w:rPr>
                <w:sz w:val="17"/>
              </w:rPr>
              <w:t>FOLDER TIPO 4 - Medindo 29,7cm x 42cm (A3) – Papel Couché 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Gramatura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120g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(duas)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dobras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(ou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vincos)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28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CENTO</w:t>
            </w:r>
          </w:p>
        </w:tc>
        <w:tc>
          <w:tcPr>
            <w:tcW w:w="692" w:type="dxa"/>
            <w:tcBorders>
              <w:top w:val="nil"/>
              <w:left w:val="double" w:color="4B4B4B" w:sz="0" w:space="0"/>
              <w:bottom w:val="nil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right="287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19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28"/>
              <w:rPr>
                <w:sz w:val="17"/>
              </w:rPr>
            </w:pPr>
            <w:r>
              <w:rPr>
                <w:w w:val="95"/>
                <w:sz w:val="17"/>
              </w:rPr>
              <w:t>PASTA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PERSONALIZADA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BOLSO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46cm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x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32cm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aberta</w:t>
            </w:r>
            <w:r>
              <w:rPr>
                <w:spacing w:val="1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Impressão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offset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Gramatura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300g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laminação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fosca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frente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verso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bolso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canguru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mínima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30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right="30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927" w:type="dxa"/>
            <w:tcBorders>
              <w:top w:val="double" w:color="4B4B4B" w:sz="0" w:space="0"/>
              <w:left w:val="nil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Crachá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evento,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230g,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4/0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cores,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10x15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acabamento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furos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cordão.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nil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right="2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300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33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" w:line="190" w:lineRule="atLeast"/>
              <w:ind w:left="16" w:right="198"/>
              <w:rPr>
                <w:sz w:val="17"/>
              </w:rPr>
            </w:pPr>
            <w:r>
              <w:rPr>
                <w:sz w:val="17"/>
              </w:rPr>
              <w:t>CARTILHA TIPO 1 - conteúdo conforme demanda no formato aberto: 42 x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29,7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formato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fechado: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29,7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(A4)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4/4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páginas,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capa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230g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miolo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115g,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acabamento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grampo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laminação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fosca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capa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33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692" w:type="dxa"/>
            <w:tcBorders>
              <w:top w:val="double" w:color="4B4B4B" w:sz="0" w:space="0"/>
              <w:left w:val="double" w:color="4B4B4B" w:sz="0" w:space="0"/>
              <w:bottom w:val="nil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33"/>
              <w:ind w:right="287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REVISTA INSTITUCIONAL TIPO 1 - 52 páginas, 4x4 cores, Capa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Laminação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Brilho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170g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CAPA;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MIOLO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120g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21x30CM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fechada,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4/4.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30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right="2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</w:t>
            </w:r>
          </w:p>
        </w:tc>
        <w:tc>
          <w:tcPr>
            <w:tcW w:w="927" w:type="dxa"/>
            <w:tcBorders>
              <w:top w:val="double" w:color="4B4B4B" w:sz="0" w:space="0"/>
              <w:left w:val="nil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"/>
              <w:ind w:left="16" w:right="24"/>
              <w:rPr>
                <w:sz w:val="17"/>
              </w:rPr>
            </w:pPr>
            <w:r>
              <w:rPr>
                <w:sz w:val="17"/>
              </w:rPr>
              <w:t>CARTÃO DE VISITA – Papel Couchê – Formato 5,5cm x 9,9cm - Gramatura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180g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Laminado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Brilho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Localizado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  <w:p>
            <w:pPr>
              <w:pStyle w:val="9"/>
              <w:spacing w:before="1" w:line="194" w:lineRule="exact"/>
              <w:ind w:left="16"/>
              <w:rPr>
                <w:sz w:val="17"/>
              </w:rPr>
            </w:pPr>
            <w:r>
              <w:rPr>
                <w:sz w:val="17"/>
              </w:rPr>
              <w:t>–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mínima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und.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692" w:type="dxa"/>
            <w:tcBorders>
              <w:top w:val="nil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right="287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CERTIFICADO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230g,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4/1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297x210cm.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2000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CONVITE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230g,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4/0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10x15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cm.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right="2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CONVITE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230g,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4/4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15x21cm.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double" w:color="4B4B4B" w:sz="0" w:space="0"/>
              <w:left w:val="double" w:color="4B4B4B" w:sz="0" w:space="0"/>
              <w:bottom w:val="nil"/>
              <w:right w:val="double" w:color="4B4B4B" w:sz="0" w:space="0"/>
            </w:tcBorders>
          </w:tcPr>
          <w:p>
            <w:pPr>
              <w:pStyle w:val="9"/>
              <w:spacing w:before="121"/>
              <w:ind w:right="2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124"/>
              <w:jc w:val="both"/>
              <w:rPr>
                <w:sz w:val="17"/>
              </w:rPr>
            </w:pPr>
            <w:r>
              <w:rPr>
                <w:sz w:val="17"/>
              </w:rPr>
              <w:t>CRACHÁ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IDENTIFICAÇÃO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PVC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identificação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funcional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med.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8x5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cm,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acompanhando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cordão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roller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clip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protetor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transparente.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30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right="22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927" w:type="dxa"/>
            <w:tcBorders>
              <w:top w:val="double" w:color="4B4B4B" w:sz="0" w:space="0"/>
              <w:left w:val="nil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Confecção de placas de sinalização interna em chapa inox ou aço escovado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0,66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impressão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adesivo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transparente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30x10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cm.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nil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right="24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7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9" w:line="180" w:lineRule="atLeast"/>
              <w:ind w:left="58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Confecção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placas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sinalização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interna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inox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aço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escovado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0,66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impressão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digital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colorida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adesivo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transparente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medindo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22x7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cm.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7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double" w:color="4B4B4B" w:sz="0" w:space="0"/>
              <w:left w:val="double" w:color="4B4B4B" w:sz="0" w:space="0"/>
              <w:bottom w:val="nil"/>
              <w:right w:val="double" w:color="4B4B4B" w:sz="0" w:space="0"/>
            </w:tcBorders>
          </w:tcPr>
          <w:p>
            <w:pPr>
              <w:pStyle w:val="9"/>
              <w:spacing w:before="107"/>
              <w:ind w:right="24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"/>
              <w:ind w:left="16"/>
              <w:rPr>
                <w:sz w:val="17"/>
              </w:rPr>
            </w:pPr>
            <w:r>
              <w:rPr>
                <w:sz w:val="17"/>
              </w:rPr>
              <w:t>Confecção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placas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sinalização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interna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chapa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inox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aço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escovado</w:t>
            </w:r>
          </w:p>
          <w:p>
            <w:pPr>
              <w:pStyle w:val="9"/>
              <w:spacing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0,66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adesivo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transparente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40x60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cm.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30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right="26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</w:p>
        </w:tc>
        <w:tc>
          <w:tcPr>
            <w:tcW w:w="927" w:type="dxa"/>
            <w:tcBorders>
              <w:top w:val="double" w:color="4B4B4B" w:sz="0" w:space="0"/>
              <w:left w:val="nil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23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" w:line="194" w:lineRule="exact"/>
              <w:ind w:left="16"/>
              <w:rPr>
                <w:sz w:val="17"/>
              </w:rPr>
            </w:pPr>
            <w:r>
              <w:rPr>
                <w:sz w:val="17"/>
              </w:rPr>
              <w:t>Confecção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boton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resina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colorido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3cmx5cm.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23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nil"/>
              <w:left w:val="double" w:color="4B4B4B" w:sz="0" w:space="0"/>
              <w:bottom w:val="nil"/>
              <w:right w:val="double" w:color="4B4B4B" w:sz="0" w:space="0"/>
            </w:tcBorders>
          </w:tcPr>
          <w:p>
            <w:pPr>
              <w:pStyle w:val="9"/>
              <w:spacing w:before="23"/>
              <w:ind w:right="2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BONÉ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modelo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Gomos,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aba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virada,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tecido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microfibra, regulador em tecido com fivela de metal,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personalizados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serigráfica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bordado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left="30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spacing w:before="1"/>
              <w:ind w:right="26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27" w:type="dxa"/>
            <w:tcBorders>
              <w:top w:val="double" w:color="4B4B4B" w:sz="0" w:space="0"/>
              <w:left w:val="nil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33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"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CAMISA TIPO 1 - malha de poliéster na composição ou de algodão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Policromática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frente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costa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mangas,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definidas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(quantidades e tamanhos a serem definidas P,M,G, GG, XG, Exg,)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33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nil"/>
              <w:left w:val="double" w:color="4B4B4B" w:sz="0" w:space="0"/>
              <w:bottom w:val="nil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33"/>
              <w:ind w:right="2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155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2"/>
              <w:rPr>
                <w:sz w:val="17"/>
              </w:rPr>
            </w:pPr>
          </w:p>
          <w:p>
            <w:pPr>
              <w:pStyle w:val="9"/>
              <w:spacing w:before="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9" w:line="180" w:lineRule="atLeast"/>
              <w:ind w:left="58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CAMISA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TIPO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Modelo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Polo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malha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30.1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Cardada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Piquet,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50%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algodão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50%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poliéster – impressão Policromática frente e costa e mangas, impressão a ser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definidas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(quantidades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tamanhos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serem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definidas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P,M,G,XG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2"/>
              <w:rPr>
                <w:sz w:val="17"/>
              </w:rPr>
            </w:pPr>
          </w:p>
          <w:p>
            <w:pPr>
              <w:pStyle w:val="9"/>
              <w:spacing w:before="1"/>
              <w:ind w:left="30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2"/>
              <w:rPr>
                <w:sz w:val="17"/>
              </w:rPr>
            </w:pPr>
          </w:p>
          <w:p>
            <w:pPr>
              <w:pStyle w:val="9"/>
              <w:spacing w:before="1"/>
              <w:ind w:right="26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27" w:type="dxa"/>
            <w:tcBorders>
              <w:top w:val="double" w:color="4B4B4B" w:sz="0" w:space="0"/>
              <w:left w:val="nil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7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/>
              <w:ind w:left="58"/>
              <w:rPr>
                <w:sz w:val="15"/>
              </w:rPr>
            </w:pPr>
            <w:r>
              <w:rPr>
                <w:sz w:val="15"/>
              </w:rPr>
              <w:t>FILIPETA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Medindo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10cm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15cm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Papel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Couché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fosco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Gramatura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90g</w:t>
            </w:r>
          </w:p>
          <w:p>
            <w:pPr>
              <w:pStyle w:val="9"/>
              <w:spacing w:before="10" w:line="172" w:lineRule="exact"/>
              <w:ind w:left="58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Impressão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Personalizado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remessa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unid.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7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692" w:type="dxa"/>
            <w:tcBorders>
              <w:top w:val="nil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7"/>
              <w:ind w:right="287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ADESIVO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REDONDO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tamanho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30cm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30cm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recorte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69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right="2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ADESIVO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REDONDO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tamanho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12cm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12cm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recorte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69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21"/>
              <w:ind w:right="2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3" w:line="190" w:lineRule="atLeast"/>
              <w:ind w:left="16" w:right="24"/>
              <w:rPr>
                <w:sz w:val="17"/>
              </w:rPr>
            </w:pPr>
            <w:r>
              <w:rPr>
                <w:sz w:val="17"/>
              </w:rPr>
              <w:t>PAINEL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BACKDROP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Lona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vinílica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estrutura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metal,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6m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2,20m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121"/>
              <w:ind w:left="2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121"/>
              <w:ind w:right="287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10"/>
        <w:ind w:left="0"/>
        <w:rPr>
          <w:sz w:val="9"/>
        </w:rPr>
      </w:pPr>
    </w:p>
    <w:tbl>
      <w:tblPr>
        <w:tblStyle w:val="5"/>
        <w:tblW w:w="0" w:type="auto"/>
        <w:tblInd w:w="569" w:type="dxa"/>
        <w:tblBorders>
          <w:top w:val="single" w:color="4B4B4B" w:sz="4" w:space="0"/>
          <w:left w:val="single" w:color="4B4B4B" w:sz="4" w:space="0"/>
          <w:bottom w:val="single" w:color="4B4B4B" w:sz="4" w:space="0"/>
          <w:right w:val="single" w:color="4B4B4B" w:sz="4" w:space="0"/>
          <w:insideH w:val="single" w:color="4B4B4B" w:sz="4" w:space="0"/>
          <w:insideV w:val="single" w:color="4B4B4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435"/>
        <w:gridCol w:w="893"/>
        <w:gridCol w:w="692"/>
        <w:gridCol w:w="927"/>
        <w:gridCol w:w="908"/>
      </w:tblGrid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60" w:type="dxa"/>
            <w:tcBorders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9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5435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ind w:left="16" w:right="68"/>
              <w:rPr>
                <w:sz w:val="17"/>
              </w:rPr>
            </w:pPr>
            <w:r>
              <w:rPr>
                <w:sz w:val="17"/>
              </w:rPr>
              <w:t>PAINEL BACKDROP TIPO 2 - Lona vinílica com aplicação de ilhós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estrutura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metalon,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2,20m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acabamento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bainha</w:t>
            </w:r>
          </w:p>
          <w:p>
            <w:pPr>
              <w:pStyle w:val="9"/>
              <w:spacing w:before="2" w:line="194" w:lineRule="exact"/>
              <w:ind w:left="16"/>
              <w:rPr>
                <w:sz w:val="17"/>
              </w:rPr>
            </w:pPr>
            <w:r>
              <w:rPr>
                <w:sz w:val="17"/>
              </w:rPr>
              <w:t>reforçada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ilhós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93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9"/>
              <w:ind w:left="267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9"/>
              <w:ind w:left="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927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03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9" w:line="180" w:lineRule="atLeast"/>
              <w:ind w:left="58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WIND BANNER TIPO 1 - personalizada </w:t>
            </w:r>
            <w:r>
              <w:rPr>
                <w:w w:val="105"/>
                <w:sz w:val="15"/>
              </w:rPr>
              <w:t>em tecido flag 100% poliéster; Impressão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digital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bandeira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alta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resolução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(em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uma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duas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faces);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Uma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haste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giratória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fibra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carbono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alumínio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altamente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resistente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(de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acordo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direção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vento,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bandeira pode girar em 360 graus, garantindo um efeito interessante); Uma base de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apoio, uma base em “x” com pés articulados em aço com uma boia de água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Personalizado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03"/>
              <w:ind w:left="267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03"/>
              <w:ind w:left="234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33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543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" w:line="190" w:lineRule="atLeast"/>
              <w:ind w:left="16" w:right="68"/>
              <w:rPr>
                <w:sz w:val="17"/>
              </w:rPr>
            </w:pPr>
            <w:r>
              <w:rPr>
                <w:sz w:val="17"/>
              </w:rPr>
              <w:t>BANNER ROLL UP – Impressão e acabamento de banner/painel 1,20m x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2,00m, 4x0 cores, em lona brilho 440g, acabamento “roll-up”, e suas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respectivas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bolsas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transporte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nylon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preta,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zíper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inteiriço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alças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reforçadas.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prova.</w:t>
            </w:r>
          </w:p>
        </w:tc>
        <w:tc>
          <w:tcPr>
            <w:tcW w:w="8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33"/>
              <w:ind w:left="267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69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33"/>
              <w:ind w:left="234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2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90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9415" w:type="dxa"/>
            <w:gridSpan w:val="6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3225" w:right="32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TOTAL: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000.000,00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(valor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extenso)</w:t>
            </w:r>
          </w:p>
        </w:tc>
      </w:tr>
    </w:tbl>
    <w:p>
      <w:pPr>
        <w:pStyle w:val="3"/>
        <w:spacing w:before="93"/>
        <w:ind w:left="1377"/>
      </w:pPr>
      <w:r>
        <w:rPr>
          <w:spacing w:val="-1"/>
        </w:rPr>
        <w:t>Declaramos</w:t>
      </w:r>
      <w:r>
        <w:rPr>
          <w:spacing w:val="-9"/>
        </w:rPr>
        <w:t xml:space="preserve"> </w:t>
      </w:r>
      <w:r>
        <w:t>que,</w:t>
      </w:r>
    </w:p>
    <w:p>
      <w:pPr>
        <w:pStyle w:val="6"/>
        <w:spacing w:before="7"/>
        <w:ind w:left="0"/>
        <w:rPr>
          <w:b/>
          <w:sz w:val="14"/>
        </w:rPr>
      </w:pPr>
    </w:p>
    <w:p>
      <w:pPr>
        <w:pStyle w:val="8"/>
        <w:numPr>
          <w:ilvl w:val="2"/>
          <w:numId w:val="30"/>
        </w:numPr>
        <w:tabs>
          <w:tab w:val="left" w:pos="524"/>
          <w:tab w:val="left" w:pos="4058"/>
        </w:tabs>
        <w:spacing w:before="0" w:after="0" w:line="240" w:lineRule="auto"/>
        <w:ind w:left="607" w:right="290" w:hanging="252"/>
        <w:jc w:val="both"/>
        <w:rPr>
          <w:sz w:val="17"/>
        </w:rPr>
      </w:pP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prazo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validade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proposta</w:t>
      </w:r>
      <w:r>
        <w:rPr>
          <w:sz w:val="17"/>
        </w:rPr>
        <w:tab/>
      </w:r>
      <w:r>
        <w:rPr>
          <w:b/>
          <w:sz w:val="17"/>
          <w:u w:val="single"/>
        </w:rPr>
        <w:t>é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60</w:t>
      </w:r>
      <w:r>
        <w:rPr>
          <w:b/>
          <w:spacing w:val="2"/>
          <w:sz w:val="17"/>
          <w:u w:val="single"/>
        </w:rPr>
        <w:t xml:space="preserve"> </w:t>
      </w:r>
      <w:r>
        <w:rPr>
          <w:b/>
          <w:sz w:val="17"/>
          <w:u w:val="single"/>
        </w:rPr>
        <w:t>(sessenta)</w:t>
      </w:r>
      <w:r>
        <w:rPr>
          <w:b/>
          <w:spacing w:val="2"/>
          <w:sz w:val="17"/>
          <w:u w:val="single"/>
        </w:rPr>
        <w:t xml:space="preserve"> </w:t>
      </w:r>
      <w:r>
        <w:rPr>
          <w:b/>
          <w:sz w:val="17"/>
          <w:u w:val="single"/>
        </w:rPr>
        <w:t>dias</w:t>
      </w:r>
      <w:r>
        <w:rPr>
          <w:sz w:val="17"/>
        </w:rPr>
        <w:t>,</w:t>
      </w:r>
      <w:r>
        <w:rPr>
          <w:spacing w:val="2"/>
          <w:sz w:val="17"/>
        </w:rPr>
        <w:t xml:space="preserve"> </w:t>
      </w:r>
      <w:r>
        <w:rPr>
          <w:sz w:val="17"/>
        </w:rPr>
        <w:t>contados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partir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data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sua</w:t>
      </w:r>
      <w:r>
        <w:rPr>
          <w:spacing w:val="2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excluídos</w:t>
      </w:r>
      <w:r>
        <w:rPr>
          <w:spacing w:val="2"/>
          <w:sz w:val="17"/>
        </w:rPr>
        <w:t xml:space="preserve"> </w:t>
      </w:r>
      <w:r>
        <w:rPr>
          <w:sz w:val="17"/>
        </w:rPr>
        <w:t>os</w:t>
      </w:r>
      <w:r>
        <w:rPr>
          <w:spacing w:val="2"/>
          <w:sz w:val="17"/>
        </w:rPr>
        <w:t xml:space="preserve"> </w:t>
      </w:r>
      <w:r>
        <w:rPr>
          <w:sz w:val="17"/>
        </w:rPr>
        <w:t>prazos</w:t>
      </w:r>
      <w:r>
        <w:rPr>
          <w:spacing w:val="-40"/>
          <w:sz w:val="17"/>
        </w:rPr>
        <w:t xml:space="preserve"> </w:t>
      </w:r>
      <w:r>
        <w:rPr>
          <w:sz w:val="17"/>
        </w:rPr>
        <w:t>recursais</w:t>
      </w:r>
      <w:r>
        <w:rPr>
          <w:spacing w:val="-2"/>
          <w:sz w:val="17"/>
        </w:rPr>
        <w:t xml:space="preserve"> </w:t>
      </w:r>
      <w:r>
        <w:rPr>
          <w:sz w:val="17"/>
        </w:rPr>
        <w:t>previstos</w:t>
      </w:r>
      <w:r>
        <w:rPr>
          <w:spacing w:val="-1"/>
          <w:sz w:val="17"/>
        </w:rPr>
        <w:t xml:space="preserve"> </w:t>
      </w:r>
      <w:r>
        <w:rPr>
          <w:sz w:val="17"/>
        </w:rPr>
        <w:t>na</w:t>
      </w:r>
      <w:r>
        <w:rPr>
          <w:spacing w:val="-1"/>
          <w:sz w:val="17"/>
        </w:rPr>
        <w:t xml:space="preserve"> </w:t>
      </w:r>
      <w:r>
        <w:rPr>
          <w:sz w:val="17"/>
        </w:rPr>
        <w:t>legislação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1"/>
          <w:sz w:val="17"/>
        </w:rPr>
        <w:t xml:space="preserve"> </w:t>
      </w:r>
      <w:r>
        <w:rPr>
          <w:sz w:val="17"/>
        </w:rPr>
        <w:t>vigor.</w:t>
      </w:r>
    </w:p>
    <w:p>
      <w:pPr>
        <w:pStyle w:val="8"/>
        <w:numPr>
          <w:ilvl w:val="2"/>
          <w:numId w:val="30"/>
        </w:numPr>
        <w:tabs>
          <w:tab w:val="left" w:pos="1797"/>
          <w:tab w:val="left" w:pos="1798"/>
          <w:tab w:val="left" w:pos="2209"/>
          <w:tab w:val="left" w:pos="3298"/>
          <w:tab w:val="left" w:pos="3372"/>
          <w:tab w:val="left" w:pos="4188"/>
          <w:tab w:val="left" w:pos="5039"/>
          <w:tab w:val="left" w:pos="5743"/>
          <w:tab w:val="left" w:pos="6231"/>
          <w:tab w:val="left" w:pos="7034"/>
          <w:tab w:val="left" w:pos="7492"/>
          <w:tab w:val="left" w:pos="7852"/>
          <w:tab w:val="left" w:pos="8907"/>
          <w:tab w:val="left" w:pos="9050"/>
          <w:tab w:val="left" w:pos="9865"/>
          <w:tab w:val="left" w:pos="9911"/>
        </w:tabs>
        <w:spacing w:before="86" w:after="0" w:line="240" w:lineRule="auto"/>
        <w:ind w:left="607" w:right="286" w:hanging="252"/>
        <w:jc w:val="both"/>
        <w:rPr>
          <w:sz w:val="17"/>
        </w:rPr>
      </w:pPr>
      <w:r>
        <w:tab/>
      </w:r>
      <w:r>
        <w:rPr>
          <w:sz w:val="17"/>
        </w:rPr>
        <w:t>Nos preços fornecidos consideram-se incluídas todas as despesas, inclusive as de escritório, expediente, fretes, descargas,</w:t>
      </w:r>
      <w:r>
        <w:rPr>
          <w:spacing w:val="1"/>
          <w:sz w:val="17"/>
        </w:rPr>
        <w:t xml:space="preserve"> </w:t>
      </w:r>
      <w:r>
        <w:rPr>
          <w:sz w:val="17"/>
        </w:rPr>
        <w:t>seguros,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>fornecimento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>de</w:t>
      </w:r>
      <w:r>
        <w:rPr>
          <w:sz w:val="17"/>
        </w:rPr>
        <w:tab/>
      </w:r>
      <w:r>
        <w:rPr>
          <w:sz w:val="17"/>
        </w:rPr>
        <w:t>mão-de-obra,</w:t>
      </w:r>
      <w:r>
        <w:rPr>
          <w:sz w:val="17"/>
        </w:rPr>
        <w:tab/>
      </w:r>
      <w:r>
        <w:rPr>
          <w:sz w:val="17"/>
        </w:rPr>
        <w:t>prestação</w:t>
      </w:r>
      <w:r>
        <w:rPr>
          <w:sz w:val="17"/>
        </w:rPr>
        <w:tab/>
      </w:r>
      <w:r>
        <w:rPr>
          <w:sz w:val="17"/>
        </w:rPr>
        <w:t>de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>garantia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>de</w:t>
      </w:r>
      <w:r>
        <w:rPr>
          <w:sz w:val="17"/>
        </w:rPr>
        <w:tab/>
      </w:r>
      <w:r>
        <w:rPr>
          <w:spacing w:val="-2"/>
          <w:sz w:val="17"/>
        </w:rPr>
        <w:t>fábrica</w:t>
      </w:r>
      <w:r>
        <w:rPr>
          <w:spacing w:val="-41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assistência</w:t>
      </w:r>
      <w:r>
        <w:rPr>
          <w:spacing w:val="-9"/>
          <w:sz w:val="17"/>
        </w:rPr>
        <w:t xml:space="preserve"> </w:t>
      </w:r>
      <w:r>
        <w:rPr>
          <w:sz w:val="17"/>
        </w:rPr>
        <w:t>técnica,</w:t>
      </w:r>
      <w:r>
        <w:rPr>
          <w:spacing w:val="-10"/>
          <w:sz w:val="17"/>
        </w:rPr>
        <w:t xml:space="preserve"> </w:t>
      </w:r>
      <w:r>
        <w:rPr>
          <w:sz w:val="17"/>
        </w:rPr>
        <w:t>materiais,</w:t>
      </w:r>
      <w:r>
        <w:rPr>
          <w:spacing w:val="-9"/>
          <w:sz w:val="17"/>
        </w:rPr>
        <w:t xml:space="preserve"> </w:t>
      </w:r>
      <w:r>
        <w:rPr>
          <w:sz w:val="17"/>
        </w:rPr>
        <w:t>máquinas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equipamentos</w:t>
      </w:r>
      <w:r>
        <w:rPr>
          <w:spacing w:val="-9"/>
          <w:sz w:val="17"/>
        </w:rPr>
        <w:t xml:space="preserve"> </w:t>
      </w:r>
      <w:r>
        <w:rPr>
          <w:sz w:val="17"/>
        </w:rPr>
        <w:t>necessários,</w:t>
      </w:r>
      <w:r>
        <w:rPr>
          <w:spacing w:val="-9"/>
          <w:sz w:val="17"/>
        </w:rPr>
        <w:t xml:space="preserve"> </w:t>
      </w:r>
      <w:r>
        <w:rPr>
          <w:sz w:val="17"/>
        </w:rPr>
        <w:t>tributos,</w:t>
      </w:r>
      <w:r>
        <w:rPr>
          <w:spacing w:val="-9"/>
          <w:sz w:val="17"/>
        </w:rPr>
        <w:t xml:space="preserve"> </w:t>
      </w:r>
      <w:r>
        <w:rPr>
          <w:sz w:val="17"/>
        </w:rPr>
        <w:t>encargos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leis</w:t>
      </w:r>
      <w:r>
        <w:rPr>
          <w:spacing w:val="-9"/>
          <w:sz w:val="17"/>
        </w:rPr>
        <w:t xml:space="preserve"> </w:t>
      </w:r>
      <w:r>
        <w:rPr>
          <w:sz w:val="17"/>
        </w:rPr>
        <w:t>sociais,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quaisquer</w:t>
      </w:r>
      <w:r>
        <w:rPr>
          <w:spacing w:val="-8"/>
          <w:sz w:val="17"/>
        </w:rPr>
        <w:t xml:space="preserve"> </w:t>
      </w:r>
      <w:r>
        <w:rPr>
          <w:sz w:val="17"/>
        </w:rPr>
        <w:t>outras</w:t>
      </w:r>
      <w:r>
        <w:rPr>
          <w:spacing w:val="-9"/>
          <w:sz w:val="17"/>
        </w:rPr>
        <w:t xml:space="preserve"> </w:t>
      </w:r>
      <w:r>
        <w:rPr>
          <w:sz w:val="17"/>
        </w:rPr>
        <w:t>despesas</w:t>
      </w:r>
      <w:r>
        <w:rPr>
          <w:spacing w:val="-9"/>
          <w:sz w:val="17"/>
        </w:rPr>
        <w:t xml:space="preserve"> </w:t>
      </w:r>
      <w:r>
        <w:rPr>
          <w:sz w:val="17"/>
        </w:rPr>
        <w:t>acessórias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necessárias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>não</w:t>
      </w:r>
      <w:r>
        <w:rPr>
          <w:sz w:val="17"/>
        </w:rPr>
        <w:tab/>
      </w:r>
      <w:r>
        <w:rPr>
          <w:sz w:val="17"/>
        </w:rPr>
        <w:t>especificadas</w:t>
      </w:r>
      <w:r>
        <w:rPr>
          <w:sz w:val="17"/>
        </w:rPr>
        <w:tab/>
      </w:r>
      <w:r>
        <w:rPr>
          <w:sz w:val="17"/>
        </w:rPr>
        <w:t>neste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>edital,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>relativas</w:t>
      </w:r>
      <w:r>
        <w:rPr>
          <w:sz w:val="17"/>
        </w:rPr>
        <w:tab/>
      </w:r>
      <w:r>
        <w:rPr>
          <w:sz w:val="17"/>
        </w:rPr>
        <w:t>ao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 xml:space="preserve">objeto          </w:t>
      </w:r>
      <w:r>
        <w:rPr>
          <w:spacing w:val="1"/>
          <w:sz w:val="17"/>
        </w:rPr>
        <w:t xml:space="preserve"> </w:t>
      </w:r>
      <w:r>
        <w:rPr>
          <w:sz w:val="17"/>
        </w:rPr>
        <w:t>desta licitação, sendo</w:t>
      </w:r>
      <w:r>
        <w:rPr>
          <w:spacing w:val="1"/>
          <w:sz w:val="17"/>
        </w:rPr>
        <w:t xml:space="preserve"> </w:t>
      </w:r>
      <w:r>
        <w:rPr>
          <w:sz w:val="17"/>
        </w:rPr>
        <w:t>de exclusiva responsabilidade da licitante, não lhe assistindo o direito de pleitear qualquer alteração dos mesmos, sob alegação de erro,</w:t>
      </w:r>
      <w:r>
        <w:rPr>
          <w:spacing w:val="1"/>
          <w:sz w:val="17"/>
        </w:rPr>
        <w:t xml:space="preserve"> </w:t>
      </w:r>
      <w:r>
        <w:rPr>
          <w:sz w:val="17"/>
        </w:rPr>
        <w:t>omissão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1"/>
          <w:sz w:val="17"/>
        </w:rPr>
        <w:t xml:space="preserve"> </w:t>
      </w:r>
      <w:r>
        <w:rPr>
          <w:sz w:val="17"/>
        </w:rPr>
        <w:t>qualquer</w:t>
      </w:r>
      <w:r>
        <w:rPr>
          <w:spacing w:val="-1"/>
          <w:sz w:val="17"/>
        </w:rPr>
        <w:t xml:space="preserve"> </w:t>
      </w:r>
      <w:r>
        <w:rPr>
          <w:sz w:val="17"/>
        </w:rPr>
        <w:t>outro</w:t>
      </w:r>
      <w:r>
        <w:rPr>
          <w:spacing w:val="-1"/>
          <w:sz w:val="17"/>
        </w:rPr>
        <w:t xml:space="preserve"> </w:t>
      </w:r>
      <w:r>
        <w:rPr>
          <w:sz w:val="17"/>
        </w:rPr>
        <w:t>pretexto.</w:t>
      </w:r>
    </w:p>
    <w:p>
      <w:pPr>
        <w:pStyle w:val="8"/>
        <w:numPr>
          <w:ilvl w:val="2"/>
          <w:numId w:val="30"/>
        </w:numPr>
        <w:tabs>
          <w:tab w:val="left" w:pos="1797"/>
          <w:tab w:val="left" w:pos="1798"/>
        </w:tabs>
        <w:spacing w:before="87" w:after="0" w:line="240" w:lineRule="auto"/>
        <w:ind w:left="1797" w:right="0" w:hanging="1443"/>
        <w:jc w:val="both"/>
        <w:rPr>
          <w:sz w:val="17"/>
        </w:rPr>
      </w:pPr>
      <w:r>
        <w:rPr>
          <w:sz w:val="17"/>
        </w:rPr>
        <w:t>temos</w:t>
      </w:r>
      <w:r>
        <w:rPr>
          <w:spacing w:val="-10"/>
          <w:sz w:val="17"/>
        </w:rPr>
        <w:t xml:space="preserve"> </w:t>
      </w:r>
      <w:r>
        <w:rPr>
          <w:sz w:val="17"/>
        </w:rPr>
        <w:t>capacidade</w:t>
      </w:r>
      <w:r>
        <w:rPr>
          <w:spacing w:val="-10"/>
          <w:sz w:val="17"/>
        </w:rPr>
        <w:t xml:space="preserve"> </w:t>
      </w:r>
      <w:r>
        <w:rPr>
          <w:sz w:val="17"/>
        </w:rPr>
        <w:t>técnico-operacional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10"/>
          <w:sz w:val="17"/>
        </w:rPr>
        <w:t xml:space="preserve"> </w:t>
      </w:r>
      <w:r>
        <w:rPr>
          <w:sz w:val="17"/>
        </w:rPr>
        <w:t>prestar</w:t>
      </w:r>
      <w:r>
        <w:rPr>
          <w:spacing w:val="-10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fornecimento</w:t>
      </w:r>
      <w:r>
        <w:rPr>
          <w:spacing w:val="-10"/>
          <w:sz w:val="17"/>
        </w:rPr>
        <w:t xml:space="preserve"> </w:t>
      </w:r>
      <w:r>
        <w:rPr>
          <w:sz w:val="17"/>
        </w:rPr>
        <w:t>dos</w:t>
      </w:r>
      <w:r>
        <w:rPr>
          <w:spacing w:val="-9"/>
          <w:sz w:val="17"/>
        </w:rPr>
        <w:t xml:space="preserve"> </w:t>
      </w:r>
      <w:r>
        <w:rPr>
          <w:sz w:val="17"/>
        </w:rPr>
        <w:t>bens</w:t>
      </w:r>
      <w:r>
        <w:rPr>
          <w:spacing w:val="-10"/>
          <w:sz w:val="17"/>
        </w:rPr>
        <w:t xml:space="preserve"> </w:t>
      </w:r>
      <w:r>
        <w:rPr>
          <w:sz w:val="17"/>
        </w:rPr>
        <w:t>para</w:t>
      </w:r>
      <w:r>
        <w:rPr>
          <w:spacing w:val="-10"/>
          <w:sz w:val="17"/>
        </w:rPr>
        <w:t xml:space="preserve"> </w:t>
      </w:r>
      <w:r>
        <w:rPr>
          <w:sz w:val="17"/>
        </w:rPr>
        <w:t>os</w:t>
      </w:r>
      <w:r>
        <w:rPr>
          <w:spacing w:val="-8"/>
          <w:sz w:val="17"/>
        </w:rPr>
        <w:t xml:space="preserve"> </w:t>
      </w:r>
      <w:r>
        <w:rPr>
          <w:sz w:val="17"/>
        </w:rPr>
        <w:t>quais</w:t>
      </w:r>
      <w:r>
        <w:rPr>
          <w:spacing w:val="-10"/>
          <w:sz w:val="17"/>
        </w:rPr>
        <w:t xml:space="preserve"> </w:t>
      </w:r>
      <w:r>
        <w:rPr>
          <w:sz w:val="17"/>
        </w:rPr>
        <w:t>apresentamos</w:t>
      </w:r>
      <w:r>
        <w:rPr>
          <w:spacing w:val="-10"/>
          <w:sz w:val="17"/>
        </w:rPr>
        <w:t xml:space="preserve"> </w:t>
      </w:r>
      <w:r>
        <w:rPr>
          <w:sz w:val="17"/>
        </w:rPr>
        <w:t>nossa</w:t>
      </w:r>
      <w:r>
        <w:rPr>
          <w:spacing w:val="-9"/>
          <w:sz w:val="17"/>
        </w:rPr>
        <w:t xml:space="preserve"> </w:t>
      </w:r>
      <w:r>
        <w:rPr>
          <w:sz w:val="17"/>
        </w:rPr>
        <w:t>proposta.</w:t>
      </w:r>
    </w:p>
    <w:p>
      <w:pPr>
        <w:pStyle w:val="8"/>
        <w:numPr>
          <w:ilvl w:val="2"/>
          <w:numId w:val="30"/>
        </w:numPr>
        <w:tabs>
          <w:tab w:val="left" w:pos="524"/>
        </w:tabs>
        <w:spacing w:before="84" w:after="0" w:line="240" w:lineRule="auto"/>
        <w:ind w:left="524" w:right="0" w:hanging="169"/>
        <w:jc w:val="both"/>
        <w:rPr>
          <w:sz w:val="17"/>
        </w:rPr>
      </w:pPr>
      <w:r>
        <w:rPr>
          <w:spacing w:val="-1"/>
          <w:sz w:val="17"/>
        </w:rPr>
        <w:t>Prazo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execução:</w:t>
      </w:r>
      <w:r>
        <w:rPr>
          <w:spacing w:val="-9"/>
          <w:sz w:val="17"/>
        </w:rPr>
        <w:t xml:space="preserve"> </w:t>
      </w:r>
      <w:r>
        <w:rPr>
          <w:sz w:val="17"/>
        </w:rPr>
        <w:t>Conforme</w:t>
      </w:r>
      <w:r>
        <w:rPr>
          <w:spacing w:val="-10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-10"/>
          <w:sz w:val="17"/>
        </w:rPr>
        <w:t xml:space="preserve"> </w:t>
      </w:r>
      <w:r>
        <w:rPr>
          <w:sz w:val="17"/>
        </w:rPr>
        <w:t>no</w:t>
      </w:r>
      <w:r>
        <w:rPr>
          <w:spacing w:val="-9"/>
          <w:sz w:val="17"/>
        </w:rPr>
        <w:t xml:space="preserve"> </w:t>
      </w:r>
      <w:r>
        <w:rPr>
          <w:sz w:val="17"/>
        </w:rPr>
        <w:t>Projeto</w:t>
      </w:r>
      <w:r>
        <w:rPr>
          <w:spacing w:val="-10"/>
          <w:sz w:val="17"/>
        </w:rPr>
        <w:t xml:space="preserve"> </w:t>
      </w:r>
      <w:r>
        <w:rPr>
          <w:sz w:val="17"/>
        </w:rPr>
        <w:t>Básico.</w:t>
      </w:r>
    </w:p>
    <w:p>
      <w:pPr>
        <w:pStyle w:val="6"/>
        <w:spacing w:before="7"/>
        <w:ind w:left="0"/>
        <w:rPr>
          <w:sz w:val="14"/>
        </w:rPr>
      </w:pPr>
    </w:p>
    <w:p>
      <w:pPr>
        <w:pStyle w:val="6"/>
        <w:spacing w:before="1"/>
        <w:ind w:left="1377"/>
      </w:pPr>
      <w:r>
        <w:t>Declaramos</w:t>
      </w:r>
      <w:r>
        <w:rPr>
          <w:spacing w:val="-10"/>
        </w:rPr>
        <w:t xml:space="preserve"> </w:t>
      </w:r>
      <w:r>
        <w:t>ainda</w:t>
      </w:r>
      <w:r>
        <w:rPr>
          <w:spacing w:val="-10"/>
        </w:rPr>
        <w:t xml:space="preserve"> </w:t>
      </w:r>
      <w:r>
        <w:t>estarmos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acordo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cientes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exigências</w:t>
      </w:r>
      <w:r>
        <w:rPr>
          <w:spacing w:val="-10"/>
        </w:rPr>
        <w:t xml:space="preserve"> </w:t>
      </w:r>
      <w:r>
        <w:t>estipuladas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Edital.</w:t>
      </w:r>
    </w:p>
    <w:p>
      <w:pPr>
        <w:pStyle w:val="6"/>
        <w:tabs>
          <w:tab w:val="left" w:pos="7270"/>
          <w:tab w:val="left" w:pos="7746"/>
          <w:tab w:val="left" w:pos="8460"/>
          <w:tab w:val="left" w:pos="9501"/>
          <w:tab w:val="left" w:pos="10247"/>
        </w:tabs>
        <w:spacing w:before="84"/>
        <w:ind w:left="5002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4"/>
        <w:ind w:left="0"/>
        <w:rPr>
          <w:sz w:val="25"/>
        </w:rPr>
      </w:pPr>
    </w:p>
    <w:p>
      <w:pPr>
        <w:spacing w:before="91"/>
        <w:ind w:left="174" w:right="280" w:firstLine="0"/>
        <w:jc w:val="center"/>
        <w:rPr>
          <w:b/>
          <w:sz w:val="17"/>
        </w:rPr>
      </w:pPr>
      <w:r>
        <w:rPr>
          <w:b/>
          <w:sz w:val="17"/>
          <w:u w:val="single"/>
        </w:rPr>
        <w:t>Nome</w:t>
      </w:r>
      <w:r>
        <w:rPr>
          <w:b/>
          <w:spacing w:val="-11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pacing w:val="-11"/>
          <w:sz w:val="17"/>
          <w:u w:val="single"/>
        </w:rPr>
        <w:t xml:space="preserve"> </w:t>
      </w:r>
      <w:r>
        <w:rPr>
          <w:b/>
          <w:sz w:val="17"/>
          <w:u w:val="single"/>
        </w:rPr>
        <w:t>Assinatura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do</w:t>
      </w:r>
      <w:r>
        <w:rPr>
          <w:b/>
          <w:spacing w:val="-11"/>
          <w:sz w:val="17"/>
          <w:u w:val="single"/>
        </w:rPr>
        <w:t xml:space="preserve"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resentante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</w:t>
      </w:r>
      <w:r>
        <w:rPr>
          <w:b/>
          <w:spacing w:val="-11"/>
          <w:sz w:val="17"/>
          <w:u w:val="single"/>
        </w:rPr>
        <w:t xml:space="preserve"> </w:t>
      </w:r>
      <w:r>
        <w:rPr>
          <w:b/>
          <w:sz w:val="17"/>
          <w:u w:val="single"/>
        </w:rPr>
        <w:t>e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carimbo</w:t>
      </w:r>
      <w:r>
        <w:rPr>
          <w:b/>
          <w:spacing w:val="-11"/>
          <w:sz w:val="17"/>
          <w:u w:val="single"/>
        </w:rPr>
        <w:t xml:space="preserve"> </w:t>
      </w:r>
      <w:r>
        <w:rPr>
          <w:b/>
          <w:sz w:val="17"/>
          <w:u w:val="single"/>
        </w:rPr>
        <w:t>da</w:t>
      </w:r>
      <w:r>
        <w:rPr>
          <w:b/>
          <w:spacing w:val="-11"/>
          <w:sz w:val="17"/>
          <w:u w:val="single"/>
        </w:rPr>
        <w:t xml:space="preserve"> </w:t>
      </w:r>
      <w:r>
        <w:rPr>
          <w:b/>
          <w:sz w:val="17"/>
          <w:u w:val="single"/>
        </w:rPr>
        <w:t>Em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resa</w:t>
      </w: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2"/>
        <w:spacing w:before="138" w:line="463" w:lineRule="auto"/>
        <w:ind w:left="4016" w:right="4116" w:firstLine="785"/>
        <w:jc w:val="left"/>
      </w:pPr>
      <w:r>
        <w:t>ANEXO III</w:t>
      </w:r>
      <w:r>
        <w:rPr>
          <w:spacing w:val="1"/>
        </w:rPr>
        <w:t xml:space="preserve"> </w:t>
      </w:r>
      <w:r>
        <w:t>MODELO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PROCURAÇÃO</w:t>
      </w:r>
    </w:p>
    <w:p>
      <w:pPr>
        <w:pStyle w:val="6"/>
        <w:spacing w:before="0" w:line="190" w:lineRule="exact"/>
        <w:ind w:left="3843"/>
      </w:pPr>
      <w:r>
        <w:t>(Impresso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papel</w:t>
      </w:r>
      <w:r>
        <w:rPr>
          <w:spacing w:val="-8"/>
        </w:rPr>
        <w:t xml:space="preserve"> </w:t>
      </w:r>
      <w:r>
        <w:t>timbrado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empresa)</w:t>
      </w:r>
    </w:p>
    <w:p>
      <w:pPr>
        <w:pStyle w:val="3"/>
        <w:spacing w:before="84" w:line="343" w:lineRule="auto"/>
        <w:ind w:left="187" w:right="8087"/>
      </w:pPr>
      <w:r>
        <w:rPr>
          <w:spacing w:val="-1"/>
        </w:rPr>
        <w:t>Referência:</w:t>
      </w:r>
      <w:r>
        <w:rPr>
          <w:spacing w:val="-9"/>
        </w:rPr>
        <w:t xml:space="preserve"> </w:t>
      </w:r>
      <w:r>
        <w:rPr>
          <w:spacing w:val="-1"/>
        </w:rPr>
        <w:t>Convite</w:t>
      </w:r>
      <w:r>
        <w:rPr>
          <w:spacing w:val="-8"/>
        </w:rPr>
        <w:t xml:space="preserve"> </w:t>
      </w:r>
      <w:r>
        <w:t>n.º</w:t>
      </w:r>
      <w:r>
        <w:rPr>
          <w:spacing w:val="-9"/>
        </w:rPr>
        <w:t xml:space="preserve"> </w:t>
      </w:r>
      <w:r>
        <w:t>001/2022</w:t>
      </w:r>
      <w:r>
        <w:rPr>
          <w:spacing w:val="-39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n.º:</w:t>
      </w:r>
      <w:r>
        <w:rPr>
          <w:spacing w:val="-2"/>
        </w:rPr>
        <w:t xml:space="preserve"> </w:t>
      </w:r>
      <w:r>
        <w:t>0250/2022</w:t>
      </w:r>
    </w:p>
    <w:p>
      <w:pPr>
        <w:pStyle w:val="6"/>
        <w:spacing w:before="6"/>
        <w:ind w:left="0"/>
        <w:rPr>
          <w:b/>
          <w:sz w:val="16"/>
        </w:rPr>
      </w:pPr>
    </w:p>
    <w:p>
      <w:pPr>
        <w:pStyle w:val="6"/>
        <w:spacing w:before="91"/>
        <w:ind w:left="187"/>
      </w:pPr>
      <w:r>
        <w:rPr>
          <w:b/>
        </w:rPr>
        <w:t>OUTORGANTE:</w:t>
      </w:r>
      <w:r>
        <w:rPr>
          <w:b/>
          <w:spacing w:val="-11"/>
        </w:rPr>
        <w:t xml:space="preserve"> </w:t>
      </w:r>
      <w:r>
        <w:t>(nome,</w:t>
      </w:r>
      <w:r>
        <w:rPr>
          <w:spacing w:val="-10"/>
        </w:rPr>
        <w:t xml:space="preserve"> </w:t>
      </w:r>
      <w:r>
        <w:t>endereço,</w:t>
      </w:r>
      <w:r>
        <w:rPr>
          <w:spacing w:val="-10"/>
        </w:rPr>
        <w:t xml:space="preserve"> </w:t>
      </w:r>
      <w:r>
        <w:t>razão</w:t>
      </w:r>
      <w:r>
        <w:rPr>
          <w:spacing w:val="-11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demais</w:t>
      </w:r>
      <w:r>
        <w:rPr>
          <w:spacing w:val="-10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t>cabíveis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natureza</w:t>
      </w:r>
      <w:r>
        <w:rPr>
          <w:spacing w:val="-10"/>
        </w:rPr>
        <w:t xml:space="preserve"> </w:t>
      </w:r>
      <w:r>
        <w:t>legal).</w:t>
      </w:r>
    </w:p>
    <w:p>
      <w:pPr>
        <w:pStyle w:val="6"/>
        <w:spacing w:before="0"/>
        <w:ind w:left="0"/>
        <w:rPr>
          <w:sz w:val="18"/>
        </w:rPr>
      </w:pPr>
    </w:p>
    <w:p>
      <w:pPr>
        <w:spacing w:before="158"/>
        <w:ind w:left="187" w:right="0" w:firstLine="0"/>
        <w:jc w:val="left"/>
        <w:rPr>
          <w:sz w:val="17"/>
        </w:rPr>
      </w:pPr>
      <w:r>
        <w:rPr>
          <w:b/>
          <w:spacing w:val="-1"/>
          <w:sz w:val="17"/>
        </w:rPr>
        <w:t>OUTORGADO</w:t>
      </w:r>
      <w:r>
        <w:rPr>
          <w:spacing w:val="-1"/>
          <w:sz w:val="17"/>
        </w:rPr>
        <w:t>:</w:t>
      </w:r>
      <w:r>
        <w:rPr>
          <w:spacing w:val="-9"/>
          <w:sz w:val="17"/>
        </w:rPr>
        <w:t xml:space="preserve"> </w:t>
      </w:r>
      <w:r>
        <w:rPr>
          <w:sz w:val="17"/>
        </w:rPr>
        <w:t>(nome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qualificação).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157"/>
      </w:pPr>
      <w:r>
        <w:rPr>
          <w:b/>
        </w:rPr>
        <w:t>OBJETO</w:t>
      </w:r>
      <w:r>
        <w:t>:</w:t>
      </w:r>
      <w:r>
        <w:rPr>
          <w:spacing w:val="-11"/>
        </w:rPr>
        <w:t xml:space="preserve"> </w:t>
      </w:r>
      <w:r>
        <w:t>Representar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outorgante</w:t>
      </w:r>
      <w:r>
        <w:rPr>
          <w:spacing w:val="-11"/>
        </w:rPr>
        <w:t xml:space="preserve"> </w:t>
      </w:r>
      <w:r>
        <w:t>perante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Defensoria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Roraima.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0"/>
        <w:ind w:left="0"/>
        <w:rPr>
          <w:sz w:val="21"/>
        </w:rPr>
      </w:pPr>
    </w:p>
    <w:p>
      <w:pPr>
        <w:pStyle w:val="3"/>
        <w:spacing w:before="0"/>
        <w:ind w:left="103" w:right="79"/>
      </w:pPr>
      <w:r>
        <w:rPr>
          <w:spacing w:val="-1"/>
        </w:rPr>
        <w:t>PODERES:</w:t>
      </w:r>
      <w:r>
        <w:rPr>
          <w:spacing w:val="-10"/>
        </w:rPr>
        <w:t xml:space="preserve"> </w:t>
      </w:r>
      <w:r>
        <w:rPr>
          <w:spacing w:val="-1"/>
        </w:rPr>
        <w:t>Retirar</w:t>
      </w:r>
      <w:r>
        <w:rPr>
          <w:spacing w:val="-9"/>
        </w:rPr>
        <w:t xml:space="preserve"> </w:t>
      </w:r>
      <w:r>
        <w:rPr>
          <w:spacing w:val="-1"/>
        </w:rPr>
        <w:t>editais,</w:t>
      </w:r>
      <w:r>
        <w:rPr>
          <w:spacing w:val="-9"/>
        </w:rPr>
        <w:t xml:space="preserve"> </w:t>
      </w:r>
      <w:r>
        <w:rPr>
          <w:spacing w:val="-1"/>
        </w:rPr>
        <w:t>apresentar</w:t>
      </w:r>
      <w:r>
        <w:rPr>
          <w:spacing w:val="-9"/>
        </w:rPr>
        <w:t xml:space="preserve"> </w:t>
      </w:r>
      <w:r>
        <w:rPr>
          <w:spacing w:val="-1"/>
        </w:rPr>
        <w:t>documentação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proposta,</w:t>
      </w:r>
      <w:r>
        <w:rPr>
          <w:spacing w:val="-9"/>
        </w:rPr>
        <w:t xml:space="preserve"> </w:t>
      </w:r>
      <w:r>
        <w:t>participar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sessões</w:t>
      </w:r>
      <w:r>
        <w:rPr>
          <w:spacing w:val="-9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habilitação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julgamento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documentação</w:t>
      </w:r>
      <w:r>
        <w:rPr>
          <w:spacing w:val="-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 propostas de preços, assinar as respectivas atas, registrar ocorrências, formular impugnações, interpor recursos, renunciar o direito de</w:t>
      </w:r>
      <w:r>
        <w:rPr>
          <w:spacing w:val="1"/>
        </w:rPr>
        <w:t xml:space="preserve"> </w:t>
      </w:r>
      <w:r>
        <w:t>recurso,</w:t>
      </w:r>
      <w:r>
        <w:rPr>
          <w:spacing w:val="-4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assinar</w:t>
      </w:r>
      <w:r>
        <w:rPr>
          <w:spacing w:val="-4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quaisquer</w:t>
      </w:r>
      <w:r>
        <w:rPr>
          <w:spacing w:val="-4"/>
        </w:rPr>
        <w:t xml:space="preserve"> </w:t>
      </w:r>
      <w:r>
        <w:t>documentos,</w:t>
      </w:r>
      <w:r>
        <w:rPr>
          <w:spacing w:val="-4"/>
        </w:rPr>
        <w:t xml:space="preserve"> </w:t>
      </w:r>
      <w:r>
        <w:t>indispensáveis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fiel</w:t>
      </w:r>
      <w:r>
        <w:rPr>
          <w:spacing w:val="-4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1"/>
        <w:ind w:left="0"/>
        <w:rPr>
          <w:b/>
          <w:sz w:val="24"/>
        </w:rPr>
      </w:pPr>
    </w:p>
    <w:p>
      <w:pPr>
        <w:pStyle w:val="6"/>
        <w:spacing w:before="0"/>
        <w:ind w:left="174" w:right="273"/>
        <w:jc w:val="center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</w:p>
    <w:p>
      <w:pPr>
        <w:pStyle w:val="6"/>
        <w:spacing w:before="3"/>
        <w:ind w:left="0"/>
        <w:rPr>
          <w:sz w:val="20"/>
        </w:rPr>
      </w:pPr>
      <w:r>
        <w:pict>
          <v:shape id="_x0000_s1095" o:spid="_x0000_s1095" style="position:absolute;left:0pt;margin-left:222.4pt;margin-top:13.8pt;height:0.1pt;width:151.2pt;mso-position-horizontal-relative:page;mso-wrap-distance-bottom:0pt;mso-wrap-distance-top:0pt;z-index:-251638784;mso-width-relative:page;mso-height-relative:page;" filled="f" stroked="t" coordorigin="4448,276" coordsize="3024,0" path="m4448,276l7472,276e">
            <v:path arrowok="t"/>
            <v:fill on="f" focussize="0,0"/>
            <v:stroke weight="0.335984251968504pt" color="#000000"/>
            <v:imagedata o:title=""/>
            <o:lock v:ext="edit"/>
            <w10:wrap type="topAndBottom"/>
          </v:shape>
        </w:pict>
      </w:r>
    </w:p>
    <w:p>
      <w:pPr>
        <w:pStyle w:val="6"/>
        <w:spacing w:before="55"/>
        <w:ind w:left="174" w:right="277"/>
        <w:jc w:val="center"/>
      </w:pPr>
      <w:r>
        <w:rPr>
          <w:spacing w:val="-1"/>
        </w:rPr>
        <w:t>Assinatura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carimbo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Legal</w:t>
      </w:r>
    </w:p>
    <w:p>
      <w:pPr>
        <w:pStyle w:val="6"/>
        <w:spacing w:before="0"/>
        <w:ind w:left="0"/>
        <w:rPr>
          <w:sz w:val="18"/>
        </w:rPr>
      </w:pPr>
    </w:p>
    <w:p>
      <w:pPr>
        <w:spacing w:before="158"/>
        <w:ind w:left="174" w:right="278" w:firstLine="0"/>
        <w:jc w:val="center"/>
        <w:rPr>
          <w:b/>
          <w:sz w:val="17"/>
        </w:rPr>
      </w:pPr>
      <w:r>
        <w:rPr>
          <w:b/>
          <w:spacing w:val="-1"/>
          <w:sz w:val="17"/>
        </w:rPr>
        <w:t>Obs.:</w:t>
      </w:r>
      <w:r>
        <w:rPr>
          <w:b/>
          <w:spacing w:val="-8"/>
          <w:sz w:val="17"/>
        </w:rPr>
        <w:t xml:space="preserve"> </w:t>
      </w:r>
      <w:r>
        <w:rPr>
          <w:b/>
          <w:spacing w:val="-1"/>
          <w:sz w:val="17"/>
          <w:u w:val="single"/>
        </w:rPr>
        <w:t>devidamente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pacing w:val="-1"/>
          <w:sz w:val="17"/>
          <w:u w:val="single"/>
        </w:rPr>
        <w:t>ASSINADA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pacing w:val="-1"/>
          <w:sz w:val="17"/>
          <w:u w:val="single"/>
        </w:rPr>
        <w:t>e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pacing w:val="-1"/>
          <w:sz w:val="17"/>
          <w:u w:val="single"/>
        </w:rPr>
        <w:t>CARIMBADA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p</w:t>
      </w:r>
      <w:r>
        <w:rPr>
          <w:b/>
          <w:spacing w:val="-1"/>
          <w:sz w:val="17"/>
          <w:u w:val="single"/>
        </w:rPr>
        <w:t>elo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pacing w:val="-1"/>
          <w:sz w:val="17"/>
          <w:u w:val="single"/>
        </w:rPr>
        <w:t>re</w:t>
      </w:r>
      <w:r>
        <w:rPr>
          <w:b/>
          <w:spacing w:val="-1"/>
          <w:sz w:val="17"/>
        </w:rPr>
        <w:t>p</w:t>
      </w:r>
      <w:r>
        <w:rPr>
          <w:b/>
          <w:spacing w:val="-1"/>
          <w:sz w:val="17"/>
          <w:u w:val="single"/>
        </w:rPr>
        <w:t>resentante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al.</w:t>
      </w: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2"/>
        <w:spacing w:before="137"/>
      </w:pPr>
      <w:r>
        <w:t>ANEXO</w:t>
      </w:r>
      <w:r>
        <w:rPr>
          <w:spacing w:val="1"/>
        </w:rPr>
        <w:t xml:space="preserve"> </w:t>
      </w:r>
      <w:r>
        <w:t>IV</w:t>
      </w:r>
    </w:p>
    <w:p>
      <w:pPr>
        <w:spacing w:after="0"/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spacing w:before="85" w:line="252" w:lineRule="auto"/>
        <w:ind w:left="4938" w:right="0" w:hanging="4724"/>
        <w:jc w:val="left"/>
        <w:rPr>
          <w:b/>
          <w:sz w:val="18"/>
        </w:rPr>
      </w:pPr>
      <w:r>
        <w:rPr>
          <w:b/>
          <w:sz w:val="18"/>
        </w:rPr>
        <w:t>MODELO DE DECLARAÇÃO DE INEXISTÊNCIA DE FATOS IMPEDITIVOS DA HABILITAÇÃO - ART. 32 § 2º DA LEI N.º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8.666/93</w:t>
      </w:r>
    </w:p>
    <w:p>
      <w:pPr>
        <w:pStyle w:val="6"/>
        <w:spacing w:before="4"/>
        <w:ind w:left="0"/>
        <w:rPr>
          <w:b/>
          <w:sz w:val="15"/>
        </w:rPr>
      </w:pPr>
    </w:p>
    <w:p>
      <w:pPr>
        <w:pStyle w:val="6"/>
        <w:spacing w:before="1"/>
        <w:ind w:left="3843"/>
      </w:pPr>
      <w:r>
        <w:t>(Impresso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papel</w:t>
      </w:r>
      <w:r>
        <w:rPr>
          <w:spacing w:val="-8"/>
        </w:rPr>
        <w:t xml:space="preserve"> </w:t>
      </w:r>
      <w:r>
        <w:t>timbrado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empresa)</w:t>
      </w:r>
    </w:p>
    <w:p>
      <w:pPr>
        <w:pStyle w:val="3"/>
        <w:spacing w:before="84" w:line="343" w:lineRule="auto"/>
        <w:ind w:left="187" w:right="8087"/>
      </w:pPr>
      <w:r>
        <w:rPr>
          <w:spacing w:val="-1"/>
        </w:rPr>
        <w:t>Referência:</w:t>
      </w:r>
      <w:r>
        <w:rPr>
          <w:spacing w:val="-9"/>
        </w:rPr>
        <w:t xml:space="preserve"> </w:t>
      </w:r>
      <w:r>
        <w:rPr>
          <w:spacing w:val="-1"/>
        </w:rPr>
        <w:t>Convite</w:t>
      </w:r>
      <w:r>
        <w:rPr>
          <w:spacing w:val="-8"/>
        </w:rPr>
        <w:t xml:space="preserve"> </w:t>
      </w:r>
      <w:r>
        <w:t>n.º</w:t>
      </w:r>
      <w:r>
        <w:rPr>
          <w:spacing w:val="-9"/>
        </w:rPr>
        <w:t xml:space="preserve"> </w:t>
      </w:r>
      <w:r>
        <w:t>001/2022</w:t>
      </w:r>
      <w:r>
        <w:rPr>
          <w:spacing w:val="-39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n.º:</w:t>
      </w:r>
      <w:r>
        <w:rPr>
          <w:spacing w:val="-2"/>
        </w:rPr>
        <w:t xml:space="preserve"> </w:t>
      </w:r>
      <w:r>
        <w:t>0250/2022</w:t>
      </w:r>
    </w:p>
    <w:p>
      <w:pPr>
        <w:pStyle w:val="6"/>
        <w:spacing w:before="6"/>
        <w:ind w:left="0"/>
        <w:rPr>
          <w:b/>
          <w:sz w:val="16"/>
        </w:rPr>
      </w:pPr>
    </w:p>
    <w:p>
      <w:pPr>
        <w:pStyle w:val="6"/>
        <w:tabs>
          <w:tab w:val="left" w:pos="2164"/>
          <w:tab w:val="left" w:pos="2314"/>
          <w:tab w:val="left" w:pos="3368"/>
          <w:tab w:val="left" w:pos="6172"/>
          <w:tab w:val="left" w:pos="7620"/>
          <w:tab w:val="left" w:pos="9509"/>
        </w:tabs>
        <w:spacing w:before="91"/>
        <w:ind w:left="733" w:right="286" w:hanging="546"/>
        <w:jc w:val="both"/>
      </w:pPr>
      <w:r>
        <w:t xml:space="preserve">A    </w:t>
      </w:r>
      <w:r>
        <w:rPr>
          <w:spacing w:val="14"/>
        </w:rPr>
        <w:t xml:space="preserve"> </w:t>
      </w:r>
      <w:r>
        <w:t>empresa</w:t>
      </w:r>
      <w:r>
        <w:rPr>
          <w:u w:val="single"/>
        </w:rPr>
        <w:tab/>
      </w:r>
      <w:r>
        <w:t xml:space="preserve">,    </w:t>
      </w:r>
      <w:r>
        <w:rPr>
          <w:spacing w:val="19"/>
        </w:rPr>
        <w:t xml:space="preserve"> </w:t>
      </w:r>
      <w:r>
        <w:t xml:space="preserve">inscrita    </w:t>
      </w:r>
      <w:r>
        <w:rPr>
          <w:spacing w:val="18"/>
        </w:rPr>
        <w:t xml:space="preserve"> </w:t>
      </w:r>
      <w:r>
        <w:t xml:space="preserve">no    </w:t>
      </w:r>
      <w:r>
        <w:rPr>
          <w:spacing w:val="19"/>
        </w:rPr>
        <w:t xml:space="preserve"> </w:t>
      </w:r>
      <w:r>
        <w:t xml:space="preserve">CNPJ/MF    </w:t>
      </w:r>
      <w:r>
        <w:rPr>
          <w:spacing w:val="19"/>
        </w:rPr>
        <w:t xml:space="preserve"> </w:t>
      </w:r>
      <w:r>
        <w:t xml:space="preserve">sob    </w:t>
      </w:r>
      <w:r>
        <w:rPr>
          <w:spacing w:val="18"/>
        </w:rPr>
        <w:t xml:space="preserve"> </w:t>
      </w:r>
      <w:r>
        <w:t xml:space="preserve">o    </w:t>
      </w:r>
      <w:r>
        <w:rPr>
          <w:spacing w:val="19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9"/>
        </w:rPr>
        <w:t xml:space="preserve"> </w:t>
      </w:r>
      <w:r>
        <w:t>por</w:t>
      </w:r>
      <w:r>
        <w:rPr>
          <w:spacing w:val="68"/>
        </w:rPr>
        <w:t xml:space="preserve"> </w:t>
      </w:r>
      <w:r>
        <w:t>intermédio</w:t>
      </w:r>
      <w:r>
        <w:rPr>
          <w:spacing w:val="68"/>
        </w:rPr>
        <w:t xml:space="preserve"> </w:t>
      </w:r>
      <w:r>
        <w:t>do</w:t>
      </w:r>
      <w:r>
        <w:rPr>
          <w:spacing w:val="68"/>
        </w:rPr>
        <w:t xml:space="preserve"> </w:t>
      </w:r>
      <w:r>
        <w:t>seu</w:t>
      </w:r>
      <w:r>
        <w:rPr>
          <w:spacing w:val="-41"/>
        </w:rPr>
        <w:t xml:space="preserve"> </w:t>
      </w:r>
      <w:r>
        <w:t>representante</w:t>
      </w:r>
      <w:r>
        <w:tab/>
      </w:r>
      <w:r>
        <w:tab/>
      </w:r>
      <w:r>
        <w:t>legal,</w:t>
      </w:r>
      <w:r>
        <w:tab/>
      </w:r>
      <w:r>
        <w:t>Sr.(a)</w:t>
      </w:r>
      <w:r>
        <w:rPr>
          <w:u w:val="single"/>
        </w:rPr>
        <w:tab/>
      </w:r>
      <w:r>
        <w:t xml:space="preserve">,  </w:t>
      </w:r>
      <w:r>
        <w:rPr>
          <w:spacing w:val="8"/>
        </w:rPr>
        <w:t xml:space="preserve"> </w:t>
      </w:r>
      <w:r>
        <w:t xml:space="preserve">portador(a)  </w:t>
      </w:r>
      <w:r>
        <w:rPr>
          <w:spacing w:val="8"/>
        </w:rPr>
        <w:t xml:space="preserve"> </w:t>
      </w:r>
      <w:r>
        <w:t xml:space="preserve">do  </w:t>
      </w:r>
      <w:r>
        <w:rPr>
          <w:spacing w:val="8"/>
        </w:rPr>
        <w:t xml:space="preserve"> </w:t>
      </w:r>
      <w:r>
        <w:t xml:space="preserve">RG  </w:t>
      </w:r>
      <w:r>
        <w:rPr>
          <w:spacing w:val="9"/>
        </w:rPr>
        <w:t xml:space="preserve"> </w:t>
      </w:r>
      <w:r>
        <w:t>n.º</w:t>
      </w:r>
      <w:r>
        <w:rPr>
          <w:u w:val="single"/>
        </w:rPr>
        <w:tab/>
      </w:r>
      <w:r>
        <w:t>e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CPF</w:t>
      </w:r>
    </w:p>
    <w:p>
      <w:pPr>
        <w:pStyle w:val="6"/>
        <w:tabs>
          <w:tab w:val="left" w:pos="1663"/>
          <w:tab w:val="left" w:pos="1877"/>
          <w:tab w:val="left" w:pos="2842"/>
          <w:tab w:val="left" w:pos="4480"/>
          <w:tab w:val="left" w:pos="5575"/>
          <w:tab w:val="left" w:pos="6884"/>
          <w:tab w:val="left" w:pos="8090"/>
          <w:tab w:val="left" w:pos="9753"/>
        </w:tabs>
        <w:spacing w:before="1"/>
        <w:ind w:left="187" w:right="287"/>
        <w:jc w:val="both"/>
      </w:pP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DECLARA,</w:t>
      </w:r>
      <w:r>
        <w:rPr>
          <w:spacing w:val="-3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impedida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promovidas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Defensoria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tab/>
      </w:r>
      <w:r>
        <w:t>de</w:t>
      </w:r>
      <w:r>
        <w:tab/>
      </w:r>
      <w:r>
        <w:tab/>
      </w:r>
      <w:r>
        <w:t>Roraima,</w:t>
      </w:r>
      <w:r>
        <w:tab/>
      </w:r>
      <w:r>
        <w:t>e</w:t>
      </w:r>
      <w:r>
        <w:tab/>
      </w:r>
      <w:r>
        <w:t>nem</w:t>
      </w:r>
      <w:r>
        <w:tab/>
      </w:r>
      <w:r>
        <w:t>foi</w:t>
      </w:r>
      <w:r>
        <w:tab/>
      </w:r>
      <w:r>
        <w:t>declarada</w:t>
      </w:r>
      <w:r>
        <w:tab/>
      </w:r>
      <w:r>
        <w:rPr>
          <w:spacing w:val="-2"/>
        </w:rPr>
        <w:t>inidônea</w:t>
      </w:r>
      <w:r>
        <w:rPr>
          <w:spacing w:val="-41"/>
        </w:rPr>
        <w:t xml:space="preserve"> </w:t>
      </w:r>
      <w:r>
        <w:t>para licitar, inexistindo até a presente data fatos impeditivos para sua habilitação ou que invalide a sua participação no certame licitatório, Convite</w:t>
      </w:r>
      <w:r>
        <w:rPr>
          <w:spacing w:val="1"/>
        </w:rPr>
        <w:t xml:space="preserve"> </w:t>
      </w:r>
      <w:r>
        <w:t>supracitado,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obrigatoriedade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declarar</w:t>
      </w:r>
      <w:r>
        <w:rPr>
          <w:spacing w:val="-2"/>
        </w:rPr>
        <w:t xml:space="preserve"> </w:t>
      </w:r>
      <w:r>
        <w:t>ocorrências</w:t>
      </w:r>
      <w:r>
        <w:rPr>
          <w:spacing w:val="-2"/>
        </w:rPr>
        <w:t xml:space="preserve"> </w:t>
      </w:r>
      <w:r>
        <w:t>posteriores.</w:t>
      </w:r>
    </w:p>
    <w:p>
      <w:pPr>
        <w:pStyle w:val="6"/>
        <w:spacing w:before="86"/>
        <w:ind w:left="174" w:right="273"/>
        <w:jc w:val="center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</w:p>
    <w:p>
      <w:pPr>
        <w:pStyle w:val="6"/>
        <w:ind w:left="174" w:right="277"/>
        <w:jc w:val="center"/>
      </w:pPr>
      <w:r>
        <w:rPr>
          <w:spacing w:val="-1"/>
        </w:rPr>
        <w:t>Assinatura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carimbo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Legal</w:t>
      </w:r>
    </w:p>
    <w:p>
      <w:pPr>
        <w:pStyle w:val="3"/>
        <w:spacing w:before="84"/>
        <w:ind w:left="174" w:right="278"/>
        <w:jc w:val="center"/>
      </w:pPr>
      <w:r>
        <w:rPr>
          <w:spacing w:val="-1"/>
        </w:rPr>
        <w:t>Obs.:</w:t>
      </w:r>
      <w:r>
        <w:rPr>
          <w:spacing w:val="-8"/>
        </w:rPr>
        <w:t xml:space="preserve"> </w:t>
      </w:r>
      <w:r>
        <w:rPr>
          <w:spacing w:val="-1"/>
          <w:u w:val="single"/>
        </w:rPr>
        <w:t>devidamente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ASSINADA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CARIMBADA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1"/>
          <w:u w:val="single"/>
        </w:rPr>
        <w:t>elo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re</w:t>
      </w:r>
      <w:r>
        <w:rPr>
          <w:spacing w:val="-1"/>
        </w:rPr>
        <w:t>p</w:t>
      </w:r>
      <w:r>
        <w:rPr>
          <w:spacing w:val="-1"/>
          <w:u w:val="single"/>
        </w:rPr>
        <w:t>resentante</w:t>
      </w:r>
      <w:r>
        <w:rPr>
          <w:spacing w:val="-8"/>
          <w:u w:val="single"/>
        </w:rPr>
        <w:t xml:space="preserve"> </w:t>
      </w:r>
      <w:r>
        <w:rPr>
          <w:u w:val="single"/>
        </w:rPr>
        <w:t>le</w:t>
      </w:r>
      <w:r>
        <w:t>g</w:t>
      </w:r>
      <w:r>
        <w:rPr>
          <w:u w:val="single"/>
        </w:rPr>
        <w:t>al.</w:t>
      </w: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18"/>
        </w:rPr>
      </w:pPr>
    </w:p>
    <w:p>
      <w:pPr>
        <w:spacing w:before="119"/>
        <w:ind w:left="174" w:right="272" w:firstLine="0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V</w:t>
      </w:r>
    </w:p>
    <w:p>
      <w:pPr>
        <w:pStyle w:val="3"/>
        <w:spacing w:before="84"/>
        <w:ind w:left="174" w:right="278"/>
        <w:jc w:val="center"/>
      </w:pPr>
      <w:r>
        <w:t>MODELO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DECLARAÇÃO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EMPREGA</w:t>
      </w:r>
      <w:r>
        <w:rPr>
          <w:spacing w:val="-10"/>
        </w:rPr>
        <w:t xml:space="preserve"> </w:t>
      </w:r>
      <w:r>
        <w:t>MENORES</w:t>
      </w:r>
      <w:r>
        <w:rPr>
          <w:spacing w:val="-10"/>
        </w:rPr>
        <w:t xml:space="preserve"> </w:t>
      </w:r>
      <w:r>
        <w:t>(art.</w:t>
      </w:r>
      <w:r>
        <w:rPr>
          <w:spacing w:val="-11"/>
        </w:rPr>
        <w:t xml:space="preserve"> </w:t>
      </w:r>
      <w:r>
        <w:t>7°,</w:t>
      </w:r>
      <w:r>
        <w:rPr>
          <w:spacing w:val="-10"/>
        </w:rPr>
        <w:t xml:space="preserve"> </w:t>
      </w:r>
      <w:r>
        <w:t>XXXIII</w:t>
      </w:r>
      <w:r>
        <w:rPr>
          <w:spacing w:val="-10"/>
        </w:rPr>
        <w:t xml:space="preserve"> </w:t>
      </w:r>
      <w:r>
        <w:t>CF)</w:t>
      </w:r>
    </w:p>
    <w:p>
      <w:pPr>
        <w:pStyle w:val="6"/>
        <w:ind w:left="174" w:right="276"/>
        <w:jc w:val="center"/>
      </w:pPr>
      <w:r>
        <w:t>(Impresso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papel</w:t>
      </w:r>
      <w:r>
        <w:rPr>
          <w:spacing w:val="-8"/>
        </w:rPr>
        <w:t xml:space="preserve"> </w:t>
      </w:r>
      <w:r>
        <w:t>timbrado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empresa)</w:t>
      </w:r>
    </w:p>
    <w:p>
      <w:pPr>
        <w:pStyle w:val="3"/>
        <w:spacing w:before="84" w:line="343" w:lineRule="auto"/>
        <w:ind w:left="187" w:right="8087"/>
      </w:pPr>
      <w:r>
        <w:rPr>
          <w:spacing w:val="-1"/>
        </w:rPr>
        <w:t>Referência:</w:t>
      </w:r>
      <w:r>
        <w:rPr>
          <w:spacing w:val="-9"/>
        </w:rPr>
        <w:t xml:space="preserve"> </w:t>
      </w:r>
      <w:r>
        <w:rPr>
          <w:spacing w:val="-1"/>
        </w:rPr>
        <w:t>Convite</w:t>
      </w:r>
      <w:r>
        <w:rPr>
          <w:spacing w:val="-8"/>
        </w:rPr>
        <w:t xml:space="preserve"> </w:t>
      </w:r>
      <w:r>
        <w:t>n.º</w:t>
      </w:r>
      <w:r>
        <w:rPr>
          <w:spacing w:val="-9"/>
        </w:rPr>
        <w:t xml:space="preserve"> </w:t>
      </w:r>
      <w:r>
        <w:t>001/2022</w:t>
      </w:r>
      <w:r>
        <w:rPr>
          <w:spacing w:val="-39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n.º:</w:t>
      </w:r>
      <w:r>
        <w:rPr>
          <w:spacing w:val="-2"/>
        </w:rPr>
        <w:t xml:space="preserve"> </w:t>
      </w:r>
      <w:r>
        <w:t>0250/2022</w:t>
      </w:r>
    </w:p>
    <w:p>
      <w:pPr>
        <w:pStyle w:val="6"/>
        <w:tabs>
          <w:tab w:val="left" w:pos="530"/>
          <w:tab w:val="left" w:pos="1399"/>
          <w:tab w:val="left" w:pos="2114"/>
          <w:tab w:val="left" w:pos="2504"/>
          <w:tab w:val="left" w:pos="3139"/>
          <w:tab w:val="left" w:pos="3407"/>
          <w:tab w:val="left" w:pos="3862"/>
          <w:tab w:val="left" w:pos="4167"/>
          <w:tab w:val="left" w:pos="5820"/>
          <w:tab w:val="left" w:pos="6171"/>
          <w:tab w:val="left" w:pos="6428"/>
          <w:tab w:val="left" w:pos="6705"/>
          <w:tab w:val="left" w:pos="7741"/>
          <w:tab w:val="left" w:pos="8219"/>
          <w:tab w:val="left" w:pos="8753"/>
          <w:tab w:val="left" w:pos="9080"/>
          <w:tab w:val="left" w:pos="9958"/>
        </w:tabs>
        <w:spacing w:before="1"/>
        <w:ind w:left="187" w:right="291"/>
        <w:jc w:val="right"/>
      </w:pPr>
      <w:r>
        <w:t>A</w:t>
      </w:r>
      <w:r>
        <w:tab/>
      </w:r>
      <w:r>
        <w:t>empresa</w:t>
      </w:r>
      <w:r>
        <w:rPr>
          <w:spacing w:val="-2"/>
        </w:rPr>
        <w:t xml:space="preserve"> </w:t>
      </w:r>
      <w:r>
        <w:t>,</w:t>
      </w:r>
      <w:r>
        <w:tab/>
      </w:r>
      <w:r>
        <w:t>inscrita</w:t>
      </w:r>
      <w:r>
        <w:tab/>
      </w:r>
      <w:r>
        <w:t>no</w:t>
      </w:r>
      <w:r>
        <w:tab/>
      </w:r>
      <w:r>
        <w:t>CNPJ/MF</w:t>
      </w:r>
      <w:r>
        <w:tab/>
      </w:r>
      <w:r>
        <w:t>sob</w:t>
      </w:r>
      <w:r>
        <w:tab/>
      </w:r>
      <w:r>
        <w:t>o</w:t>
      </w:r>
      <w:r>
        <w:tab/>
      </w:r>
      <w:r>
        <w:t>n.º</w:t>
      </w:r>
      <w:r>
        <w:rPr>
          <w:u w:val="single"/>
        </w:rPr>
        <w:tab/>
      </w:r>
      <w:r>
        <w:t>,</w:t>
      </w:r>
      <w:r>
        <w:tab/>
      </w:r>
      <w:r>
        <w:t>por</w:t>
      </w:r>
      <w:r>
        <w:tab/>
      </w:r>
      <w:r>
        <w:tab/>
      </w:r>
      <w:r>
        <w:t>intermédio</w:t>
      </w:r>
      <w:r>
        <w:tab/>
      </w:r>
      <w:r>
        <w:t>do</w:t>
      </w:r>
      <w:r>
        <w:tab/>
      </w:r>
      <w:r>
        <w:t>seu</w:t>
      </w:r>
      <w:r>
        <w:tab/>
      </w:r>
      <w:r>
        <w:t>representante</w:t>
      </w:r>
      <w:r>
        <w:tab/>
      </w:r>
      <w:r>
        <w:rPr>
          <w:spacing w:val="-2"/>
        </w:rPr>
        <w:t>legal,</w:t>
      </w:r>
      <w:r>
        <w:rPr>
          <w:spacing w:val="-39"/>
        </w:rPr>
        <w:t xml:space="preserve"> </w:t>
      </w:r>
      <w:r>
        <w:t>Sr.(a)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portador(a)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RG</w:t>
      </w:r>
      <w:r>
        <w:rPr>
          <w:spacing w:val="17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CPF</w:t>
      </w:r>
      <w:r>
        <w:rPr>
          <w:spacing w:val="18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rPr>
          <w:b/>
        </w:rPr>
        <w:t>DECLARA</w:t>
      </w:r>
      <w:r>
        <w:rPr>
          <w:b/>
          <w:spacing w:val="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disposto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n.º</w:t>
      </w:r>
      <w:r>
        <w:rPr>
          <w:spacing w:val="-5"/>
        </w:rPr>
        <w:t xml:space="preserve"> </w:t>
      </w:r>
      <w:r>
        <w:t>8.666/93,</w:t>
      </w:r>
      <w:r>
        <w:rPr>
          <w:spacing w:val="-6"/>
        </w:rPr>
        <w:t xml:space="preserve"> </w:t>
      </w:r>
      <w:r>
        <w:t>acrescido</w:t>
      </w:r>
      <w:r>
        <w:rPr>
          <w:spacing w:val="-6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n.º</w:t>
      </w:r>
      <w:r>
        <w:rPr>
          <w:spacing w:val="-6"/>
        </w:rPr>
        <w:t xml:space="preserve"> </w:t>
      </w:r>
      <w:r>
        <w:t>9.854/99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XXXIII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7º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Constituição</w:t>
      </w:r>
      <w:r>
        <w:rPr>
          <w:spacing w:val="-6"/>
        </w:rPr>
        <w:t xml:space="preserve"> </w:t>
      </w:r>
      <w:r>
        <w:t>Federal,</w:t>
      </w:r>
      <w:r>
        <w:rPr>
          <w:spacing w:val="-5"/>
        </w:rPr>
        <w:t xml:space="preserve"> </w:t>
      </w:r>
      <w:r>
        <w:t>que</w:t>
      </w:r>
    </w:p>
    <w:p>
      <w:pPr>
        <w:pStyle w:val="6"/>
        <w:spacing w:before="2"/>
        <w:ind w:left="187"/>
      </w:pPr>
      <w:r>
        <w:t>não</w:t>
      </w:r>
      <w:r>
        <w:rPr>
          <w:spacing w:val="-8"/>
        </w:rPr>
        <w:t xml:space="preserve"> </w:t>
      </w:r>
      <w:r>
        <w:t>emprega</w:t>
      </w:r>
      <w:r>
        <w:rPr>
          <w:spacing w:val="-7"/>
        </w:rPr>
        <w:t xml:space="preserve"> </w:t>
      </w:r>
      <w:r>
        <w:t>menor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(dezoito)</w:t>
      </w:r>
      <w:r>
        <w:rPr>
          <w:spacing w:val="-8"/>
        </w:rPr>
        <w:t xml:space="preserve"> </w:t>
      </w:r>
      <w:r>
        <w:t>anos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noturno,</w:t>
      </w:r>
      <w:r>
        <w:rPr>
          <w:spacing w:val="-7"/>
        </w:rPr>
        <w:t xml:space="preserve"> </w:t>
      </w:r>
      <w:r>
        <w:t>perigoso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insalubre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emprega</w:t>
      </w:r>
      <w:r>
        <w:rPr>
          <w:spacing w:val="-7"/>
        </w:rPr>
        <w:t xml:space="preserve"> </w:t>
      </w:r>
      <w:r>
        <w:t>menores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(dezesseis)</w:t>
      </w:r>
      <w:r>
        <w:rPr>
          <w:spacing w:val="-7"/>
        </w:rPr>
        <w:t xml:space="preserve"> </w:t>
      </w:r>
      <w:r>
        <w:t>anos.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157"/>
        <w:ind w:left="187"/>
      </w:pPr>
      <w:r>
        <w:rPr>
          <w:b/>
        </w:rPr>
        <w:t>Ressalva</w:t>
      </w:r>
      <w:r>
        <w:t>:</w:t>
      </w:r>
      <w:r>
        <w:rPr>
          <w:spacing w:val="-8"/>
        </w:rPr>
        <w:t xml:space="preserve"> </w:t>
      </w:r>
      <w:r>
        <w:t>emprega</w:t>
      </w:r>
      <w:r>
        <w:rPr>
          <w:spacing w:val="-8"/>
        </w:rPr>
        <w:t xml:space="preserve"> </w:t>
      </w:r>
      <w:r>
        <w:t>menor,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(quatorze)</w:t>
      </w:r>
      <w:r>
        <w:rPr>
          <w:spacing w:val="-8"/>
        </w:rPr>
        <w:t xml:space="preserve"> </w:t>
      </w:r>
      <w:r>
        <w:t>anos,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condição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aprendiz</w:t>
      </w:r>
      <w:r>
        <w:rPr>
          <w:spacing w:val="-8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(assinalar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“x”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ressalva</w:t>
      </w:r>
      <w:r>
        <w:rPr>
          <w:spacing w:val="-8"/>
        </w:rPr>
        <w:t xml:space="preserve"> </w:t>
      </w:r>
      <w:r>
        <w:t>acima,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verdadeira)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158"/>
        <w:ind w:left="174" w:right="273"/>
        <w:jc w:val="center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157"/>
        <w:ind w:left="174" w:right="277"/>
        <w:jc w:val="center"/>
      </w:pPr>
      <w:r>
        <w:rPr>
          <w:spacing w:val="-1"/>
        </w:rPr>
        <w:t>Assinatura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carimbo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Legal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1"/>
        <w:ind w:left="0"/>
        <w:rPr>
          <w:sz w:val="20"/>
        </w:rPr>
      </w:pPr>
    </w:p>
    <w:p>
      <w:pPr>
        <w:pStyle w:val="3"/>
        <w:spacing w:before="0"/>
        <w:ind w:left="174" w:right="278"/>
        <w:jc w:val="center"/>
      </w:pPr>
      <w:r>
        <w:rPr>
          <w:spacing w:val="-1"/>
        </w:rPr>
        <w:t>Obs.:</w:t>
      </w:r>
      <w:r>
        <w:rPr>
          <w:spacing w:val="-8"/>
        </w:rPr>
        <w:t xml:space="preserve"> </w:t>
      </w:r>
      <w:r>
        <w:rPr>
          <w:spacing w:val="-1"/>
          <w:u w:val="single"/>
        </w:rPr>
        <w:t>devidamente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ASSINADA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CARIMBADA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1"/>
          <w:u w:val="single"/>
        </w:rPr>
        <w:t>elo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re</w:t>
      </w:r>
      <w:r>
        <w:rPr>
          <w:spacing w:val="-1"/>
        </w:rPr>
        <w:t>p</w:t>
      </w:r>
      <w:r>
        <w:rPr>
          <w:spacing w:val="-1"/>
          <w:u w:val="single"/>
        </w:rPr>
        <w:t>resentante</w:t>
      </w:r>
      <w:r>
        <w:rPr>
          <w:spacing w:val="-8"/>
          <w:u w:val="single"/>
        </w:rPr>
        <w:t xml:space="preserve"> </w:t>
      </w:r>
      <w:r>
        <w:rPr>
          <w:u w:val="single"/>
        </w:rPr>
        <w:t>le</w:t>
      </w:r>
      <w:r>
        <w:t>g</w:t>
      </w:r>
      <w:r>
        <w:rPr>
          <w:u w:val="single"/>
        </w:rPr>
        <w:t>al.</w:t>
      </w: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spacing w:before="0"/>
        <w:ind w:left="174" w:right="272" w:firstLine="0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VI</w:t>
      </w:r>
    </w:p>
    <w:p>
      <w:pPr>
        <w:pStyle w:val="3"/>
        <w:spacing w:before="85"/>
        <w:ind w:left="174" w:right="287"/>
        <w:jc w:val="center"/>
      </w:pPr>
      <w:r>
        <w:rPr>
          <w:w w:val="95"/>
        </w:rPr>
        <w:t>DECLARAÇÃO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9"/>
          <w:w w:val="95"/>
        </w:rPr>
        <w:t xml:space="preserve"> </w:t>
      </w:r>
      <w:r>
        <w:rPr>
          <w:w w:val="95"/>
        </w:rPr>
        <w:t>ENQUADRAMENTO</w:t>
      </w:r>
      <w:r>
        <w:rPr>
          <w:spacing w:val="29"/>
          <w:w w:val="95"/>
        </w:rPr>
        <w:t xml:space="preserve"> </w:t>
      </w:r>
      <w:r>
        <w:rPr>
          <w:w w:val="95"/>
        </w:rPr>
        <w:t>COMO</w:t>
      </w:r>
      <w:r>
        <w:rPr>
          <w:spacing w:val="29"/>
          <w:w w:val="95"/>
        </w:rPr>
        <w:t xml:space="preserve"> </w:t>
      </w:r>
      <w:r>
        <w:rPr>
          <w:w w:val="95"/>
        </w:rPr>
        <w:t>MICROEMPREENDEDOR</w:t>
      </w:r>
      <w:r>
        <w:rPr>
          <w:spacing w:val="29"/>
          <w:w w:val="95"/>
        </w:rPr>
        <w:t xml:space="preserve"> </w:t>
      </w:r>
      <w:r>
        <w:rPr>
          <w:w w:val="95"/>
        </w:rPr>
        <w:t>INDIVIDUAL,</w:t>
      </w:r>
      <w:r>
        <w:rPr>
          <w:spacing w:val="29"/>
          <w:w w:val="95"/>
        </w:rPr>
        <w:t xml:space="preserve"> </w:t>
      </w:r>
      <w:r>
        <w:rPr>
          <w:w w:val="95"/>
        </w:rPr>
        <w:t>MICROEMPRESA</w:t>
      </w:r>
      <w:r>
        <w:rPr>
          <w:spacing w:val="29"/>
          <w:w w:val="95"/>
        </w:rPr>
        <w:t xml:space="preserve"> </w:t>
      </w:r>
      <w:r>
        <w:rPr>
          <w:w w:val="95"/>
        </w:rPr>
        <w:t>OU</w:t>
      </w:r>
      <w:r>
        <w:rPr>
          <w:spacing w:val="28"/>
          <w:w w:val="95"/>
        </w:rPr>
        <w:t xml:space="preserve"> </w:t>
      </w:r>
      <w:r>
        <w:rPr>
          <w:w w:val="95"/>
        </w:rPr>
        <w:t>EMPRESA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t>PEQUENO</w:t>
      </w:r>
      <w:r>
        <w:rPr>
          <w:spacing w:val="-2"/>
        </w:rPr>
        <w:t xml:space="preserve"> </w:t>
      </w:r>
      <w:r>
        <w:t>PORTE</w:t>
      </w:r>
    </w:p>
    <w:p>
      <w:pPr>
        <w:pStyle w:val="6"/>
        <w:ind w:left="174" w:right="276"/>
        <w:jc w:val="center"/>
      </w:pPr>
      <w:r>
        <w:t>(Impresso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papel</w:t>
      </w:r>
      <w:r>
        <w:rPr>
          <w:spacing w:val="-8"/>
        </w:rPr>
        <w:t xml:space="preserve"> </w:t>
      </w:r>
      <w:r>
        <w:t>timbrado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empresa)</w:t>
      </w:r>
    </w:p>
    <w:p>
      <w:pPr>
        <w:pStyle w:val="3"/>
        <w:spacing w:before="85" w:line="343" w:lineRule="auto"/>
        <w:ind w:left="187" w:right="8087"/>
      </w:pPr>
      <w:r>
        <w:rPr>
          <w:spacing w:val="-1"/>
        </w:rPr>
        <w:t>Referência:</w:t>
      </w:r>
      <w:r>
        <w:rPr>
          <w:spacing w:val="-9"/>
        </w:rPr>
        <w:t xml:space="preserve"> </w:t>
      </w:r>
      <w:r>
        <w:rPr>
          <w:spacing w:val="-1"/>
        </w:rPr>
        <w:t>Convite</w:t>
      </w:r>
      <w:r>
        <w:rPr>
          <w:spacing w:val="-8"/>
        </w:rPr>
        <w:t xml:space="preserve"> </w:t>
      </w:r>
      <w:r>
        <w:t>n.º</w:t>
      </w:r>
      <w:r>
        <w:rPr>
          <w:spacing w:val="-9"/>
        </w:rPr>
        <w:t xml:space="preserve"> </w:t>
      </w:r>
      <w:r>
        <w:t>001/2022</w:t>
      </w:r>
      <w:r>
        <w:rPr>
          <w:spacing w:val="-39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n.º:</w:t>
      </w:r>
      <w:r>
        <w:rPr>
          <w:spacing w:val="-2"/>
        </w:rPr>
        <w:t xml:space="preserve"> </w:t>
      </w:r>
      <w:r>
        <w:t>0250/2022</w:t>
      </w:r>
    </w:p>
    <w:p>
      <w:pPr>
        <w:pStyle w:val="6"/>
        <w:spacing w:before="4"/>
        <w:ind w:left="0"/>
        <w:rPr>
          <w:b/>
          <w:sz w:val="24"/>
        </w:rPr>
      </w:pPr>
    </w:p>
    <w:p>
      <w:pPr>
        <w:pStyle w:val="6"/>
        <w:tabs>
          <w:tab w:val="left" w:pos="3562"/>
          <w:tab w:val="left" w:pos="5003"/>
          <w:tab w:val="left" w:pos="6102"/>
          <w:tab w:val="left" w:pos="10284"/>
        </w:tabs>
        <w:spacing w:before="0"/>
        <w:ind w:right="289"/>
        <w:jc w:val="both"/>
      </w:pPr>
      <w:r>
        <w:pict>
          <v:line id="_x0000_s1096" o:spid="_x0000_s1096" o:spt="20" style="position:absolute;left:0pt;margin-left:84.6pt;margin-top:9.15pt;height:0pt;width:3.15pt;mso-position-horizontal-relative:page;z-index:-251641856;mso-width-relative:page;mso-height-relative:page;" stroked="t" coordsize="21600,21600">
            <v:path arrowok="t"/>
            <v:fill focussize="0,0"/>
            <v:stroke weight="0.35pt" color="#000000"/>
            <v:imagedata o:title=""/>
            <o:lock v:ext="edit"/>
          </v:line>
        </w:pict>
      </w:r>
      <w:r>
        <w:t>A</w:t>
      </w:r>
      <w:r>
        <w:rPr>
          <w:spacing w:val="18"/>
        </w:rPr>
        <w:t xml:space="preserve"> </w:t>
      </w:r>
      <w:r>
        <w:t>empresa</w:t>
      </w:r>
      <w:r>
        <w:rPr>
          <w:spacing w:val="70"/>
        </w:rPr>
        <w:t xml:space="preserve"> </w:t>
      </w:r>
      <w:r>
        <w:t>,</w:t>
      </w:r>
      <w:r>
        <w:rPr>
          <w:spacing w:val="19"/>
        </w:rPr>
        <w:t xml:space="preserve"> </w:t>
      </w:r>
      <w:r>
        <w:t>inscrita</w:t>
      </w:r>
      <w:r>
        <w:rPr>
          <w:spacing w:val="20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CNPJ/MF</w:t>
      </w:r>
      <w:r>
        <w:rPr>
          <w:spacing w:val="20"/>
        </w:rPr>
        <w:t xml:space="preserve"> </w:t>
      </w:r>
      <w:r>
        <w:t>sob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seu</w:t>
      </w:r>
      <w:r>
        <w:rPr>
          <w:spacing w:val="16"/>
        </w:rPr>
        <w:t xml:space="preserve"> </w:t>
      </w:r>
      <w:r>
        <w:t>representante</w:t>
      </w:r>
      <w:r>
        <w:rPr>
          <w:spacing w:val="17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abaixo</w:t>
      </w:r>
      <w:r>
        <w:rPr>
          <w:spacing w:val="17"/>
        </w:rPr>
        <w:t xml:space="preserve"> </w:t>
      </w:r>
      <w:r>
        <w:t>assinado,</w:t>
      </w:r>
      <w:r>
        <w:rPr>
          <w:spacing w:val="16"/>
        </w:rPr>
        <w:t xml:space="preserve"> </w:t>
      </w:r>
      <w:r>
        <w:t>Sr.(a)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40"/>
        </w:rPr>
        <w:t xml:space="preserve"> </w:t>
      </w:r>
      <w:r>
        <w:t>portador(a)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RG</w:t>
      </w:r>
      <w:r>
        <w:rPr>
          <w:spacing w:val="17"/>
        </w:rPr>
        <w:t xml:space="preserve"> </w:t>
      </w:r>
      <w:r>
        <w:t>n.º</w:t>
      </w:r>
      <w:r>
        <w:rPr>
          <w:u w:val="single"/>
        </w:rPr>
        <w:tab/>
      </w:r>
      <w:r>
        <w:t>e</w:t>
      </w:r>
      <w:r>
        <w:rPr>
          <w:spacing w:val="20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CPF</w:t>
      </w:r>
      <w:r>
        <w:rPr>
          <w:spacing w:val="18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DECLARA,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fins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Edital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Convite</w:t>
      </w:r>
      <w:r>
        <w:rPr>
          <w:spacing w:val="12"/>
        </w:rPr>
        <w:t xml:space="preserve"> </w:t>
      </w:r>
      <w:r>
        <w:t>supracitado,</w:t>
      </w:r>
      <w:r>
        <w:rPr>
          <w:spacing w:val="-40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cabíveis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empresa,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considerada: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159"/>
        <w:ind w:right="293"/>
        <w:jc w:val="both"/>
      </w:pPr>
      <w:r>
        <w:t>(</w:t>
      </w:r>
      <w:r>
        <w:rPr>
          <w:spacing w:val="1"/>
        </w:rPr>
        <w:t xml:space="preserve"> </w:t>
      </w:r>
      <w:r>
        <w:t>) MICROEMPREENDEDOR INDIVIDUAL, conforme Lei Complementar n.º 123, de 14/12/2006, alterada pela Lei Complementar 147, de</w:t>
      </w:r>
      <w:r>
        <w:rPr>
          <w:spacing w:val="1"/>
        </w:rPr>
        <w:t xml:space="preserve"> </w:t>
      </w:r>
      <w:r>
        <w:t>07/08/2014;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158"/>
        <w:jc w:val="both"/>
      </w:pPr>
      <w:r>
        <w:t>(</w:t>
      </w:r>
      <w:r>
        <w:rPr>
          <w:spacing w:val="24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MICROEMPRESA,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3º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Complementar</w:t>
      </w:r>
      <w:r>
        <w:rPr>
          <w:spacing w:val="-7"/>
        </w:rPr>
        <w:t xml:space="preserve"> </w:t>
      </w:r>
      <w:r>
        <w:t>n.º</w:t>
      </w:r>
      <w:r>
        <w:rPr>
          <w:spacing w:val="-7"/>
        </w:rPr>
        <w:t xml:space="preserve"> </w:t>
      </w:r>
      <w:r>
        <w:t>123,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14/12/2006;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158" w:line="686" w:lineRule="auto"/>
        <w:ind w:right="2645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PEQUENO</w:t>
      </w:r>
      <w:r>
        <w:rPr>
          <w:spacing w:val="-8"/>
        </w:rPr>
        <w:t xml:space="preserve"> </w:t>
      </w:r>
      <w:r>
        <w:t>PORTE,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inciso</w:t>
      </w:r>
      <w:r>
        <w:rPr>
          <w:spacing w:val="-8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3º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Complementar</w:t>
      </w:r>
      <w:r>
        <w:rPr>
          <w:spacing w:val="-8"/>
        </w:rPr>
        <w:t xml:space="preserve"> </w:t>
      </w:r>
      <w:r>
        <w:t>n.º</w:t>
      </w:r>
      <w:r>
        <w:rPr>
          <w:spacing w:val="-7"/>
        </w:rPr>
        <w:t xml:space="preserve"> </w:t>
      </w:r>
      <w:r>
        <w:t>123,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14/12/2006.</w:t>
      </w:r>
      <w:r>
        <w:rPr>
          <w:spacing w:val="-39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EQUIPARADO.</w:t>
      </w:r>
    </w:p>
    <w:p>
      <w:pPr>
        <w:pStyle w:val="6"/>
        <w:spacing w:before="1"/>
        <w:ind w:right="289"/>
        <w:jc w:val="both"/>
      </w:pPr>
      <w:r>
        <w:t xml:space="preserve">Declara    </w:t>
      </w:r>
      <w:r>
        <w:rPr>
          <w:spacing w:val="1"/>
        </w:rPr>
        <w:t xml:space="preserve"> </w:t>
      </w:r>
      <w:r>
        <w:t xml:space="preserve">ainda    </w:t>
      </w:r>
      <w:r>
        <w:rPr>
          <w:spacing w:val="1"/>
        </w:rPr>
        <w:t xml:space="preserve"> </w:t>
      </w:r>
      <w:r>
        <w:t xml:space="preserve">que    </w:t>
      </w:r>
      <w:r>
        <w:rPr>
          <w:spacing w:val="1"/>
        </w:rPr>
        <w:t xml:space="preserve"> </w:t>
      </w:r>
      <w:r>
        <w:t xml:space="preserve">cumpre    </w:t>
      </w:r>
      <w:r>
        <w:rPr>
          <w:spacing w:val="1"/>
        </w:rPr>
        <w:t xml:space="preserve"> </w:t>
      </w:r>
      <w:r>
        <w:t xml:space="preserve">os    </w:t>
      </w:r>
      <w:r>
        <w:rPr>
          <w:spacing w:val="1"/>
        </w:rPr>
        <w:t xml:space="preserve"> </w:t>
      </w:r>
      <w:r>
        <w:t xml:space="preserve">requisitos    </w:t>
      </w:r>
      <w:r>
        <w:rPr>
          <w:spacing w:val="1"/>
        </w:rPr>
        <w:t xml:space="preserve"> </w:t>
      </w:r>
      <w:r>
        <w:t xml:space="preserve">legais    </w:t>
      </w:r>
      <w:r>
        <w:rPr>
          <w:spacing w:val="1"/>
        </w:rPr>
        <w:t xml:space="preserve"> </w:t>
      </w:r>
      <w:r>
        <w:t>para      a      qualificação      como      microempresa      ou      empresa      de</w:t>
      </w:r>
      <w:r>
        <w:rPr>
          <w:spacing w:val="1"/>
        </w:rPr>
        <w:t xml:space="preserve"> </w:t>
      </w:r>
      <w:r>
        <w:t>pequeno</w:t>
      </w:r>
      <w:r>
        <w:rPr>
          <w:spacing w:val="5"/>
        </w:rPr>
        <w:t xml:space="preserve"> </w:t>
      </w:r>
      <w:r>
        <w:t>porte,</w:t>
      </w:r>
      <w:r>
        <w:rPr>
          <w:spacing w:val="6"/>
        </w:rPr>
        <w:t xml:space="preserve"> </w:t>
      </w:r>
      <w:r>
        <w:t>estando</w:t>
      </w:r>
      <w:r>
        <w:rPr>
          <w:spacing w:val="6"/>
        </w:rPr>
        <w:t xml:space="preserve"> </w:t>
      </w:r>
      <w:r>
        <w:t>apta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usufruir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tratamento</w:t>
      </w:r>
      <w:r>
        <w:rPr>
          <w:spacing w:val="6"/>
        </w:rPr>
        <w:t xml:space="preserve"> </w:t>
      </w:r>
      <w:r>
        <w:t>favorecido</w:t>
      </w:r>
      <w:r>
        <w:rPr>
          <w:spacing w:val="7"/>
        </w:rPr>
        <w:t xml:space="preserve"> </w:t>
      </w:r>
      <w:r>
        <w:t>estabelecido</w:t>
      </w:r>
      <w:r>
        <w:rPr>
          <w:spacing w:val="5"/>
        </w:rPr>
        <w:t xml:space="preserve"> </w:t>
      </w:r>
      <w:r>
        <w:t>nos</w:t>
      </w:r>
      <w:r>
        <w:rPr>
          <w:spacing w:val="6"/>
        </w:rPr>
        <w:t xml:space="preserve"> </w:t>
      </w:r>
      <w:r>
        <w:t>arts.</w:t>
      </w:r>
      <w:r>
        <w:rPr>
          <w:spacing w:val="5"/>
        </w:rPr>
        <w:t xml:space="preserve"> </w:t>
      </w:r>
      <w:r>
        <w:t>42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49</w:t>
      </w:r>
      <w:r>
        <w:rPr>
          <w:spacing w:val="6"/>
        </w:rPr>
        <w:t xml:space="preserve"> </w:t>
      </w:r>
      <w:r>
        <w:t>daquela</w:t>
      </w:r>
      <w:r>
        <w:rPr>
          <w:spacing w:val="6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Complementar,</w:t>
      </w:r>
      <w:r>
        <w:rPr>
          <w:spacing w:val="5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enquadrando</w:t>
      </w:r>
      <w:r>
        <w:rPr>
          <w:spacing w:val="6"/>
        </w:rPr>
        <w:t xml:space="preserve"> </w:t>
      </w:r>
      <w:r>
        <w:t>em</w:t>
      </w:r>
    </w:p>
    <w:p>
      <w:pPr>
        <w:spacing w:after="0"/>
        <w:jc w:val="both"/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81"/>
        <w:ind w:left="174" w:right="6187"/>
        <w:jc w:val="center"/>
      </w:pPr>
      <w:r>
        <w:t>quaisquer</w:t>
      </w:r>
      <w:r>
        <w:rPr>
          <w:spacing w:val="-6"/>
        </w:rPr>
        <w:t xml:space="preserve"> </w:t>
      </w:r>
      <w:r>
        <w:t>vedações</w:t>
      </w:r>
      <w:r>
        <w:rPr>
          <w:spacing w:val="-6"/>
        </w:rPr>
        <w:t xml:space="preserve"> </w:t>
      </w:r>
      <w:r>
        <w:t>constantes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4º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3º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referida</w:t>
      </w:r>
      <w:r>
        <w:rPr>
          <w:spacing w:val="-6"/>
        </w:rPr>
        <w:t xml:space="preserve"> </w:t>
      </w:r>
      <w:r>
        <w:t>lei.</w:t>
      </w:r>
    </w:p>
    <w:p>
      <w:pPr>
        <w:pStyle w:val="6"/>
        <w:spacing w:before="84"/>
        <w:ind w:left="174" w:right="273"/>
        <w:jc w:val="center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</w:p>
    <w:p>
      <w:pPr>
        <w:pStyle w:val="6"/>
        <w:spacing w:before="9"/>
        <w:ind w:left="0"/>
        <w:rPr>
          <w:sz w:val="23"/>
        </w:rPr>
      </w:pPr>
    </w:p>
    <w:p>
      <w:pPr>
        <w:pStyle w:val="6"/>
        <w:spacing w:before="91"/>
        <w:ind w:left="174" w:right="276"/>
        <w:jc w:val="center"/>
      </w:pPr>
      <w:r>
        <w:t>(nome</w:t>
      </w:r>
      <w:r>
        <w:rPr>
          <w:spacing w:val="-7"/>
        </w:rPr>
        <w:t xml:space="preserve"> </w:t>
      </w:r>
      <w:r>
        <w:t>completo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declarante)</w:t>
      </w:r>
      <w:r>
        <w:rPr>
          <w:spacing w:val="-6"/>
        </w:rPr>
        <w:t xml:space="preserve"> </w:t>
      </w:r>
      <w:r>
        <w:t>(número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RG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CPF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declarante)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3"/>
        <w:spacing w:before="158"/>
        <w:ind w:left="174" w:right="278"/>
        <w:jc w:val="center"/>
      </w:pPr>
      <w:r>
        <w:rPr>
          <w:spacing w:val="-1"/>
        </w:rPr>
        <w:t>Obs.:</w:t>
      </w:r>
      <w:r>
        <w:rPr>
          <w:spacing w:val="-8"/>
        </w:rPr>
        <w:t xml:space="preserve"> </w:t>
      </w:r>
      <w:r>
        <w:rPr>
          <w:spacing w:val="-1"/>
          <w:u w:val="single"/>
        </w:rPr>
        <w:t>devidamente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ASSINADA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CARIMBADA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1"/>
          <w:u w:val="single"/>
        </w:rPr>
        <w:t>elo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re</w:t>
      </w:r>
      <w:r>
        <w:rPr>
          <w:spacing w:val="-1"/>
        </w:rPr>
        <w:t>p</w:t>
      </w:r>
      <w:r>
        <w:rPr>
          <w:spacing w:val="-1"/>
          <w:u w:val="single"/>
        </w:rPr>
        <w:t>resentante</w:t>
      </w:r>
      <w:r>
        <w:rPr>
          <w:spacing w:val="-8"/>
          <w:u w:val="single"/>
        </w:rPr>
        <w:t xml:space="preserve"> </w:t>
      </w:r>
      <w:r>
        <w:rPr>
          <w:u w:val="single"/>
        </w:rPr>
        <w:t>le</w:t>
      </w:r>
      <w:r>
        <w:t>g</w:t>
      </w:r>
      <w:r>
        <w:rPr>
          <w:u w:val="single"/>
        </w:rPr>
        <w:t>al.</w:t>
      </w: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19"/>
        </w:rPr>
      </w:pPr>
    </w:p>
    <w:p>
      <w:pPr>
        <w:spacing w:before="0" w:line="343" w:lineRule="auto"/>
        <w:ind w:left="187" w:right="-4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Referência:</w:t>
      </w:r>
      <w:r>
        <w:rPr>
          <w:b/>
          <w:spacing w:val="-9"/>
          <w:sz w:val="17"/>
        </w:rPr>
        <w:t xml:space="preserve"> </w:t>
      </w:r>
      <w:r>
        <w:rPr>
          <w:b/>
          <w:spacing w:val="-1"/>
          <w:sz w:val="17"/>
        </w:rPr>
        <w:t>Convite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n.º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001/2022</w:t>
      </w:r>
      <w:r>
        <w:rPr>
          <w:b/>
          <w:spacing w:val="-40"/>
          <w:sz w:val="17"/>
        </w:rPr>
        <w:t xml:space="preserve"> </w:t>
      </w:r>
      <w:r>
        <w:rPr>
          <w:b/>
          <w:sz w:val="17"/>
        </w:rPr>
        <w:t>Processo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n.º: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0250/2022</w:t>
      </w:r>
    </w:p>
    <w:p>
      <w:pPr>
        <w:pStyle w:val="6"/>
        <w:spacing w:before="11"/>
        <w:ind w:left="0"/>
        <w:rPr>
          <w:b/>
        </w:rPr>
      </w:pPr>
      <w:r>
        <w:br w:type="column"/>
      </w:r>
    </w:p>
    <w:p>
      <w:pPr>
        <w:pStyle w:val="3"/>
        <w:spacing w:before="0"/>
        <w:ind w:left="32" w:right="2698"/>
        <w:jc w:val="center"/>
      </w:pPr>
      <w:r>
        <w:t>ANEXO</w:t>
      </w:r>
      <w:r>
        <w:rPr>
          <w:spacing w:val="-9"/>
        </w:rPr>
        <w:t xml:space="preserve"> </w:t>
      </w:r>
      <w:r>
        <w:t>VII</w:t>
      </w:r>
    </w:p>
    <w:p>
      <w:pPr>
        <w:spacing w:before="84"/>
        <w:ind w:left="32" w:right="2702" w:firstLine="0"/>
        <w:jc w:val="center"/>
        <w:rPr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REFERENTE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AO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ARTIGO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9º,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III,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DA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LEI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N.º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8.666/93</w:t>
      </w:r>
    </w:p>
    <w:p>
      <w:pPr>
        <w:pStyle w:val="6"/>
        <w:ind w:left="32" w:right="2702"/>
        <w:jc w:val="center"/>
      </w:pPr>
      <w:r>
        <w:t>(Impresso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papel</w:t>
      </w:r>
      <w:r>
        <w:rPr>
          <w:spacing w:val="-8"/>
        </w:rPr>
        <w:t xml:space="preserve"> </w:t>
      </w:r>
      <w:r>
        <w:t>timbrado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empresa)</w:t>
      </w:r>
    </w:p>
    <w:p>
      <w:pPr>
        <w:spacing w:after="0"/>
        <w:jc w:val="center"/>
        <w:sectPr>
          <w:type w:val="continuous"/>
          <w:pgSz w:w="11920" w:h="16840"/>
          <w:pgMar w:top="620" w:right="600" w:bottom="200" w:left="700" w:header="720" w:footer="720" w:gutter="0"/>
          <w:cols w:equalWidth="0" w:num="2">
            <w:col w:w="2529" w:space="40"/>
            <w:col w:w="8051"/>
          </w:cols>
        </w:sectPr>
      </w:pPr>
    </w:p>
    <w:p>
      <w:pPr>
        <w:pStyle w:val="6"/>
        <w:spacing w:before="6"/>
        <w:ind w:left="0"/>
        <w:rPr>
          <w:sz w:val="16"/>
        </w:rPr>
      </w:pPr>
    </w:p>
    <w:p>
      <w:pPr>
        <w:pStyle w:val="6"/>
        <w:tabs>
          <w:tab w:val="left" w:pos="717"/>
          <w:tab w:val="left" w:pos="1684"/>
          <w:tab w:val="left" w:pos="3952"/>
          <w:tab w:val="left" w:pos="4402"/>
          <w:tab w:val="left" w:pos="5304"/>
          <w:tab w:val="left" w:pos="5883"/>
          <w:tab w:val="left" w:pos="6972"/>
          <w:tab w:val="left" w:pos="7613"/>
          <w:tab w:val="left" w:pos="8106"/>
          <w:tab w:val="left" w:pos="8692"/>
          <w:tab w:val="left" w:pos="10288"/>
        </w:tabs>
        <w:spacing w:before="91"/>
        <w:ind w:left="187"/>
      </w:pPr>
      <w:r>
        <w:t>A</w:t>
      </w:r>
      <w:r>
        <w:tab/>
      </w:r>
      <w:r>
        <w:t>empresa</w:t>
      </w:r>
      <w:r>
        <w:tab/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inscrita</w:t>
      </w:r>
      <w:r>
        <w:tab/>
      </w:r>
      <w:r>
        <w:t>no</w:t>
      </w:r>
      <w:r>
        <w:tab/>
      </w:r>
      <w:r>
        <w:t>CNPJ/MF</w:t>
      </w:r>
      <w:r>
        <w:tab/>
      </w:r>
      <w:r>
        <w:t>sob</w:t>
      </w:r>
      <w:r>
        <w:tab/>
      </w:r>
      <w:r>
        <w:t>o</w:t>
      </w:r>
      <w:r>
        <w:tab/>
      </w:r>
      <w:r>
        <w:t>n.º</w:t>
      </w:r>
      <w:r>
        <w:tab/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>
      <w:pPr>
        <w:pStyle w:val="6"/>
        <w:tabs>
          <w:tab w:val="left" w:pos="2817"/>
          <w:tab w:val="left" w:pos="6627"/>
          <w:tab w:val="left" w:pos="10173"/>
        </w:tabs>
        <w:spacing w:before="0"/>
        <w:ind w:left="187" w:right="289"/>
        <w:jc w:val="both"/>
      </w:pPr>
      <w:r>
        <w:t>por</w:t>
      </w:r>
      <w:r>
        <w:rPr>
          <w:spacing w:val="28"/>
        </w:rPr>
        <w:t xml:space="preserve"> </w:t>
      </w:r>
      <w:r>
        <w:t>seu</w:t>
      </w:r>
      <w:r>
        <w:rPr>
          <w:spacing w:val="28"/>
        </w:rPr>
        <w:t xml:space="preserve"> </w:t>
      </w:r>
      <w:r>
        <w:t>representante</w:t>
      </w:r>
      <w:r>
        <w:rPr>
          <w:spacing w:val="28"/>
        </w:rPr>
        <w:t xml:space="preserve"> </w:t>
      </w:r>
      <w:r>
        <w:t>legal</w:t>
      </w:r>
      <w:r>
        <w:rPr>
          <w:spacing w:val="28"/>
        </w:rPr>
        <w:t xml:space="preserve"> </w:t>
      </w:r>
      <w:r>
        <w:t>abaixo</w:t>
      </w:r>
      <w:r>
        <w:rPr>
          <w:spacing w:val="29"/>
        </w:rPr>
        <w:t xml:space="preserve"> </w:t>
      </w:r>
      <w:r>
        <w:t>assinado,</w:t>
      </w:r>
      <w:r>
        <w:rPr>
          <w:spacing w:val="28"/>
        </w:rPr>
        <w:t xml:space="preserve"> </w:t>
      </w:r>
      <w:r>
        <w:t>Sr.(a)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portador(a)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RG</w:t>
      </w:r>
      <w:r>
        <w:rPr>
          <w:spacing w:val="33"/>
        </w:rPr>
        <w:t xml:space="preserve"> </w:t>
      </w:r>
      <w:r>
        <w:t>n.º</w:t>
      </w:r>
      <w:r>
        <w:rPr>
          <w:u w:val="single"/>
        </w:rPr>
        <w:tab/>
      </w:r>
      <w:r>
        <w:rPr>
          <w:spacing w:val="-5"/>
        </w:rPr>
        <w:t>e</w:t>
      </w:r>
      <w:r>
        <w:rPr>
          <w:spacing w:val="-40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19"/>
        </w:rPr>
        <w:t xml:space="preserve"> </w:t>
      </w:r>
      <w:r>
        <w:t>sob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penalidades</w:t>
      </w:r>
      <w:r>
        <w:rPr>
          <w:spacing w:val="19"/>
        </w:rPr>
        <w:t xml:space="preserve"> </w:t>
      </w:r>
      <w:r>
        <w:t>cabíveis,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possuí</w:t>
      </w:r>
      <w:r>
        <w:rPr>
          <w:spacing w:val="20"/>
        </w:rPr>
        <w:t xml:space="preserve"> </w:t>
      </w:r>
      <w:r>
        <w:t>dirigentes,</w:t>
      </w:r>
      <w:r>
        <w:rPr>
          <w:spacing w:val="20"/>
        </w:rPr>
        <w:t xml:space="preserve"> </w:t>
      </w:r>
      <w:r>
        <w:t>gerentes,</w:t>
      </w:r>
      <w:r>
        <w:rPr>
          <w:spacing w:val="20"/>
        </w:rPr>
        <w:t xml:space="preserve"> </w:t>
      </w:r>
      <w:r>
        <w:t>sócios</w:t>
      </w:r>
      <w:r>
        <w:rPr>
          <w:spacing w:val="19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componentes</w:t>
      </w:r>
      <w:r>
        <w:rPr>
          <w:spacing w:val="1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servidores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Administração.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159"/>
        <w:ind w:left="174" w:right="273"/>
        <w:jc w:val="center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</w:p>
    <w:p>
      <w:pPr>
        <w:pStyle w:val="6"/>
        <w:spacing w:before="84"/>
        <w:ind w:left="174" w:right="277"/>
        <w:jc w:val="center"/>
      </w:pPr>
      <w:r>
        <w:rPr>
          <w:spacing w:val="-1"/>
        </w:rPr>
        <w:t>Assinatura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carimbo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Legal.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1"/>
        <w:ind w:left="0"/>
        <w:rPr>
          <w:sz w:val="20"/>
        </w:rPr>
      </w:pPr>
    </w:p>
    <w:p>
      <w:pPr>
        <w:pStyle w:val="3"/>
        <w:spacing w:before="0"/>
        <w:ind w:left="174" w:right="278"/>
        <w:jc w:val="center"/>
      </w:pPr>
      <w:r>
        <w:rPr>
          <w:spacing w:val="-1"/>
        </w:rPr>
        <w:t>Obs.:</w:t>
      </w:r>
      <w:r>
        <w:rPr>
          <w:spacing w:val="-8"/>
        </w:rPr>
        <w:t xml:space="preserve"> </w:t>
      </w:r>
      <w:r>
        <w:rPr>
          <w:spacing w:val="-1"/>
          <w:u w:val="single"/>
        </w:rPr>
        <w:t>devidamente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ASSINADA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CARIMBADA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1"/>
          <w:u w:val="single"/>
        </w:rPr>
        <w:t>elo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re</w:t>
      </w:r>
      <w:r>
        <w:rPr>
          <w:spacing w:val="-1"/>
        </w:rPr>
        <w:t>p</w:t>
      </w:r>
      <w:r>
        <w:rPr>
          <w:spacing w:val="-1"/>
          <w:u w:val="single"/>
        </w:rPr>
        <w:t>resentante</w:t>
      </w:r>
      <w:r>
        <w:rPr>
          <w:spacing w:val="-8"/>
          <w:u w:val="single"/>
        </w:rPr>
        <w:t xml:space="preserve"> </w:t>
      </w:r>
      <w:r>
        <w:rPr>
          <w:u w:val="single"/>
        </w:rPr>
        <w:t>le</w:t>
      </w:r>
      <w:r>
        <w:t>g</w:t>
      </w:r>
      <w:r>
        <w:rPr>
          <w:u w:val="single"/>
        </w:rPr>
        <w:t>al.</w:t>
      </w: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18"/>
        </w:rPr>
      </w:pPr>
    </w:p>
    <w:p>
      <w:pPr>
        <w:spacing w:before="108"/>
        <w:ind w:left="174" w:right="272" w:firstLine="0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VIII</w:t>
      </w: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8"/>
        <w:ind w:left="0"/>
        <w:rPr>
          <w:b/>
          <w:sz w:val="19"/>
        </w:rPr>
      </w:pPr>
    </w:p>
    <w:p>
      <w:pPr>
        <w:pStyle w:val="3"/>
        <w:tabs>
          <w:tab w:val="left" w:pos="1804"/>
        </w:tabs>
        <w:spacing w:before="1"/>
        <w:ind w:right="291"/>
        <w:jc w:val="both"/>
      </w:pPr>
      <w:r>
        <w:t>MINUTA DE CONTRATO Nº.</w:t>
      </w:r>
      <w:r>
        <w:rPr>
          <w:spacing w:val="1"/>
          <w:u w:val="single"/>
        </w:rPr>
        <w:t xml:space="preserve"> </w:t>
      </w:r>
      <w:r>
        <w:t>/2022 QUE ENTRE SI CELEBRAM A DEFENSORIA PÚBLICA DO ESTADO DE RORAIMA E A</w:t>
      </w:r>
      <w:r>
        <w:rPr>
          <w:spacing w:val="1"/>
        </w:rPr>
        <w:t xml:space="preserve"> </w:t>
      </w:r>
      <w:r>
        <w:t>EMPRESA</w:t>
      </w:r>
      <w:r>
        <w:rPr>
          <w:u w:val="single"/>
        </w:rPr>
        <w:tab/>
      </w:r>
      <w:r>
        <w:t>.</w:t>
      </w: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0"/>
        <w:ind w:left="0"/>
        <w:rPr>
          <w:b/>
          <w:sz w:val="18"/>
        </w:rPr>
      </w:pPr>
    </w:p>
    <w:p>
      <w:pPr>
        <w:pStyle w:val="6"/>
        <w:spacing w:before="1"/>
        <w:ind w:left="0"/>
        <w:rPr>
          <w:b/>
          <w:sz w:val="20"/>
        </w:rPr>
      </w:pPr>
    </w:p>
    <w:p>
      <w:pPr>
        <w:pStyle w:val="6"/>
        <w:spacing w:before="0"/>
        <w:ind w:left="187" w:right="289"/>
        <w:jc w:val="both"/>
      </w:pPr>
      <w:r>
        <w:t xml:space="preserve">A </w:t>
      </w:r>
      <w:r>
        <w:rPr>
          <w:b/>
        </w:rPr>
        <w:t>DEFENSORIA PÚBLICA DO ESTADO DE RORAIMA</w:t>
      </w:r>
      <w:r>
        <w:t>, com sede na Avenida Sebastião Diniz, nº 1165, Centro, nesta cidade, inscrita no</w:t>
      </w:r>
      <w:r>
        <w:rPr>
          <w:spacing w:val="1"/>
        </w:rPr>
        <w:t xml:space="preserve"> </w:t>
      </w:r>
      <w:r>
        <w:t>Cadastro Nacional de Pessoa Jurídica do Ministério da Fazenda – CNPJ nº 07.161.699/0001-10, neste ato representado pelo Defensor Público Geral,</w:t>
      </w:r>
      <w:r>
        <w:rPr>
          <w:spacing w:val="-40"/>
        </w:rPr>
        <w:t xml:space="preserve"> </w:t>
      </w:r>
      <w:r>
        <w:t xml:space="preserve">Dr. </w:t>
      </w:r>
      <w:r>
        <w:rPr>
          <w:b/>
        </w:rPr>
        <w:t>STÉLIO DENER DE SOUZA CRUZ</w:t>
      </w:r>
      <w:r>
        <w:t>, brasileiro, divorciado, portador da Carteira de Identidade nº 74.734 SSP/RR, inscrito no CPF sob nº</w:t>
      </w:r>
      <w:r>
        <w:rPr>
          <w:spacing w:val="1"/>
        </w:rPr>
        <w:t xml:space="preserve"> </w:t>
      </w:r>
      <w:r>
        <w:t>383.060.502-15, nomeado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 1606-P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 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Diário Oficial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Roraima nº</w:t>
      </w:r>
      <w:r>
        <w:rPr>
          <w:spacing w:val="1"/>
        </w:rPr>
        <w:t xml:space="preserve"> </w:t>
      </w:r>
      <w:r>
        <w:t>3872,</w:t>
      </w:r>
      <w:r>
        <w:rPr>
          <w:spacing w:val="1"/>
        </w:rPr>
        <w:t xml:space="preserve"> </w:t>
      </w:r>
      <w:r>
        <w:t>de</w:t>
      </w:r>
    </w:p>
    <w:p>
      <w:pPr>
        <w:pStyle w:val="6"/>
        <w:tabs>
          <w:tab w:val="left" w:pos="749"/>
          <w:tab w:val="left" w:pos="1302"/>
          <w:tab w:val="left" w:pos="2395"/>
          <w:tab w:val="left" w:pos="2929"/>
          <w:tab w:val="left" w:pos="3403"/>
          <w:tab w:val="left" w:pos="3720"/>
          <w:tab w:val="left" w:pos="3781"/>
          <w:tab w:val="left" w:pos="3839"/>
          <w:tab w:val="left" w:pos="4777"/>
          <w:tab w:val="left" w:pos="6001"/>
          <w:tab w:val="left" w:pos="6382"/>
          <w:tab w:val="left" w:pos="7143"/>
          <w:tab w:val="left" w:pos="7194"/>
          <w:tab w:val="left" w:pos="8660"/>
          <w:tab w:val="left" w:pos="9187"/>
          <w:tab w:val="left" w:pos="9477"/>
          <w:tab w:val="left" w:pos="9799"/>
        </w:tabs>
        <w:spacing w:before="2"/>
        <w:ind w:left="187" w:right="287"/>
      </w:pPr>
      <w:r>
        <w:t>30</w:t>
      </w:r>
      <w:r>
        <w:tab/>
      </w:r>
      <w:r>
        <w:t>de</w:t>
      </w:r>
      <w:r>
        <w:tab/>
      </w:r>
      <w:r>
        <w:t>Dezembro</w:t>
      </w:r>
      <w:r>
        <w:tab/>
      </w:r>
      <w:r>
        <w:t>de</w:t>
      </w:r>
      <w:r>
        <w:tab/>
      </w:r>
      <w:r>
        <w:t>2020,</w:t>
      </w:r>
      <w:r>
        <w:tab/>
      </w:r>
      <w:r>
        <w:tab/>
      </w:r>
      <w:r>
        <w:t>doravante</w:t>
      </w:r>
      <w:r>
        <w:tab/>
      </w:r>
      <w:r>
        <w:t>denominado</w:t>
      </w:r>
      <w:r>
        <w:tab/>
      </w:r>
      <w:r>
        <w:t>simplesmente</w:t>
      </w:r>
      <w:r>
        <w:tab/>
      </w:r>
      <w:r>
        <w:rPr>
          <w:b/>
        </w:rPr>
        <w:t>LOCATÁRIO</w:t>
      </w:r>
      <w:r>
        <w:t>,</w:t>
      </w:r>
      <w:r>
        <w:tab/>
      </w:r>
      <w:r>
        <w:t>e</w:t>
      </w:r>
      <w:r>
        <w:tab/>
      </w:r>
      <w:r>
        <w:t>de</w:t>
      </w:r>
      <w:r>
        <w:tab/>
      </w:r>
      <w:r>
        <w:tab/>
      </w:r>
      <w:r>
        <w:t>outro</w:t>
      </w:r>
      <w:r>
        <w:rPr>
          <w:spacing w:val="1"/>
        </w:rPr>
        <w:t xml:space="preserve"> </w:t>
      </w:r>
      <w:r>
        <w:t>lado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portador</w:t>
      </w:r>
      <w:r>
        <w:rPr>
          <w:spacing w:val="19"/>
        </w:rPr>
        <w:t xml:space="preserve"> </w:t>
      </w:r>
      <w:r>
        <w:t>(a)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RG</w:t>
      </w:r>
      <w:r>
        <w:rPr>
          <w:spacing w:val="2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SSP/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20"/>
        </w:rPr>
        <w:t xml:space="preserve"> </w:t>
      </w:r>
      <w:r>
        <w:t>CPF</w:t>
      </w:r>
      <w:r>
        <w:rPr>
          <w:spacing w:val="2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domiciliada</w:t>
      </w:r>
      <w:r>
        <w:rPr>
          <w:spacing w:val="63"/>
        </w:rPr>
        <w:t xml:space="preserve"> </w:t>
      </w:r>
      <w:r>
        <w:t>na</w:t>
      </w:r>
      <w:r>
        <w:rPr>
          <w:spacing w:val="64"/>
        </w:rPr>
        <w:t xml:space="preserve"> </w:t>
      </w:r>
      <w:r>
        <w:t>cidade</w:t>
      </w:r>
      <w:r>
        <w:rPr>
          <w:spacing w:val="6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doravante</w:t>
      </w:r>
      <w:r>
        <w:rPr>
          <w:spacing w:val="18"/>
        </w:rPr>
        <w:t xml:space="preserve"> </w:t>
      </w:r>
      <w:r>
        <w:t>denominada</w:t>
      </w:r>
      <w:r>
        <w:rPr>
          <w:spacing w:val="19"/>
        </w:rPr>
        <w:t xml:space="preserve"> </w:t>
      </w:r>
      <w:r>
        <w:rPr>
          <w:b/>
        </w:rPr>
        <w:t>LOCADOR</w:t>
      </w:r>
      <w:r>
        <w:t>,</w:t>
      </w:r>
      <w:r>
        <w:rPr>
          <w:spacing w:val="23"/>
        </w:rPr>
        <w:t xml:space="preserve"> </w:t>
      </w:r>
      <w:r>
        <w:t>resolvem</w:t>
      </w:r>
      <w:r>
        <w:rPr>
          <w:spacing w:val="24"/>
        </w:rPr>
        <w:t xml:space="preserve"> </w:t>
      </w:r>
      <w:r>
        <w:t>celebrar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Contrato,</w:t>
      </w:r>
      <w:r>
        <w:rPr>
          <w:spacing w:val="23"/>
        </w:rPr>
        <w:t xml:space="preserve"> </w:t>
      </w:r>
      <w:r>
        <w:t>conforme</w:t>
      </w:r>
      <w:r>
        <w:rPr>
          <w:spacing w:val="-40"/>
        </w:rPr>
        <w:t xml:space="preserve"> </w:t>
      </w:r>
      <w:r>
        <w:t>especificações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Projeto</w:t>
      </w:r>
      <w:r>
        <w:rPr>
          <w:spacing w:val="28"/>
        </w:rPr>
        <w:t xml:space="preserve"> </w:t>
      </w:r>
      <w:r>
        <w:t>Básico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33"/>
        </w:rPr>
        <w:t xml:space="preserve"> </w:t>
      </w:r>
      <w:r>
        <w:t>cuja</w:t>
      </w:r>
      <w:r>
        <w:rPr>
          <w:spacing w:val="32"/>
        </w:rPr>
        <w:t xml:space="preserve"> </w:t>
      </w:r>
      <w:r>
        <w:t>celebração</w:t>
      </w:r>
      <w:r>
        <w:rPr>
          <w:spacing w:val="31"/>
        </w:rPr>
        <w:t xml:space="preserve"> </w:t>
      </w:r>
      <w:r>
        <w:t>foi</w:t>
      </w:r>
      <w:r>
        <w:rPr>
          <w:spacing w:val="33"/>
        </w:rPr>
        <w:t xml:space="preserve"> </w:t>
      </w:r>
      <w:r>
        <w:t>autorizada</w:t>
      </w:r>
      <w:r>
        <w:rPr>
          <w:spacing w:val="33"/>
        </w:rPr>
        <w:t xml:space="preserve"> </w:t>
      </w:r>
      <w:r>
        <w:t>nos</w:t>
      </w:r>
      <w:r>
        <w:rPr>
          <w:spacing w:val="32"/>
        </w:rPr>
        <w:t xml:space="preserve"> </w:t>
      </w:r>
      <w:r>
        <w:t>autos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Processo</w:t>
      </w:r>
      <w:r>
        <w:rPr>
          <w:spacing w:val="32"/>
        </w:rPr>
        <w:t xml:space="preserve"> </w:t>
      </w:r>
      <w:r>
        <w:t>nº.</w:t>
      </w:r>
      <w:r>
        <w:rPr>
          <w:spacing w:val="33"/>
        </w:rPr>
        <w:t xml:space="preserve"> </w:t>
      </w:r>
      <w:r>
        <w:t>000250/2022,</w:t>
      </w:r>
      <w:r>
        <w:rPr>
          <w:spacing w:val="32"/>
        </w:rPr>
        <w:t xml:space="preserve"> </w:t>
      </w:r>
      <w:r>
        <w:t>nos</w:t>
      </w:r>
      <w:r>
        <w:rPr>
          <w:spacing w:val="32"/>
        </w:rPr>
        <w:t xml:space="preserve"> </w:t>
      </w:r>
      <w:r>
        <w:t>termos</w:t>
      </w:r>
      <w:r>
        <w:rPr>
          <w:spacing w:val="33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Lei</w:t>
      </w:r>
      <w:r>
        <w:rPr>
          <w:spacing w:val="3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8.666/1993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alterações,</w:t>
      </w:r>
      <w:r>
        <w:rPr>
          <w:spacing w:val="-2"/>
        </w:rPr>
        <w:t xml:space="preserve"> </w:t>
      </w:r>
      <w:r>
        <w:t>atendidas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anunciam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3"/>
        <w:ind w:left="0"/>
        <w:rPr>
          <w:sz w:val="28"/>
        </w:rPr>
      </w:pPr>
    </w:p>
    <w:p>
      <w:pPr>
        <w:pStyle w:val="3"/>
      </w:pPr>
      <w:r>
        <w:rPr>
          <w:spacing w:val="-1"/>
          <w:u w:val="single"/>
        </w:rPr>
        <w:t>CLÁUSULA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PRIMEIRA</w:t>
      </w:r>
      <w:r>
        <w:rPr>
          <w:spacing w:val="-8"/>
          <w:u w:val="single"/>
        </w:rPr>
        <w:t xml:space="preserve"> </w:t>
      </w:r>
      <w:r>
        <w:rPr>
          <w:u w:val="single"/>
        </w:rPr>
        <w:t>-</w:t>
      </w:r>
      <w:r>
        <w:rPr>
          <w:spacing w:val="-9"/>
          <w:u w:val="single"/>
        </w:rPr>
        <w:t xml:space="preserve"> </w:t>
      </w:r>
      <w:r>
        <w:rPr>
          <w:u w:val="single"/>
        </w:rPr>
        <w:t>DO</w:t>
      </w:r>
      <w:r>
        <w:rPr>
          <w:spacing w:val="-8"/>
          <w:u w:val="single"/>
        </w:rPr>
        <w:t xml:space="preserve"> </w:t>
      </w:r>
      <w:r>
        <w:rPr>
          <w:u w:val="single"/>
        </w:rPr>
        <w:t>OBJETO</w:t>
      </w:r>
    </w:p>
    <w:p>
      <w:pPr>
        <w:pStyle w:val="8"/>
        <w:numPr>
          <w:ilvl w:val="1"/>
          <w:numId w:val="32"/>
        </w:numPr>
        <w:tabs>
          <w:tab w:val="left" w:pos="448"/>
        </w:tabs>
        <w:spacing w:before="85" w:after="0" w:line="240" w:lineRule="auto"/>
        <w:ind w:left="188" w:right="292" w:firstLine="0"/>
        <w:jc w:val="left"/>
        <w:rPr>
          <w:sz w:val="17"/>
        </w:rPr>
      </w:pPr>
      <w:r>
        <w:rPr>
          <w:sz w:val="17"/>
        </w:rPr>
        <w:t>O presente Contrato tem por objeto a contratação de serviços gráficos diversos, para atender às necessidades da Defensoria Pública do Estado de</w:t>
      </w:r>
      <w:r>
        <w:rPr>
          <w:spacing w:val="1"/>
          <w:sz w:val="17"/>
        </w:rPr>
        <w:t xml:space="preserve"> </w:t>
      </w:r>
      <w:r>
        <w:rPr>
          <w:sz w:val="17"/>
        </w:rPr>
        <w:t>Roraima</w:t>
      </w:r>
      <w:r>
        <w:rPr>
          <w:spacing w:val="-5"/>
          <w:sz w:val="17"/>
        </w:rPr>
        <w:t xml:space="preserve"> </w:t>
      </w:r>
      <w:r>
        <w:rPr>
          <w:sz w:val="17"/>
        </w:rPr>
        <w:t>-</w:t>
      </w:r>
      <w:r>
        <w:rPr>
          <w:spacing w:val="-4"/>
          <w:sz w:val="17"/>
        </w:rPr>
        <w:t xml:space="preserve"> </w:t>
      </w:r>
      <w:r>
        <w:rPr>
          <w:sz w:val="17"/>
        </w:rPr>
        <w:t>DPE/RR,</w:t>
      </w:r>
      <w:r>
        <w:rPr>
          <w:spacing w:val="-4"/>
          <w:sz w:val="17"/>
        </w:rPr>
        <w:t xml:space="preserve"> </w:t>
      </w:r>
      <w:r>
        <w:rPr>
          <w:sz w:val="17"/>
        </w:rPr>
        <w:t>conforme</w:t>
      </w:r>
      <w:r>
        <w:rPr>
          <w:spacing w:val="-5"/>
          <w:sz w:val="17"/>
        </w:rPr>
        <w:t xml:space="preserve"> </w:t>
      </w:r>
      <w:r>
        <w:rPr>
          <w:sz w:val="17"/>
        </w:rPr>
        <w:t>especificações,</w:t>
      </w:r>
      <w:r>
        <w:rPr>
          <w:spacing w:val="-4"/>
          <w:sz w:val="17"/>
        </w:rPr>
        <w:t xml:space="preserve"> </w:t>
      </w:r>
      <w:r>
        <w:rPr>
          <w:sz w:val="17"/>
        </w:rPr>
        <w:t>quantidades</w:t>
      </w:r>
      <w:r>
        <w:rPr>
          <w:spacing w:val="-4"/>
          <w:sz w:val="17"/>
        </w:rPr>
        <w:t xml:space="preserve"> </w:t>
      </w:r>
      <w:r>
        <w:rPr>
          <w:sz w:val="17"/>
        </w:rPr>
        <w:t>estimadas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condições</w:t>
      </w:r>
      <w:r>
        <w:rPr>
          <w:spacing w:val="-4"/>
          <w:sz w:val="17"/>
        </w:rPr>
        <w:t xml:space="preserve"> </w:t>
      </w:r>
      <w:r>
        <w:rPr>
          <w:sz w:val="17"/>
        </w:rPr>
        <w:t>estabelecidas</w:t>
      </w:r>
      <w:r>
        <w:rPr>
          <w:spacing w:val="-5"/>
          <w:sz w:val="17"/>
        </w:rPr>
        <w:t xml:space="preserve"> </w:t>
      </w:r>
      <w:r>
        <w:rPr>
          <w:sz w:val="17"/>
        </w:rPr>
        <w:t>neste</w:t>
      </w:r>
      <w:r>
        <w:rPr>
          <w:spacing w:val="-4"/>
          <w:sz w:val="17"/>
        </w:rPr>
        <w:t xml:space="preserve"> </w:t>
      </w:r>
      <w:r>
        <w:rPr>
          <w:sz w:val="17"/>
        </w:rPr>
        <w:t>Contrato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5"/>
          <w:sz w:val="17"/>
        </w:rPr>
        <w:t xml:space="preserve"> </w:t>
      </w:r>
      <w:r>
        <w:rPr>
          <w:sz w:val="17"/>
        </w:rPr>
        <w:t>Projeto</w:t>
      </w:r>
      <w:r>
        <w:rPr>
          <w:spacing w:val="-4"/>
          <w:sz w:val="17"/>
        </w:rPr>
        <w:t xml:space="preserve"> </w:t>
      </w:r>
      <w:r>
        <w:rPr>
          <w:sz w:val="17"/>
        </w:rPr>
        <w:t>Básico.</w:t>
      </w:r>
    </w:p>
    <w:p>
      <w:pPr>
        <w:pStyle w:val="8"/>
        <w:numPr>
          <w:ilvl w:val="1"/>
          <w:numId w:val="32"/>
        </w:numPr>
        <w:tabs>
          <w:tab w:val="left" w:pos="440"/>
        </w:tabs>
        <w:spacing w:before="85" w:after="0" w:line="240" w:lineRule="auto"/>
        <w:ind w:left="440" w:right="0" w:hanging="252"/>
        <w:jc w:val="left"/>
        <w:rPr>
          <w:sz w:val="17"/>
        </w:rPr>
      </w:pP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objeto</w:t>
      </w:r>
      <w:r>
        <w:rPr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licitação</w:t>
      </w:r>
      <w:r>
        <w:rPr>
          <w:spacing w:val="-7"/>
          <w:sz w:val="17"/>
        </w:rPr>
        <w:t xml:space="preserve"> </w:t>
      </w:r>
      <w:r>
        <w:rPr>
          <w:sz w:val="17"/>
        </w:rPr>
        <w:t>tem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natureza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serviço</w:t>
      </w:r>
      <w:r>
        <w:rPr>
          <w:spacing w:val="-8"/>
          <w:sz w:val="17"/>
        </w:rPr>
        <w:t xml:space="preserve"> </w:t>
      </w:r>
      <w:r>
        <w:rPr>
          <w:sz w:val="17"/>
        </w:rPr>
        <w:t>comum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serviços</w:t>
      </w:r>
      <w:r>
        <w:rPr>
          <w:spacing w:val="-7"/>
          <w:sz w:val="17"/>
        </w:rPr>
        <w:t xml:space="preserve"> </w:t>
      </w:r>
      <w:r>
        <w:rPr>
          <w:sz w:val="17"/>
        </w:rPr>
        <w:t>gráficos.</w:t>
      </w:r>
    </w:p>
    <w:p>
      <w:pPr>
        <w:pStyle w:val="8"/>
        <w:numPr>
          <w:ilvl w:val="1"/>
          <w:numId w:val="32"/>
        </w:numPr>
        <w:tabs>
          <w:tab w:val="left" w:pos="440"/>
        </w:tabs>
        <w:spacing w:before="85" w:after="0" w:line="240" w:lineRule="auto"/>
        <w:ind w:left="440" w:right="0" w:hanging="252"/>
        <w:jc w:val="left"/>
        <w:rPr>
          <w:sz w:val="17"/>
        </w:rPr>
      </w:pPr>
      <w:r>
        <w:rPr>
          <w:sz w:val="17"/>
        </w:rPr>
        <w:t>Os</w:t>
      </w:r>
      <w:r>
        <w:rPr>
          <w:spacing w:val="-7"/>
          <w:sz w:val="17"/>
        </w:rPr>
        <w:t xml:space="preserve"> </w:t>
      </w:r>
      <w:r>
        <w:rPr>
          <w:sz w:val="17"/>
        </w:rPr>
        <w:t>quantitativos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respectivos</w:t>
      </w:r>
      <w:r>
        <w:rPr>
          <w:spacing w:val="-7"/>
          <w:sz w:val="17"/>
        </w:rPr>
        <w:t xml:space="preserve"> </w:t>
      </w:r>
      <w:r>
        <w:rPr>
          <w:sz w:val="17"/>
        </w:rPr>
        <w:t>códigos</w:t>
      </w:r>
      <w:r>
        <w:rPr>
          <w:spacing w:val="-6"/>
          <w:sz w:val="17"/>
        </w:rPr>
        <w:t xml:space="preserve"> </w:t>
      </w:r>
      <w:r>
        <w:rPr>
          <w:sz w:val="17"/>
        </w:rPr>
        <w:t>dos</w:t>
      </w:r>
      <w:r>
        <w:rPr>
          <w:spacing w:val="-7"/>
          <w:sz w:val="17"/>
        </w:rPr>
        <w:t xml:space="preserve"> </w:t>
      </w:r>
      <w:r>
        <w:rPr>
          <w:sz w:val="17"/>
        </w:rPr>
        <w:t>itens</w:t>
      </w:r>
      <w:r>
        <w:rPr>
          <w:spacing w:val="-7"/>
          <w:sz w:val="17"/>
        </w:rPr>
        <w:t xml:space="preserve"> </w:t>
      </w:r>
      <w:r>
        <w:rPr>
          <w:sz w:val="17"/>
        </w:rPr>
        <w:t>são</w:t>
      </w:r>
      <w:r>
        <w:rPr>
          <w:spacing w:val="-6"/>
          <w:sz w:val="17"/>
        </w:rPr>
        <w:t xml:space="preserve"> </w:t>
      </w:r>
      <w:r>
        <w:rPr>
          <w:sz w:val="17"/>
        </w:rPr>
        <w:t>os</w:t>
      </w:r>
      <w:r>
        <w:rPr>
          <w:spacing w:val="-7"/>
          <w:sz w:val="17"/>
        </w:rPr>
        <w:t xml:space="preserve"> </w:t>
      </w:r>
      <w:r>
        <w:rPr>
          <w:sz w:val="17"/>
        </w:rPr>
        <w:t>discriminados</w:t>
      </w:r>
      <w:r>
        <w:rPr>
          <w:spacing w:val="-6"/>
          <w:sz w:val="17"/>
        </w:rPr>
        <w:t xml:space="preserve"> </w:t>
      </w:r>
      <w:r>
        <w:rPr>
          <w:sz w:val="17"/>
        </w:rPr>
        <w:t>na</w:t>
      </w:r>
      <w:r>
        <w:rPr>
          <w:spacing w:val="-7"/>
          <w:sz w:val="17"/>
        </w:rPr>
        <w:t xml:space="preserve"> </w:t>
      </w:r>
      <w:r>
        <w:rPr>
          <w:sz w:val="17"/>
        </w:rPr>
        <w:t>tabela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subitem</w:t>
      </w:r>
      <w:r>
        <w:rPr>
          <w:spacing w:val="-7"/>
          <w:sz w:val="17"/>
        </w:rPr>
        <w:t xml:space="preserve"> </w:t>
      </w:r>
      <w:r>
        <w:rPr>
          <w:sz w:val="17"/>
        </w:rPr>
        <w:t>4.1.</w:t>
      </w:r>
    </w:p>
    <w:p>
      <w:pPr>
        <w:pStyle w:val="8"/>
        <w:numPr>
          <w:ilvl w:val="1"/>
          <w:numId w:val="32"/>
        </w:numPr>
        <w:tabs>
          <w:tab w:val="left" w:pos="440"/>
        </w:tabs>
        <w:spacing w:before="84" w:after="0" w:line="240" w:lineRule="auto"/>
        <w:ind w:left="440" w:right="0" w:hanging="252"/>
        <w:jc w:val="left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presente</w:t>
      </w:r>
      <w:r>
        <w:rPr>
          <w:spacing w:val="-10"/>
          <w:sz w:val="17"/>
        </w:rPr>
        <w:t xml:space="preserve"> </w:t>
      </w:r>
      <w:r>
        <w:rPr>
          <w:sz w:val="17"/>
        </w:rPr>
        <w:t>contratação</w:t>
      </w:r>
      <w:r>
        <w:rPr>
          <w:spacing w:val="-9"/>
          <w:sz w:val="17"/>
        </w:rPr>
        <w:t xml:space="preserve"> </w:t>
      </w:r>
      <w:r>
        <w:rPr>
          <w:sz w:val="17"/>
        </w:rPr>
        <w:t>adotará</w:t>
      </w:r>
      <w:r>
        <w:rPr>
          <w:spacing w:val="-10"/>
          <w:sz w:val="17"/>
        </w:rPr>
        <w:t xml:space="preserve"> </w:t>
      </w:r>
      <w:r>
        <w:rPr>
          <w:sz w:val="17"/>
        </w:rPr>
        <w:t>como</w:t>
      </w:r>
      <w:r>
        <w:rPr>
          <w:spacing w:val="-9"/>
          <w:sz w:val="17"/>
        </w:rPr>
        <w:t xml:space="preserve"> </w:t>
      </w:r>
      <w:r>
        <w:rPr>
          <w:sz w:val="17"/>
        </w:rPr>
        <w:t>regime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execução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Empreitada</w:t>
      </w:r>
      <w:r>
        <w:rPr>
          <w:spacing w:val="-10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Preço</w:t>
      </w:r>
      <w:r>
        <w:rPr>
          <w:spacing w:val="-10"/>
          <w:sz w:val="17"/>
        </w:rPr>
        <w:t xml:space="preserve"> </w:t>
      </w:r>
      <w:r>
        <w:rPr>
          <w:sz w:val="17"/>
        </w:rPr>
        <w:t>Unitário.</w:t>
      </w:r>
    </w:p>
    <w:p>
      <w:pPr>
        <w:pStyle w:val="6"/>
        <w:spacing w:before="9"/>
        <w:ind w:left="0"/>
        <w:rPr>
          <w:sz w:val="23"/>
        </w:rPr>
      </w:pPr>
    </w:p>
    <w:p>
      <w:pPr>
        <w:pStyle w:val="3"/>
      </w:pPr>
      <w:r>
        <w:rPr>
          <w:spacing w:val="-2"/>
          <w:u w:val="single"/>
        </w:rPr>
        <w:t>CLÁUSULA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SEGUNDA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-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JUSTIFICATIVA</w:t>
      </w:r>
    </w:p>
    <w:p>
      <w:pPr>
        <w:pStyle w:val="8"/>
        <w:numPr>
          <w:ilvl w:val="1"/>
          <w:numId w:val="33"/>
        </w:numPr>
        <w:tabs>
          <w:tab w:val="left" w:pos="462"/>
        </w:tabs>
        <w:spacing w:before="85" w:after="0" w:line="240" w:lineRule="auto"/>
        <w:ind w:left="188" w:right="289" w:firstLine="0"/>
        <w:jc w:val="both"/>
        <w:rPr>
          <w:sz w:val="17"/>
        </w:rPr>
      </w:pPr>
      <w:r>
        <w:rPr>
          <w:sz w:val="17"/>
        </w:rPr>
        <w:t>A Defensoria Pública é instituição permanente, essencial à função jurisdicional do Estado, incumbindo-lhe, como expressão e instrumento do</w:t>
      </w:r>
      <w:r>
        <w:rPr>
          <w:spacing w:val="1"/>
          <w:sz w:val="17"/>
        </w:rPr>
        <w:t xml:space="preserve"> </w:t>
      </w:r>
      <w:r>
        <w:rPr>
          <w:sz w:val="17"/>
        </w:rPr>
        <w:t>regime democrático de direito, fundamentalmente, a orientação jurídica, a promoção dos direitos humanos e a defesa, em todos os graus, judicial e</w:t>
      </w:r>
      <w:r>
        <w:rPr>
          <w:spacing w:val="1"/>
          <w:sz w:val="17"/>
        </w:rPr>
        <w:t xml:space="preserve"> </w:t>
      </w:r>
      <w:r>
        <w:rPr>
          <w:sz w:val="17"/>
        </w:rPr>
        <w:t>extrajudicial, dos direitos individuais e coletivos, de forma integral e gratuita, aos juridicamente necessitados, assim considerados na forma do inciso</w:t>
      </w:r>
      <w:r>
        <w:rPr>
          <w:spacing w:val="-40"/>
          <w:sz w:val="17"/>
        </w:rPr>
        <w:t xml:space="preserve"> </w:t>
      </w:r>
      <w:r>
        <w:rPr>
          <w:sz w:val="17"/>
        </w:rPr>
        <w:t>LXXIV,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2"/>
          <w:sz w:val="17"/>
        </w:rPr>
        <w:t xml:space="preserve"> </w:t>
      </w:r>
      <w:r>
        <w:rPr>
          <w:sz w:val="17"/>
        </w:rPr>
        <w:t>5º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Constituição</w:t>
      </w:r>
      <w:r>
        <w:rPr>
          <w:spacing w:val="-2"/>
          <w:sz w:val="17"/>
        </w:rPr>
        <w:t xml:space="preserve"> </w:t>
      </w:r>
      <w:r>
        <w:rPr>
          <w:sz w:val="17"/>
        </w:rPr>
        <w:t>Federal,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05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outubro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1988.</w:t>
      </w:r>
    </w:p>
    <w:p>
      <w:pPr>
        <w:pStyle w:val="8"/>
        <w:numPr>
          <w:ilvl w:val="1"/>
          <w:numId w:val="33"/>
        </w:numPr>
        <w:tabs>
          <w:tab w:val="left" w:pos="453"/>
        </w:tabs>
        <w:spacing w:before="86" w:after="0" w:line="240" w:lineRule="auto"/>
        <w:ind w:left="188" w:right="290" w:firstLine="0"/>
        <w:jc w:val="both"/>
        <w:rPr>
          <w:sz w:val="17"/>
        </w:rPr>
      </w:pPr>
      <w:r>
        <w:rPr>
          <w:sz w:val="17"/>
        </w:rPr>
        <w:t>A contratação de serviços gráficos e confecção de materiais personalizados se justifica pelo fato de a Defensoria Pública do Estado de Roraima</w:t>
      </w:r>
      <w:r>
        <w:rPr>
          <w:spacing w:val="1"/>
          <w:sz w:val="17"/>
        </w:rPr>
        <w:t xml:space="preserve"> </w:t>
      </w:r>
      <w:r>
        <w:rPr>
          <w:sz w:val="17"/>
        </w:rPr>
        <w:t>necessitar dos serviços solicitados para viabilizar uma política de comunicação institucional que vise o fortalecimento da imagem do órgão e dos</w:t>
      </w:r>
      <w:r>
        <w:rPr>
          <w:spacing w:val="1"/>
          <w:sz w:val="17"/>
        </w:rPr>
        <w:t xml:space="preserve"> </w:t>
      </w:r>
      <w:r>
        <w:rPr>
          <w:sz w:val="17"/>
        </w:rPr>
        <w:t>vínculos com os públicos internos e externos, através da divulgação de suas atividades e eventos, bem como da disseminação de informações e</w:t>
      </w:r>
      <w:r>
        <w:rPr>
          <w:spacing w:val="1"/>
          <w:sz w:val="17"/>
        </w:rPr>
        <w:t xml:space="preserve"> </w:t>
      </w:r>
      <w:r>
        <w:rPr>
          <w:sz w:val="17"/>
        </w:rPr>
        <w:t>campanhas</w:t>
      </w:r>
      <w:r>
        <w:rPr>
          <w:spacing w:val="-2"/>
          <w:sz w:val="17"/>
        </w:rPr>
        <w:t xml:space="preserve"> </w:t>
      </w:r>
      <w:r>
        <w:rPr>
          <w:sz w:val="17"/>
        </w:rPr>
        <w:t>voltadas</w:t>
      </w:r>
      <w:r>
        <w:rPr>
          <w:spacing w:val="-1"/>
          <w:sz w:val="17"/>
        </w:rPr>
        <w:t xml:space="preserve"> </w:t>
      </w:r>
      <w:r>
        <w:rPr>
          <w:sz w:val="17"/>
        </w:rPr>
        <w:t>às</w:t>
      </w:r>
      <w:r>
        <w:rPr>
          <w:spacing w:val="-1"/>
          <w:sz w:val="17"/>
        </w:rPr>
        <w:t xml:space="preserve"> </w:t>
      </w:r>
      <w:r>
        <w:rPr>
          <w:sz w:val="17"/>
        </w:rPr>
        <w:t>questões</w:t>
      </w:r>
      <w:r>
        <w:rPr>
          <w:spacing w:val="-2"/>
          <w:sz w:val="17"/>
        </w:rPr>
        <w:t xml:space="preserve"> </w:t>
      </w:r>
      <w:r>
        <w:rPr>
          <w:sz w:val="17"/>
        </w:rPr>
        <w:t>institucionais.</w:t>
      </w:r>
    </w:p>
    <w:p>
      <w:pPr>
        <w:spacing w:after="0" w:line="240" w:lineRule="auto"/>
        <w:jc w:val="both"/>
        <w:rPr>
          <w:sz w:val="17"/>
        </w:rPr>
        <w:sectPr>
          <w:type w:val="continuous"/>
          <w:pgSz w:w="11920" w:h="16840"/>
          <w:pgMar w:top="620" w:right="600" w:bottom="200" w:left="700" w:header="720" w:footer="720" w:gutter="0"/>
          <w:cols w:space="720" w:num="1"/>
        </w:sectPr>
      </w:pPr>
    </w:p>
    <w:p>
      <w:pPr>
        <w:pStyle w:val="8"/>
        <w:numPr>
          <w:ilvl w:val="1"/>
          <w:numId w:val="33"/>
        </w:numPr>
        <w:tabs>
          <w:tab w:val="left" w:pos="440"/>
        </w:tabs>
        <w:spacing w:before="81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contratação</w:t>
      </w:r>
      <w:r>
        <w:rPr>
          <w:spacing w:val="-9"/>
          <w:sz w:val="17"/>
        </w:rPr>
        <w:t xml:space="preserve"> </w:t>
      </w:r>
      <w:r>
        <w:rPr>
          <w:sz w:val="17"/>
        </w:rPr>
        <w:t>se</w:t>
      </w:r>
      <w:r>
        <w:rPr>
          <w:spacing w:val="-9"/>
          <w:sz w:val="17"/>
        </w:rPr>
        <w:t xml:space="preserve"> </w:t>
      </w:r>
      <w:r>
        <w:rPr>
          <w:sz w:val="17"/>
        </w:rPr>
        <w:t>justifica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8"/>
          <w:sz w:val="17"/>
        </w:rPr>
        <w:t xml:space="preserve"> </w:t>
      </w:r>
      <w:r>
        <w:rPr>
          <w:sz w:val="17"/>
        </w:rPr>
        <w:t>atender</w:t>
      </w:r>
      <w:r>
        <w:rPr>
          <w:spacing w:val="-9"/>
          <w:sz w:val="17"/>
        </w:rPr>
        <w:t xml:space="preserve"> </w:t>
      </w:r>
      <w:r>
        <w:rPr>
          <w:sz w:val="17"/>
        </w:rPr>
        <w:t>à</w:t>
      </w:r>
      <w:r>
        <w:rPr>
          <w:spacing w:val="-9"/>
          <w:sz w:val="17"/>
        </w:rPr>
        <w:t xml:space="preserve"> </w:t>
      </w:r>
      <w:r>
        <w:rPr>
          <w:sz w:val="17"/>
        </w:rPr>
        <w:t>demanda</w:t>
      </w:r>
      <w:r>
        <w:rPr>
          <w:spacing w:val="-9"/>
          <w:sz w:val="17"/>
        </w:rPr>
        <w:t xml:space="preserve"> </w:t>
      </w:r>
      <w:r>
        <w:rPr>
          <w:sz w:val="17"/>
        </w:rPr>
        <w:t>por</w:t>
      </w:r>
      <w:r>
        <w:rPr>
          <w:spacing w:val="-8"/>
          <w:sz w:val="17"/>
        </w:rPr>
        <w:t xml:space="preserve"> </w:t>
      </w:r>
      <w:r>
        <w:rPr>
          <w:sz w:val="17"/>
        </w:rPr>
        <w:t>serviços</w:t>
      </w:r>
      <w:r>
        <w:rPr>
          <w:spacing w:val="-9"/>
          <w:sz w:val="17"/>
        </w:rPr>
        <w:t xml:space="preserve"> </w:t>
      </w:r>
      <w:r>
        <w:rPr>
          <w:sz w:val="17"/>
        </w:rPr>
        <w:t>gráficos</w:t>
      </w:r>
      <w:r>
        <w:rPr>
          <w:spacing w:val="-9"/>
          <w:sz w:val="17"/>
        </w:rPr>
        <w:t xml:space="preserve"> </w:t>
      </w:r>
      <w:r>
        <w:rPr>
          <w:sz w:val="17"/>
        </w:rPr>
        <w:t>em</w:t>
      </w:r>
      <w:r>
        <w:rPr>
          <w:spacing w:val="-9"/>
          <w:sz w:val="17"/>
        </w:rPr>
        <w:t xml:space="preserve"> </w:t>
      </w:r>
      <w:r>
        <w:rPr>
          <w:sz w:val="17"/>
        </w:rPr>
        <w:t>diversas</w:t>
      </w:r>
      <w:r>
        <w:rPr>
          <w:spacing w:val="-9"/>
          <w:sz w:val="17"/>
        </w:rPr>
        <w:t xml:space="preserve"> </w:t>
      </w:r>
      <w:r>
        <w:rPr>
          <w:sz w:val="17"/>
        </w:rPr>
        <w:t>atividades</w:t>
      </w:r>
      <w:r>
        <w:rPr>
          <w:spacing w:val="-9"/>
          <w:sz w:val="17"/>
        </w:rPr>
        <w:t xml:space="preserve"> </w:t>
      </w:r>
      <w:r>
        <w:rPr>
          <w:sz w:val="17"/>
        </w:rPr>
        <w:t>desenvolvidas</w:t>
      </w:r>
      <w:r>
        <w:rPr>
          <w:spacing w:val="-8"/>
          <w:sz w:val="17"/>
        </w:rPr>
        <w:t xml:space="preserve"> </w:t>
      </w:r>
      <w:r>
        <w:rPr>
          <w:sz w:val="17"/>
        </w:rPr>
        <w:t>pela</w:t>
      </w:r>
      <w:r>
        <w:rPr>
          <w:spacing w:val="-9"/>
          <w:sz w:val="17"/>
        </w:rPr>
        <w:t xml:space="preserve"> </w:t>
      </w:r>
      <w:r>
        <w:rPr>
          <w:sz w:val="17"/>
        </w:rPr>
        <w:t>Defensoria</w:t>
      </w:r>
      <w:r>
        <w:rPr>
          <w:spacing w:val="-8"/>
          <w:sz w:val="17"/>
        </w:rPr>
        <w:t xml:space="preserve"> </w:t>
      </w:r>
      <w:r>
        <w:rPr>
          <w:sz w:val="17"/>
        </w:rPr>
        <w:t>Pública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Estado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Roraima - DPE/RR. Os quantitativos a serem licitados foram estimados pela Assessoria de Comunicação baseando-se: na divulgação, por meio de</w:t>
      </w:r>
      <w:r>
        <w:rPr>
          <w:spacing w:val="1"/>
          <w:sz w:val="17"/>
        </w:rPr>
        <w:t xml:space="preserve"> </w:t>
      </w:r>
      <w:r>
        <w:rPr>
          <w:sz w:val="17"/>
        </w:rPr>
        <w:t>materiais informativos, de Direitos Humanos e demais direitos previstos na Constituição Federal de 1988, bem como em outras legislações; na</w:t>
      </w:r>
      <w:r>
        <w:rPr>
          <w:spacing w:val="1"/>
          <w:sz w:val="17"/>
        </w:rPr>
        <w:t xml:space="preserve"> </w:t>
      </w:r>
      <w:r>
        <w:rPr>
          <w:sz w:val="17"/>
        </w:rPr>
        <w:t>informar</w:t>
      </w:r>
      <w:r>
        <w:rPr>
          <w:spacing w:val="-8"/>
          <w:sz w:val="17"/>
        </w:rPr>
        <w:t xml:space="preserve"> </w:t>
      </w:r>
      <w:r>
        <w:rPr>
          <w:sz w:val="17"/>
        </w:rPr>
        <w:t>à</w:t>
      </w:r>
      <w:r>
        <w:rPr>
          <w:spacing w:val="-8"/>
          <w:sz w:val="17"/>
        </w:rPr>
        <w:t xml:space="preserve"> </w:t>
      </w:r>
      <w:r>
        <w:rPr>
          <w:sz w:val="17"/>
        </w:rPr>
        <w:t>população</w:t>
      </w:r>
      <w:r>
        <w:rPr>
          <w:spacing w:val="-8"/>
          <w:sz w:val="17"/>
        </w:rPr>
        <w:t xml:space="preserve"> </w:t>
      </w:r>
      <w:r>
        <w:rPr>
          <w:sz w:val="17"/>
        </w:rPr>
        <w:t>em</w:t>
      </w:r>
      <w:r>
        <w:rPr>
          <w:spacing w:val="-8"/>
          <w:sz w:val="17"/>
        </w:rPr>
        <w:t xml:space="preserve"> </w:t>
      </w:r>
      <w:r>
        <w:rPr>
          <w:sz w:val="17"/>
        </w:rPr>
        <w:t>geral</w:t>
      </w:r>
      <w:r>
        <w:rPr>
          <w:spacing w:val="-8"/>
          <w:sz w:val="17"/>
        </w:rPr>
        <w:t xml:space="preserve"> </w:t>
      </w:r>
      <w:r>
        <w:rPr>
          <w:sz w:val="17"/>
        </w:rPr>
        <w:t>sobre</w:t>
      </w:r>
      <w:r>
        <w:rPr>
          <w:spacing w:val="-9"/>
          <w:sz w:val="17"/>
        </w:rPr>
        <w:t xml:space="preserve"> </w:t>
      </w:r>
      <w:r>
        <w:rPr>
          <w:sz w:val="17"/>
        </w:rPr>
        <w:t>os</w:t>
      </w:r>
      <w:r>
        <w:rPr>
          <w:spacing w:val="-8"/>
          <w:sz w:val="17"/>
        </w:rPr>
        <w:t xml:space="preserve"> </w:t>
      </w:r>
      <w:r>
        <w:rPr>
          <w:sz w:val="17"/>
        </w:rPr>
        <w:t>serviços</w:t>
      </w:r>
      <w:r>
        <w:rPr>
          <w:spacing w:val="-8"/>
          <w:sz w:val="17"/>
        </w:rPr>
        <w:t xml:space="preserve"> </w:t>
      </w:r>
      <w:r>
        <w:rPr>
          <w:sz w:val="17"/>
        </w:rPr>
        <w:t>disponíveis;</w:t>
      </w:r>
      <w:r>
        <w:rPr>
          <w:spacing w:val="-8"/>
          <w:sz w:val="17"/>
        </w:rPr>
        <w:t xml:space="preserve"> </w:t>
      </w:r>
      <w:r>
        <w:rPr>
          <w:sz w:val="17"/>
        </w:rPr>
        <w:t>no</w:t>
      </w:r>
      <w:r>
        <w:rPr>
          <w:spacing w:val="-8"/>
          <w:sz w:val="17"/>
        </w:rPr>
        <w:t xml:space="preserve"> </w:t>
      </w:r>
      <w:r>
        <w:rPr>
          <w:sz w:val="17"/>
        </w:rPr>
        <w:t>desenvolvimento</w:t>
      </w:r>
      <w:r>
        <w:rPr>
          <w:spacing w:val="-9"/>
          <w:sz w:val="17"/>
        </w:rPr>
        <w:t xml:space="preserve"> </w:t>
      </w:r>
      <w:r>
        <w:rPr>
          <w:sz w:val="17"/>
        </w:rPr>
        <w:t>das</w:t>
      </w:r>
      <w:r>
        <w:rPr>
          <w:spacing w:val="-7"/>
          <w:sz w:val="17"/>
        </w:rPr>
        <w:t xml:space="preserve"> </w:t>
      </w:r>
      <w:r>
        <w:rPr>
          <w:sz w:val="17"/>
        </w:rPr>
        <w:t>crescentes</w:t>
      </w:r>
      <w:r>
        <w:rPr>
          <w:spacing w:val="-9"/>
          <w:sz w:val="17"/>
        </w:rPr>
        <w:t xml:space="preserve"> </w:t>
      </w:r>
      <w:r>
        <w:rPr>
          <w:sz w:val="17"/>
        </w:rPr>
        <w:t>ações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Defensoria</w:t>
      </w:r>
      <w:r>
        <w:rPr>
          <w:spacing w:val="-9"/>
          <w:sz w:val="17"/>
        </w:rPr>
        <w:t xml:space="preserve"> </w:t>
      </w:r>
      <w:r>
        <w:rPr>
          <w:sz w:val="17"/>
        </w:rPr>
        <w:t>itinerante,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viabiliza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acesso</w:t>
      </w:r>
      <w:r>
        <w:rPr>
          <w:spacing w:val="1"/>
          <w:sz w:val="17"/>
        </w:rPr>
        <w:t xml:space="preserve"> </w:t>
      </w:r>
      <w:r>
        <w:rPr>
          <w:sz w:val="17"/>
        </w:rPr>
        <w:t>a prestação de serviços jurisdicionais a todos; na divulgação de eventos institucionais, bem como os demais eventos de interesse desta Defensoria</w:t>
      </w:r>
      <w:r>
        <w:rPr>
          <w:spacing w:val="1"/>
          <w:sz w:val="17"/>
        </w:rPr>
        <w:t xml:space="preserve"> </w:t>
      </w:r>
      <w:r>
        <w:rPr>
          <w:sz w:val="17"/>
        </w:rPr>
        <w:t>Pública;</w:t>
      </w:r>
    </w:p>
    <w:p>
      <w:pPr>
        <w:pStyle w:val="8"/>
        <w:numPr>
          <w:ilvl w:val="1"/>
          <w:numId w:val="33"/>
        </w:numPr>
        <w:tabs>
          <w:tab w:val="left" w:pos="454"/>
        </w:tabs>
        <w:spacing w:before="87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Considerando que, neste momento, não há disponível o serviço de empresa especializada, sob demanda, nesta Defensoria Pública do Estado de</w:t>
      </w:r>
      <w:r>
        <w:rPr>
          <w:spacing w:val="1"/>
          <w:sz w:val="17"/>
        </w:rPr>
        <w:t xml:space="preserve"> </w:t>
      </w:r>
      <w:r>
        <w:rPr>
          <w:sz w:val="17"/>
        </w:rPr>
        <w:t>Roraima</w:t>
      </w:r>
      <w:r>
        <w:rPr>
          <w:spacing w:val="-6"/>
          <w:sz w:val="17"/>
        </w:rPr>
        <w:t xml:space="preserve"> </w:t>
      </w:r>
      <w:r>
        <w:rPr>
          <w:sz w:val="17"/>
        </w:rPr>
        <w:t>-</w:t>
      </w:r>
      <w:r>
        <w:rPr>
          <w:spacing w:val="-6"/>
          <w:sz w:val="17"/>
        </w:rPr>
        <w:t xml:space="preserve"> </w:t>
      </w:r>
      <w:r>
        <w:rPr>
          <w:sz w:val="17"/>
        </w:rPr>
        <w:t>DPE/RR,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considerando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prestação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referido</w:t>
      </w:r>
      <w:r>
        <w:rPr>
          <w:spacing w:val="-6"/>
          <w:sz w:val="17"/>
        </w:rPr>
        <w:t xml:space="preserve"> </w:t>
      </w:r>
      <w:r>
        <w:rPr>
          <w:sz w:val="17"/>
        </w:rPr>
        <w:t>serviço</w:t>
      </w:r>
      <w:r>
        <w:rPr>
          <w:spacing w:val="-6"/>
          <w:sz w:val="17"/>
        </w:rPr>
        <w:t xml:space="preserve"> </w:t>
      </w:r>
      <w:r>
        <w:rPr>
          <w:sz w:val="17"/>
        </w:rPr>
        <w:t>é</w:t>
      </w:r>
      <w:r>
        <w:rPr>
          <w:spacing w:val="-6"/>
          <w:sz w:val="17"/>
        </w:rPr>
        <w:t xml:space="preserve"> </w:t>
      </w:r>
      <w:r>
        <w:rPr>
          <w:sz w:val="17"/>
        </w:rPr>
        <w:t>imprescindível</w:t>
      </w:r>
      <w:r>
        <w:rPr>
          <w:spacing w:val="-6"/>
          <w:sz w:val="17"/>
        </w:rPr>
        <w:t xml:space="preserve"> </w:t>
      </w:r>
      <w:r>
        <w:rPr>
          <w:sz w:val="17"/>
        </w:rPr>
        <w:t>para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realização</w:t>
      </w:r>
      <w:r>
        <w:rPr>
          <w:spacing w:val="-6"/>
          <w:sz w:val="17"/>
        </w:rPr>
        <w:t xml:space="preserve"> </w:t>
      </w:r>
      <w:r>
        <w:rPr>
          <w:sz w:val="17"/>
        </w:rPr>
        <w:t>das</w:t>
      </w:r>
      <w:r>
        <w:rPr>
          <w:spacing w:val="-6"/>
          <w:sz w:val="17"/>
        </w:rPr>
        <w:t xml:space="preserve"> </w:t>
      </w:r>
      <w:r>
        <w:rPr>
          <w:sz w:val="17"/>
        </w:rPr>
        <w:t>ações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serviços</w:t>
      </w:r>
      <w:r>
        <w:rPr>
          <w:spacing w:val="-6"/>
          <w:sz w:val="17"/>
        </w:rPr>
        <w:t xml:space="preserve"> </w:t>
      </w:r>
      <w:r>
        <w:rPr>
          <w:sz w:val="17"/>
        </w:rPr>
        <w:t>desta</w:t>
      </w:r>
      <w:r>
        <w:rPr>
          <w:spacing w:val="-6"/>
          <w:sz w:val="17"/>
        </w:rPr>
        <w:t xml:space="preserve"> </w:t>
      </w:r>
      <w:r>
        <w:rPr>
          <w:sz w:val="17"/>
        </w:rPr>
        <w:t>Defensoria.</w:t>
      </w:r>
    </w:p>
    <w:p>
      <w:pPr>
        <w:pStyle w:val="8"/>
        <w:numPr>
          <w:ilvl w:val="1"/>
          <w:numId w:val="33"/>
        </w:numPr>
        <w:tabs>
          <w:tab w:val="left" w:pos="484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Nesse</w:t>
      </w:r>
      <w:r>
        <w:rPr>
          <w:spacing w:val="33"/>
          <w:sz w:val="17"/>
        </w:rPr>
        <w:t xml:space="preserve"> </w:t>
      </w:r>
      <w:r>
        <w:rPr>
          <w:sz w:val="17"/>
        </w:rPr>
        <w:t>sentido,</w:t>
      </w:r>
      <w:r>
        <w:rPr>
          <w:spacing w:val="33"/>
          <w:sz w:val="17"/>
        </w:rPr>
        <w:t xml:space="preserve"> </w:t>
      </w:r>
      <w:r>
        <w:rPr>
          <w:sz w:val="17"/>
        </w:rPr>
        <w:t>justifica-se</w:t>
      </w:r>
      <w:r>
        <w:rPr>
          <w:spacing w:val="34"/>
          <w:sz w:val="17"/>
        </w:rPr>
        <w:t xml:space="preserve"> </w:t>
      </w:r>
      <w:r>
        <w:rPr>
          <w:sz w:val="17"/>
        </w:rPr>
        <w:t>a</w:t>
      </w:r>
      <w:r>
        <w:rPr>
          <w:spacing w:val="33"/>
          <w:sz w:val="17"/>
        </w:rPr>
        <w:t xml:space="preserve"> </w:t>
      </w:r>
      <w:r>
        <w:rPr>
          <w:sz w:val="17"/>
        </w:rPr>
        <w:t>presente</w:t>
      </w:r>
      <w:r>
        <w:rPr>
          <w:spacing w:val="34"/>
          <w:sz w:val="17"/>
        </w:rPr>
        <w:t xml:space="preserve"> </w:t>
      </w:r>
      <w:r>
        <w:rPr>
          <w:sz w:val="17"/>
        </w:rPr>
        <w:t>contratação</w:t>
      </w:r>
      <w:r>
        <w:rPr>
          <w:spacing w:val="33"/>
          <w:sz w:val="17"/>
        </w:rPr>
        <w:t xml:space="preserve"> </w:t>
      </w:r>
      <w:r>
        <w:rPr>
          <w:sz w:val="17"/>
        </w:rPr>
        <w:t>para</w:t>
      </w:r>
      <w:r>
        <w:rPr>
          <w:spacing w:val="34"/>
          <w:sz w:val="17"/>
        </w:rPr>
        <w:t xml:space="preserve"> </w:t>
      </w:r>
      <w:r>
        <w:rPr>
          <w:sz w:val="17"/>
        </w:rPr>
        <w:t>atender</w:t>
      </w:r>
      <w:r>
        <w:rPr>
          <w:spacing w:val="33"/>
          <w:sz w:val="17"/>
        </w:rPr>
        <w:t xml:space="preserve"> </w:t>
      </w:r>
      <w:r>
        <w:rPr>
          <w:sz w:val="17"/>
        </w:rPr>
        <w:t>às</w:t>
      </w:r>
      <w:r>
        <w:rPr>
          <w:spacing w:val="34"/>
          <w:sz w:val="17"/>
        </w:rPr>
        <w:t xml:space="preserve"> </w:t>
      </w:r>
      <w:r>
        <w:rPr>
          <w:sz w:val="17"/>
        </w:rPr>
        <w:t>necessidades</w:t>
      </w:r>
      <w:r>
        <w:rPr>
          <w:spacing w:val="33"/>
          <w:sz w:val="17"/>
        </w:rPr>
        <w:t xml:space="preserve"> </w:t>
      </w:r>
      <w:r>
        <w:rPr>
          <w:sz w:val="17"/>
        </w:rPr>
        <w:t>da</w:t>
      </w:r>
      <w:r>
        <w:rPr>
          <w:spacing w:val="34"/>
          <w:sz w:val="17"/>
        </w:rPr>
        <w:t xml:space="preserve"> </w:t>
      </w:r>
      <w:r>
        <w:rPr>
          <w:sz w:val="17"/>
        </w:rPr>
        <w:t>Defensoria</w:t>
      </w:r>
      <w:r>
        <w:rPr>
          <w:spacing w:val="33"/>
          <w:sz w:val="17"/>
        </w:rPr>
        <w:t xml:space="preserve"> </w:t>
      </w:r>
      <w:r>
        <w:rPr>
          <w:sz w:val="17"/>
        </w:rPr>
        <w:t>Pública</w:t>
      </w:r>
      <w:r>
        <w:rPr>
          <w:spacing w:val="34"/>
          <w:sz w:val="17"/>
        </w:rPr>
        <w:t xml:space="preserve"> </w:t>
      </w:r>
      <w:r>
        <w:rPr>
          <w:sz w:val="17"/>
        </w:rPr>
        <w:t>do</w:t>
      </w:r>
      <w:r>
        <w:rPr>
          <w:spacing w:val="33"/>
          <w:sz w:val="17"/>
        </w:rPr>
        <w:t xml:space="preserve"> </w:t>
      </w:r>
      <w:r>
        <w:rPr>
          <w:sz w:val="17"/>
        </w:rPr>
        <w:t>Estado</w:t>
      </w:r>
      <w:r>
        <w:rPr>
          <w:spacing w:val="34"/>
          <w:sz w:val="17"/>
        </w:rPr>
        <w:t xml:space="preserve"> </w:t>
      </w:r>
      <w:r>
        <w:rPr>
          <w:sz w:val="17"/>
        </w:rPr>
        <w:t>de</w:t>
      </w:r>
      <w:r>
        <w:rPr>
          <w:spacing w:val="33"/>
          <w:sz w:val="17"/>
        </w:rPr>
        <w:t xml:space="preserve"> </w:t>
      </w:r>
      <w:r>
        <w:rPr>
          <w:sz w:val="17"/>
        </w:rPr>
        <w:t>Roraima</w:t>
      </w:r>
      <w:r>
        <w:rPr>
          <w:spacing w:val="34"/>
          <w:sz w:val="17"/>
        </w:rPr>
        <w:t xml:space="preserve"> </w:t>
      </w:r>
      <w:r>
        <w:rPr>
          <w:sz w:val="17"/>
        </w:rPr>
        <w:t>-</w:t>
      </w:r>
      <w:r>
        <w:rPr>
          <w:spacing w:val="33"/>
          <w:sz w:val="17"/>
        </w:rPr>
        <w:t xml:space="preserve"> </w:t>
      </w:r>
      <w:r>
        <w:rPr>
          <w:sz w:val="17"/>
        </w:rPr>
        <w:t>DPE/RR,</w:t>
      </w:r>
      <w:r>
        <w:rPr>
          <w:spacing w:val="1"/>
          <w:sz w:val="17"/>
        </w:rPr>
        <w:t xml:space="preserve"> </w:t>
      </w:r>
      <w:r>
        <w:rPr>
          <w:sz w:val="17"/>
        </w:rPr>
        <w:t>pelo</w:t>
      </w:r>
      <w:r>
        <w:rPr>
          <w:spacing w:val="-2"/>
          <w:sz w:val="17"/>
        </w:rPr>
        <w:t xml:space="preserve"> </w:t>
      </w:r>
      <w:r>
        <w:rPr>
          <w:sz w:val="17"/>
        </w:rPr>
        <w:t>período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12</w:t>
      </w:r>
      <w:r>
        <w:rPr>
          <w:spacing w:val="-1"/>
          <w:sz w:val="17"/>
        </w:rPr>
        <w:t xml:space="preserve"> </w:t>
      </w:r>
      <w:r>
        <w:rPr>
          <w:sz w:val="17"/>
        </w:rPr>
        <w:t>(doze)</w:t>
      </w:r>
      <w:r>
        <w:rPr>
          <w:spacing w:val="-1"/>
          <w:sz w:val="17"/>
        </w:rPr>
        <w:t xml:space="preserve"> </w:t>
      </w:r>
      <w:r>
        <w:rPr>
          <w:sz w:val="17"/>
        </w:rPr>
        <w:t>meses.</w:t>
      </w:r>
    </w:p>
    <w:p>
      <w:pPr>
        <w:pStyle w:val="6"/>
        <w:spacing w:before="9"/>
        <w:ind w:left="0"/>
        <w:rPr>
          <w:sz w:val="23"/>
        </w:rPr>
      </w:pPr>
    </w:p>
    <w:p>
      <w:pPr>
        <w:pStyle w:val="3"/>
      </w:pPr>
      <w:r>
        <w:rPr>
          <w:spacing w:val="-2"/>
          <w:u w:val="single"/>
        </w:rPr>
        <w:t>CLÁUSULA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TERCEIRA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FUNDAMENTAÇÃO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LEGAL</w:t>
      </w:r>
      <w:r>
        <w:rPr>
          <w:spacing w:val="2"/>
          <w:u w:val="single"/>
        </w:rPr>
        <w:t xml:space="preserve"> </w:t>
      </w:r>
    </w:p>
    <w:p>
      <w:pPr>
        <w:pStyle w:val="8"/>
        <w:numPr>
          <w:ilvl w:val="1"/>
          <w:numId w:val="34"/>
        </w:numPr>
        <w:tabs>
          <w:tab w:val="left" w:pos="448"/>
        </w:tabs>
        <w:spacing w:before="85" w:after="0" w:line="240" w:lineRule="auto"/>
        <w:ind w:left="188" w:right="292" w:firstLine="0"/>
        <w:jc w:val="left"/>
        <w:rPr>
          <w:sz w:val="17"/>
        </w:rPr>
      </w:pPr>
      <w:r>
        <w:rPr>
          <w:sz w:val="17"/>
        </w:rPr>
        <w:t>O objeto deste Contrato, encontra-se fundamentado com os seguintes dispositivos: Lei Federal n.º 8.666/1993, Lei Complementar n.° 123/2006 e</w:t>
      </w:r>
      <w:r>
        <w:rPr>
          <w:spacing w:val="-40"/>
          <w:sz w:val="17"/>
        </w:rPr>
        <w:t xml:space="preserve"> </w:t>
      </w:r>
      <w:r>
        <w:rPr>
          <w:sz w:val="17"/>
        </w:rPr>
        <w:t>demais</w:t>
      </w:r>
      <w:r>
        <w:rPr>
          <w:spacing w:val="-2"/>
          <w:sz w:val="17"/>
        </w:rPr>
        <w:t xml:space="preserve"> </w:t>
      </w:r>
      <w:r>
        <w:rPr>
          <w:sz w:val="17"/>
        </w:rPr>
        <w:t>legislações</w:t>
      </w:r>
      <w:r>
        <w:rPr>
          <w:spacing w:val="-1"/>
          <w:sz w:val="17"/>
        </w:rPr>
        <w:t xml:space="preserve"> </w:t>
      </w:r>
      <w:r>
        <w:rPr>
          <w:sz w:val="17"/>
        </w:rPr>
        <w:t>vigentes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serem</w:t>
      </w:r>
      <w:r>
        <w:rPr>
          <w:spacing w:val="-1"/>
          <w:sz w:val="17"/>
        </w:rPr>
        <w:t xml:space="preserve"> </w:t>
      </w:r>
      <w:r>
        <w:rPr>
          <w:sz w:val="17"/>
        </w:rPr>
        <w:t>adotadas.</w:t>
      </w:r>
    </w:p>
    <w:p>
      <w:pPr>
        <w:pStyle w:val="8"/>
        <w:numPr>
          <w:ilvl w:val="1"/>
          <w:numId w:val="34"/>
        </w:numPr>
        <w:tabs>
          <w:tab w:val="left" w:pos="440"/>
        </w:tabs>
        <w:spacing w:before="85" w:after="0" w:line="240" w:lineRule="auto"/>
        <w:ind w:left="440" w:right="0" w:hanging="252"/>
        <w:jc w:val="left"/>
        <w:rPr>
          <w:sz w:val="17"/>
        </w:rPr>
      </w:pPr>
      <w:r>
        <w:rPr>
          <w:spacing w:val="-1"/>
          <w:sz w:val="17"/>
        </w:rPr>
        <w:t>Trata-se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serviço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comum,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não</w:t>
      </w:r>
      <w:r>
        <w:rPr>
          <w:spacing w:val="-9"/>
          <w:sz w:val="17"/>
        </w:rPr>
        <w:t xml:space="preserve"> </w:t>
      </w:r>
      <w:r>
        <w:rPr>
          <w:sz w:val="17"/>
        </w:rPr>
        <w:t>continuado,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ser</w:t>
      </w:r>
      <w:r>
        <w:rPr>
          <w:spacing w:val="-9"/>
          <w:sz w:val="17"/>
        </w:rPr>
        <w:t xml:space="preserve"> </w:t>
      </w:r>
      <w:r>
        <w:rPr>
          <w:sz w:val="17"/>
        </w:rPr>
        <w:t>contratado</w:t>
      </w:r>
      <w:r>
        <w:rPr>
          <w:spacing w:val="-10"/>
          <w:sz w:val="17"/>
        </w:rPr>
        <w:t xml:space="preserve"> </w:t>
      </w:r>
      <w:r>
        <w:rPr>
          <w:sz w:val="17"/>
        </w:rPr>
        <w:t>mediante</w:t>
      </w:r>
      <w:r>
        <w:rPr>
          <w:spacing w:val="-9"/>
          <w:sz w:val="17"/>
        </w:rPr>
        <w:t xml:space="preserve"> </w:t>
      </w:r>
      <w:r>
        <w:rPr>
          <w:sz w:val="17"/>
        </w:rPr>
        <w:t>licitação,</w:t>
      </w:r>
      <w:r>
        <w:rPr>
          <w:spacing w:val="-10"/>
          <w:sz w:val="17"/>
        </w:rPr>
        <w:t xml:space="preserve"> </w:t>
      </w:r>
      <w:r>
        <w:rPr>
          <w:sz w:val="17"/>
        </w:rPr>
        <w:t>na</w:t>
      </w:r>
      <w:r>
        <w:rPr>
          <w:spacing w:val="-10"/>
          <w:sz w:val="17"/>
        </w:rPr>
        <w:t xml:space="preserve"> </w:t>
      </w:r>
      <w:r>
        <w:rPr>
          <w:sz w:val="17"/>
        </w:rPr>
        <w:t>modalidade</w:t>
      </w:r>
      <w:r>
        <w:rPr>
          <w:spacing w:val="-9"/>
          <w:sz w:val="17"/>
        </w:rPr>
        <w:t xml:space="preserve"> </w:t>
      </w:r>
      <w:r>
        <w:rPr>
          <w:b/>
          <w:sz w:val="17"/>
        </w:rPr>
        <w:t>CONVITE</w:t>
      </w:r>
      <w:r>
        <w:rPr>
          <w:sz w:val="17"/>
        </w:rPr>
        <w:t>;</w:t>
      </w:r>
    </w:p>
    <w:p>
      <w:pPr>
        <w:pStyle w:val="8"/>
        <w:numPr>
          <w:ilvl w:val="1"/>
          <w:numId w:val="34"/>
        </w:numPr>
        <w:tabs>
          <w:tab w:val="left" w:pos="450"/>
        </w:tabs>
        <w:spacing w:before="84" w:after="0" w:line="240" w:lineRule="auto"/>
        <w:ind w:left="188" w:right="294" w:firstLine="0"/>
        <w:jc w:val="left"/>
        <w:rPr>
          <w:sz w:val="17"/>
        </w:rPr>
      </w:pPr>
      <w:r>
        <w:rPr>
          <w:sz w:val="17"/>
        </w:rPr>
        <w:t>A prestação dos serviços não gera vínculo empregatício entre os empregados da Contratada e a Administração Contratante, vedando-se qualquer</w:t>
      </w:r>
      <w:r>
        <w:rPr>
          <w:spacing w:val="1"/>
          <w:sz w:val="17"/>
        </w:rPr>
        <w:t xml:space="preserve"> </w:t>
      </w:r>
      <w:r>
        <w:rPr>
          <w:sz w:val="17"/>
        </w:rPr>
        <w:t>relação</w:t>
      </w:r>
      <w:r>
        <w:rPr>
          <w:spacing w:val="-2"/>
          <w:sz w:val="17"/>
        </w:rPr>
        <w:t xml:space="preserve"> </w:t>
      </w:r>
      <w:r>
        <w:rPr>
          <w:sz w:val="17"/>
        </w:rPr>
        <w:t>entre</w:t>
      </w:r>
      <w:r>
        <w:rPr>
          <w:spacing w:val="-2"/>
          <w:sz w:val="17"/>
        </w:rPr>
        <w:t xml:space="preserve"> </w:t>
      </w:r>
      <w:r>
        <w:rPr>
          <w:sz w:val="17"/>
        </w:rPr>
        <w:t>estes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caracterize</w:t>
      </w:r>
      <w:r>
        <w:rPr>
          <w:spacing w:val="-1"/>
          <w:sz w:val="17"/>
        </w:rPr>
        <w:t xml:space="preserve"> </w:t>
      </w:r>
      <w:r>
        <w:rPr>
          <w:sz w:val="17"/>
        </w:rPr>
        <w:t>pessoalidade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subordinação</w:t>
      </w:r>
      <w:r>
        <w:rPr>
          <w:spacing w:val="-1"/>
          <w:sz w:val="17"/>
        </w:rPr>
        <w:t xml:space="preserve"> </w:t>
      </w:r>
      <w:r>
        <w:rPr>
          <w:sz w:val="17"/>
        </w:rPr>
        <w:t>direta.</w:t>
      </w:r>
    </w:p>
    <w:p>
      <w:pPr>
        <w:pStyle w:val="6"/>
        <w:spacing w:before="10"/>
        <w:ind w:left="0"/>
        <w:rPr>
          <w:sz w:val="23"/>
        </w:rPr>
      </w:pPr>
    </w:p>
    <w:p>
      <w:pPr>
        <w:pStyle w:val="3"/>
      </w:pPr>
      <w:r>
        <w:rPr>
          <w:w w:val="95"/>
          <w:u w:val="single"/>
        </w:rPr>
        <w:t>CLÁUSULA</w:t>
      </w:r>
      <w:r>
        <w:rPr>
          <w:spacing w:val="20"/>
          <w:w w:val="95"/>
          <w:u w:val="single"/>
        </w:rPr>
        <w:t xml:space="preserve"> </w:t>
      </w:r>
      <w:r>
        <w:rPr>
          <w:w w:val="95"/>
          <w:u w:val="single"/>
        </w:rPr>
        <w:t>QUARTA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DAS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ESPECIFICAÇÕES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DO</w:t>
      </w:r>
      <w:r>
        <w:rPr>
          <w:spacing w:val="20"/>
          <w:w w:val="95"/>
          <w:u w:val="single"/>
        </w:rPr>
        <w:t xml:space="preserve"> </w:t>
      </w:r>
      <w:r>
        <w:rPr>
          <w:w w:val="95"/>
          <w:u w:val="single"/>
        </w:rPr>
        <w:t>OBJETO</w:t>
      </w:r>
    </w:p>
    <w:p>
      <w:pPr>
        <w:pStyle w:val="8"/>
        <w:numPr>
          <w:ilvl w:val="1"/>
          <w:numId w:val="35"/>
        </w:numPr>
        <w:tabs>
          <w:tab w:val="left" w:pos="440"/>
        </w:tabs>
        <w:spacing w:before="85" w:after="0" w:line="240" w:lineRule="auto"/>
        <w:ind w:left="440" w:right="0" w:hanging="252"/>
        <w:jc w:val="left"/>
        <w:rPr>
          <w:sz w:val="17"/>
        </w:rPr>
      </w:pPr>
      <w:r>
        <w:rPr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z w:val="17"/>
        </w:rPr>
        <w:t>objeto</w:t>
      </w:r>
      <w:r>
        <w:rPr>
          <w:spacing w:val="-11"/>
          <w:sz w:val="17"/>
        </w:rPr>
        <w:t xml:space="preserve"> </w:t>
      </w:r>
      <w:r>
        <w:rPr>
          <w:sz w:val="17"/>
        </w:rPr>
        <w:t>deste</w:t>
      </w:r>
      <w:r>
        <w:rPr>
          <w:spacing w:val="-10"/>
          <w:sz w:val="17"/>
        </w:rPr>
        <w:t xml:space="preserve"> </w:t>
      </w:r>
      <w:r>
        <w:rPr>
          <w:sz w:val="17"/>
        </w:rPr>
        <w:t>Contrato</w:t>
      </w:r>
      <w:r>
        <w:rPr>
          <w:spacing w:val="-11"/>
          <w:sz w:val="17"/>
        </w:rPr>
        <w:t xml:space="preserve"> </w:t>
      </w:r>
      <w:r>
        <w:rPr>
          <w:sz w:val="17"/>
        </w:rPr>
        <w:t>deverá</w:t>
      </w:r>
      <w:r>
        <w:rPr>
          <w:spacing w:val="-10"/>
          <w:sz w:val="17"/>
        </w:rPr>
        <w:t xml:space="preserve"> </w:t>
      </w:r>
      <w:r>
        <w:rPr>
          <w:sz w:val="17"/>
        </w:rPr>
        <w:t>ser</w:t>
      </w:r>
      <w:r>
        <w:rPr>
          <w:spacing w:val="-11"/>
          <w:sz w:val="17"/>
        </w:rPr>
        <w:t xml:space="preserve"> </w:t>
      </w:r>
      <w:r>
        <w:rPr>
          <w:sz w:val="17"/>
        </w:rPr>
        <w:t>executado</w:t>
      </w:r>
      <w:r>
        <w:rPr>
          <w:spacing w:val="-10"/>
          <w:sz w:val="17"/>
        </w:rPr>
        <w:t xml:space="preserve"> </w:t>
      </w:r>
      <w:r>
        <w:rPr>
          <w:sz w:val="17"/>
        </w:rPr>
        <w:t>conforme</w:t>
      </w:r>
      <w:r>
        <w:rPr>
          <w:spacing w:val="-11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-10"/>
          <w:sz w:val="17"/>
        </w:rPr>
        <w:t xml:space="preserve"> </w:t>
      </w:r>
      <w:r>
        <w:rPr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z w:val="17"/>
        </w:rPr>
        <w:t>quantidades</w:t>
      </w:r>
      <w:r>
        <w:rPr>
          <w:spacing w:val="-10"/>
          <w:sz w:val="17"/>
        </w:rPr>
        <w:t xml:space="preserve"> </w:t>
      </w:r>
      <w:r>
        <w:rPr>
          <w:sz w:val="17"/>
        </w:rPr>
        <w:t>indicadas</w:t>
      </w:r>
      <w:r>
        <w:rPr>
          <w:spacing w:val="-11"/>
          <w:sz w:val="17"/>
        </w:rPr>
        <w:t xml:space="preserve"> </w:t>
      </w:r>
      <w:r>
        <w:rPr>
          <w:sz w:val="17"/>
        </w:rPr>
        <w:t>abaixo:</w:t>
      </w: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9" w:after="1"/>
        <w:ind w:left="0"/>
        <w:rPr>
          <w:sz w:val="12"/>
        </w:rPr>
      </w:pPr>
    </w:p>
    <w:tbl>
      <w:tblPr>
        <w:tblStyle w:val="5"/>
        <w:tblW w:w="0" w:type="auto"/>
        <w:tblInd w:w="132" w:type="dxa"/>
        <w:tblBorders>
          <w:top w:val="double" w:color="B1B1B1" w:sz="0" w:space="0"/>
          <w:left w:val="double" w:color="B1B1B1" w:sz="0" w:space="0"/>
          <w:bottom w:val="double" w:color="B1B1B1" w:sz="0" w:space="0"/>
          <w:right w:val="double" w:color="B1B1B1" w:sz="0" w:space="0"/>
          <w:insideH w:val="double" w:color="B1B1B1" w:sz="0" w:space="0"/>
          <w:insideV w:val="double" w:color="B1B1B1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395"/>
        <w:gridCol w:w="883"/>
        <w:gridCol w:w="438"/>
        <w:gridCol w:w="993"/>
        <w:gridCol w:w="1240"/>
      </w:tblGrid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</w:tblPrEx>
        <w:trPr>
          <w:trHeight w:val="379" w:hRule="atLeast"/>
        </w:trPr>
        <w:tc>
          <w:tcPr>
            <w:tcW w:w="437" w:type="dxa"/>
            <w:tcBorders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6395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513" w:right="250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ESPECIFICAÇÃO</w:t>
            </w:r>
          </w:p>
        </w:tc>
        <w:tc>
          <w:tcPr>
            <w:tcW w:w="883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line="180" w:lineRule="atLeast"/>
              <w:ind w:left="177" w:right="40" w:hanging="122"/>
              <w:rPr>
                <w:b/>
                <w:sz w:val="15"/>
              </w:rPr>
            </w:pPr>
            <w:r>
              <w:rPr>
                <w:b/>
                <w:sz w:val="15"/>
              </w:rPr>
              <w:t>Unidade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Medida</w:t>
            </w:r>
          </w:p>
        </w:tc>
        <w:tc>
          <w:tcPr>
            <w:tcW w:w="438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35" w:right="3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Qtd.</w:t>
            </w:r>
          </w:p>
        </w:tc>
        <w:tc>
          <w:tcPr>
            <w:tcW w:w="993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line="180" w:lineRule="atLeast"/>
              <w:ind w:left="73" w:right="100" w:firstLine="2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Unitário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R$</w:t>
            </w:r>
          </w:p>
        </w:tc>
        <w:tc>
          <w:tcPr>
            <w:tcW w:w="1240" w:type="dxa"/>
            <w:tcBorders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line="180" w:lineRule="atLeast"/>
              <w:ind w:left="528" w:right="204" w:hanging="2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Valor </w:t>
            </w:r>
            <w:r>
              <w:rPr>
                <w:b/>
                <w:spacing w:val="-1"/>
                <w:sz w:val="15"/>
              </w:rPr>
              <w:t>Total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37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-130"/>
              <w:rPr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sz w:val="17"/>
              </w:rPr>
              <w:t>ADE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87"/>
              <w:rPr>
                <w:sz w:val="17"/>
              </w:rPr>
            </w:pPr>
            <w:r>
              <w:rPr>
                <w:sz w:val="17"/>
              </w:rPr>
              <w:t>SIVO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recorte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35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102"/>
              <w:ind w:right="4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37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-130"/>
              <w:rPr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sz w:val="17"/>
              </w:rPr>
              <w:t>ADE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87"/>
              <w:rPr>
                <w:sz w:val="17"/>
              </w:rPr>
            </w:pPr>
            <w:r>
              <w:rPr>
                <w:sz w:val="17"/>
              </w:rPr>
              <w:t>SIVO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Blackout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35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102"/>
              <w:ind w:right="4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37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-130"/>
              <w:rPr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sz w:val="17"/>
              </w:rPr>
              <w:t>ADE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87"/>
              <w:rPr>
                <w:sz w:val="17"/>
              </w:rPr>
            </w:pPr>
            <w:r>
              <w:rPr>
                <w:w w:val="95"/>
                <w:sz w:val="17"/>
              </w:rPr>
              <w:t>SIVO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FAIXA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SINALIZAÇÃO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PORTA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Impressão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x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35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102"/>
              <w:ind w:right="4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BANNER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tamanho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80cm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1,20m,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bastão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cordão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5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right="4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BANNER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lona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tamanho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100cm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1,50m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personalizado,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bastão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cordão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5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right="4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437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52"/>
              <w:ind w:left="95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8"/>
              <w:jc w:val="both"/>
              <w:rPr>
                <w:sz w:val="17"/>
              </w:rPr>
            </w:pPr>
            <w:r>
              <w:rPr>
                <w:sz w:val="17"/>
              </w:rPr>
              <w:t>BANNER COM SUPORTE (PEDESTAL) –- Impressão 4 x 0 em lona – tamanho 80cm x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1,20m, Personalizado com bastão, cordão e suporte com capacidade para banner de 80cm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x1,20m aproximadamente. Matéria prima do suporte: alumínio anodizado fosco; base 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tripé com pés antiderrapantes. medida: altura máxima entre 1,80m e 2m (haste esticada).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Haste telescópica com altura regulável por meio de engate rápido na haste superior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ponteira plástica com friso no alto para pendurar o banner por meio de cordão. PAR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GARRAS para fixação do banner na haste. BOLSA para transporte do suporte, em nylon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preta,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zíper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inteiriço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alças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reforçadas.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6"/>
              <w:rPr>
                <w:sz w:val="20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6"/>
              <w:rPr>
                <w:sz w:val="20"/>
              </w:rPr>
            </w:pPr>
          </w:p>
          <w:p>
            <w:pPr>
              <w:pStyle w:val="9"/>
              <w:ind w:left="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6"/>
              <w:rPr>
                <w:sz w:val="20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6"/>
              <w:rPr>
                <w:sz w:val="20"/>
              </w:rPr>
            </w:pPr>
          </w:p>
          <w:p>
            <w:pPr>
              <w:pStyle w:val="9"/>
              <w:ind w:right="4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CARTAZ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42cm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59,4cm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(A2)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Gramatura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120g</w:t>
            </w:r>
          </w:p>
          <w:p>
            <w:pPr>
              <w:pStyle w:val="9"/>
              <w:ind w:left="95"/>
              <w:rPr>
                <w:sz w:val="17"/>
              </w:rPr>
            </w:pP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CENTO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right="4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CARTAZ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29,7cm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42cm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(A3)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Gramatura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120g</w:t>
            </w:r>
          </w:p>
          <w:p>
            <w:pPr>
              <w:pStyle w:val="9"/>
              <w:ind w:left="95"/>
              <w:rPr>
                <w:sz w:val="17"/>
              </w:rPr>
            </w:pP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CENTO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right="4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FOLDER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21cm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29,7cm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(A4)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Gramatura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120g</w:t>
            </w:r>
          </w:p>
          <w:p>
            <w:pPr>
              <w:pStyle w:val="9"/>
              <w:ind w:left="95"/>
              <w:rPr>
                <w:sz w:val="17"/>
              </w:rPr>
            </w:pPr>
            <w:r>
              <w:rPr>
                <w:sz w:val="17"/>
              </w:rPr>
              <w:t>–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(duas)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dobras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(ou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dois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vincos)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1000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right="4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6"/>
              <w:jc w:val="both"/>
              <w:rPr>
                <w:sz w:val="17"/>
              </w:rPr>
            </w:pPr>
            <w:r>
              <w:rPr>
                <w:sz w:val="17"/>
              </w:rPr>
              <w:t>FOLDER TIPO 4 - Medindo 29,7cm x 42cm (A3) – Papel Couché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– Gramatura 120g 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Impressão 4 x 4 – com 2 (duas) dobras (ou dois vincos) - Personalizado – remessa de 500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CENTO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right="4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8"/>
              <w:jc w:val="both"/>
              <w:rPr>
                <w:sz w:val="17"/>
              </w:rPr>
            </w:pPr>
            <w:r>
              <w:rPr>
                <w:sz w:val="17"/>
              </w:rPr>
              <w:t>PASTA PERSONALIZADA COM BOLSO - 46cm x 32cm aberta - Impressão 4 x 0 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Papel offset Gramatura 300g - laminação fosca na frente e no verso com bolso canguru 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mínima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unid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right="4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Crachá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evento,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230g,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4/0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cores,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10x15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acabamento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furos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cordão.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5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right="4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437" w:type="dxa"/>
            <w:tcBorders>
              <w:top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5"/>
              </w:rPr>
            </w:pPr>
          </w:p>
          <w:p>
            <w:pPr>
              <w:pStyle w:val="9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9"/>
              <w:jc w:val="both"/>
              <w:rPr>
                <w:sz w:val="17"/>
              </w:rPr>
            </w:pPr>
            <w:r>
              <w:rPr>
                <w:sz w:val="17"/>
              </w:rPr>
              <w:t>CARTILHA TIPO 1 -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conteúdo conforme demanda no formato aberto: 42 x 29,7 cm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fechado: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29,7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(A4)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4/4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cores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páginas,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capa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230g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miolo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115g,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acabamento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grampo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laminação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fosca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capa</w:t>
            </w:r>
          </w:p>
          <w:p>
            <w:pPr>
              <w:pStyle w:val="9"/>
              <w:spacing w:before="1"/>
              <w:ind w:left="95"/>
              <w:jc w:val="both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ind w:left="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single" w:color="B1B1B1" w:sz="4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ind w:right="4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11"/>
        <w:ind w:left="0"/>
        <w:rPr>
          <w:sz w:val="8"/>
        </w:rPr>
      </w:pPr>
    </w:p>
    <w:tbl>
      <w:tblPr>
        <w:tblStyle w:val="5"/>
        <w:tblW w:w="0" w:type="auto"/>
        <w:tblInd w:w="132" w:type="dxa"/>
        <w:tblBorders>
          <w:top w:val="single" w:color="4B4B4B" w:sz="4" w:space="0"/>
          <w:left w:val="single" w:color="4B4B4B" w:sz="4" w:space="0"/>
          <w:bottom w:val="single" w:color="4B4B4B" w:sz="4" w:space="0"/>
          <w:right w:val="single" w:color="4B4B4B" w:sz="4" w:space="0"/>
          <w:insideH w:val="single" w:color="4B4B4B" w:sz="4" w:space="0"/>
          <w:insideV w:val="single" w:color="4B4B4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395"/>
        <w:gridCol w:w="883"/>
        <w:gridCol w:w="438"/>
        <w:gridCol w:w="993"/>
        <w:gridCol w:w="1240"/>
      </w:tblGrid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7" w:type="dxa"/>
            <w:tcBorders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3"/>
              <w:ind w:left="28" w:right="2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6395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3"/>
              <w:ind w:left="2513" w:right="250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ESPECIFICAÇÃO</w:t>
            </w:r>
          </w:p>
        </w:tc>
        <w:tc>
          <w:tcPr>
            <w:tcW w:w="883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line="180" w:lineRule="atLeast"/>
              <w:ind w:left="177" w:right="40" w:hanging="122"/>
              <w:rPr>
                <w:b/>
                <w:sz w:val="15"/>
              </w:rPr>
            </w:pPr>
            <w:r>
              <w:rPr>
                <w:b/>
                <w:sz w:val="15"/>
              </w:rPr>
              <w:t>Unidade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Medida</w:t>
            </w:r>
          </w:p>
        </w:tc>
        <w:tc>
          <w:tcPr>
            <w:tcW w:w="438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3"/>
              <w:ind w:right="5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Qtd.</w:t>
            </w:r>
          </w:p>
        </w:tc>
        <w:tc>
          <w:tcPr>
            <w:tcW w:w="993" w:type="dxa"/>
            <w:tcBorders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line="180" w:lineRule="atLeast"/>
              <w:ind w:left="73" w:right="100" w:firstLine="2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Unitário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R$</w:t>
            </w:r>
          </w:p>
        </w:tc>
        <w:tc>
          <w:tcPr>
            <w:tcW w:w="1240" w:type="dxa"/>
            <w:tcBorders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line="180" w:lineRule="atLeast"/>
              <w:ind w:left="528" w:right="204" w:hanging="2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Valor </w:t>
            </w:r>
            <w:r>
              <w:rPr>
                <w:b/>
                <w:spacing w:val="-1"/>
                <w:sz w:val="15"/>
              </w:rPr>
              <w:t>Total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REVISTA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INSTITUCIONAL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52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páginas,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4x4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cores,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Capa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Laminação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Brilho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170g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CAPA;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MIOLO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120g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21x30CM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fechada,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4/4.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150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8"/>
              <w:jc w:val="both"/>
              <w:rPr>
                <w:sz w:val="17"/>
              </w:rPr>
            </w:pPr>
            <w:r>
              <w:rPr>
                <w:sz w:val="17"/>
              </w:rPr>
              <w:t>CARTÃO DE VISITA – Papel Couchê – Formato 5,5cm x 9,9cm - Gramatura 180g 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Laminado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Brilho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Localizado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mínima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und.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CERTIFICADO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230g,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4/1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297x210cm.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right="4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CONVITE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230g,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4/0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10x15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cm.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487" w:right="4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18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CONVITE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couchê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230g,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4/4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15x21cm.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CRACHÁ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IDENTIFICAÇÃO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PVC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identificação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funcional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med.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8x5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cm,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acompanhando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cordão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roller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clip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protetor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transparente.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Confecção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placas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sinalização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interna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chapa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inox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aço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escovado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0,66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adesivo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transparente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30x10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cm.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21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Confecção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placas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sinalização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interna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inox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aço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escovado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0,66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adesivo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transparente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22x7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cm.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Confecção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placas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sinalização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interna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chapa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inox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aço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escovado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0,66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colorida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adesivo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transparente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40x60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cm.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Confecção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boton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resina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colorido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3cmx5cm.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02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102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BONÉ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modelo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Gomos,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aba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virada,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tecido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microfibra,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regulador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tecido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fivela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metal,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personalizados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serigráfica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bordado</w:t>
            </w:r>
          </w:p>
          <w:p>
            <w:pPr>
              <w:pStyle w:val="9"/>
              <w:spacing w:before="1"/>
              <w:ind w:left="95"/>
              <w:rPr>
                <w:sz w:val="17"/>
              </w:rPr>
            </w:pPr>
            <w:r>
              <w:rPr>
                <w:spacing w:val="-1"/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91"/>
              <w:jc w:val="both"/>
              <w:rPr>
                <w:sz w:val="17"/>
              </w:rPr>
            </w:pPr>
            <w:r>
              <w:rPr>
                <w:sz w:val="17"/>
              </w:rPr>
              <w:t>CAMISA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malha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poliéster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composição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algodão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Policromática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frente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costa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mangas,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definidas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(quantidades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tamanhos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serem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definidas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P,M,G,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XG,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Exg,)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155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26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91"/>
              <w:jc w:val="both"/>
              <w:rPr>
                <w:sz w:val="17"/>
              </w:rPr>
            </w:pPr>
            <w:r>
              <w:rPr>
                <w:sz w:val="17"/>
              </w:rPr>
              <w:t>CAMISA TIPO 2 – Modelo Polo – malha 30.1 Cardada Piquet, 50% algodão e 50%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poliéster – impressão Policromática frente e costa e mangas, impressão a ser definidas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(quantidades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tamanhos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serem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definidas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P,M,G,XG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FILIPETA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10cm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15cm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Papel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Couché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fosco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Gramatura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90g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remessa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500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unid.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MILHEIRO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28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ADESIVO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REDONDO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tamanho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30cm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30cm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recorte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ADESIVO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REDONDO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tamanho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12cm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12cm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recorte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M²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"/>
              <w:rPr>
                <w:sz w:val="16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PAINEL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BACKDROP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Lona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vinílica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estrutura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metal,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6m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2,20m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4"/>
              <w:rPr>
                <w:sz w:val="17"/>
              </w:rPr>
            </w:pPr>
          </w:p>
          <w:p>
            <w:pPr>
              <w:pStyle w:val="9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/>
              <w:rPr>
                <w:sz w:val="17"/>
              </w:rPr>
            </w:pPr>
            <w:r>
              <w:rPr>
                <w:sz w:val="17"/>
              </w:rPr>
              <w:t>PAINEL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BACKDROP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Lona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vinílica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aplicação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ilhós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estrutura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metalon,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medindo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3m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2,20m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impressão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acabamento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bainha</w:t>
            </w:r>
          </w:p>
          <w:p>
            <w:pPr>
              <w:pStyle w:val="9"/>
              <w:spacing w:before="1"/>
              <w:ind w:left="95"/>
              <w:rPr>
                <w:sz w:val="17"/>
              </w:rPr>
            </w:pPr>
            <w:r>
              <w:rPr>
                <w:sz w:val="17"/>
              </w:rPr>
              <w:t>reforçada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ilhós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32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7"/>
              <w:jc w:val="both"/>
              <w:rPr>
                <w:sz w:val="17"/>
              </w:rPr>
            </w:pPr>
            <w:r>
              <w:rPr>
                <w:sz w:val="17"/>
              </w:rPr>
              <w:t>WIND BANNER TIPO 1 - personalizada em tecido flag 100% poliéster; Impressão digital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na bandeira em alta resolução (em uma ou duas faces); Uma haste giratória em fibra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carbono e alumínio altamente resistente (de acordo com a direção do vento, a bandeira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pode girar em 360 graus, garantindo um efeito interessante); Uma base de apoio, uma base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“x”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pés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articulados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aço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uma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água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Personalizado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6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6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6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26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7"/>
              <w:rPr>
                <w:sz w:val="24"/>
              </w:rPr>
            </w:pPr>
          </w:p>
          <w:p>
            <w:pPr>
              <w:pStyle w:val="9"/>
              <w:ind w:left="29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</w:t>
            </w:r>
          </w:p>
        </w:tc>
        <w:tc>
          <w:tcPr>
            <w:tcW w:w="639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87"/>
              <w:ind w:left="95" w:right="89"/>
              <w:jc w:val="both"/>
              <w:rPr>
                <w:sz w:val="17"/>
              </w:rPr>
            </w:pPr>
            <w:r>
              <w:rPr>
                <w:sz w:val="17"/>
              </w:rPr>
              <w:t>BANNER ROLL UP – Impressão e acabamento de banner/painel 1,20m x 2,00m, 4x0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cores,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brilho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440g,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acabamento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“roll-up”,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respectivas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bolsas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transporte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nylon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preta,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zíper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inteiriço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alças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reforçadas.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prova.</w:t>
            </w:r>
          </w:p>
        </w:tc>
        <w:tc>
          <w:tcPr>
            <w:tcW w:w="88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24" w:righ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UND</w:t>
            </w:r>
          </w:p>
        </w:tc>
        <w:tc>
          <w:tcPr>
            <w:tcW w:w="43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93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  <w:p>
            <w:pPr>
              <w:pStyle w:val="9"/>
              <w:spacing w:before="114"/>
              <w:ind w:left="510" w:right="4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R$</w:t>
            </w:r>
          </w:p>
        </w:tc>
      </w:tr>
      <w:tr>
        <w:tblPrEx>
          <w:tblBorders>
            <w:top w:val="single" w:color="4B4B4B" w:sz="4" w:space="0"/>
            <w:left w:val="single" w:color="4B4B4B" w:sz="4" w:space="0"/>
            <w:bottom w:val="single" w:color="4B4B4B" w:sz="4" w:space="0"/>
            <w:right w:val="single" w:color="4B4B4B" w:sz="4" w:space="0"/>
            <w:insideH w:val="single" w:color="4B4B4B" w:sz="4" w:space="0"/>
            <w:insideV w:val="single" w:color="4B4B4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9146" w:type="dxa"/>
            <w:gridSpan w:val="5"/>
            <w:tcBorders>
              <w:top w:val="double" w:color="4B4B4B" w:sz="0" w:space="0"/>
              <w:left w:val="double" w:color="B1B1B1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1" w:line="166" w:lineRule="exact"/>
              <w:ind w:left="3972" w:right="400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</w:p>
        </w:tc>
        <w:tc>
          <w:tcPr>
            <w:tcW w:w="124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nil"/>
            </w:tcBorders>
          </w:tcPr>
          <w:p>
            <w:pPr>
              <w:pStyle w:val="9"/>
              <w:spacing w:before="11" w:line="166" w:lineRule="exact"/>
              <w:ind w:left="510" w:right="45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R$</w:t>
            </w:r>
          </w:p>
        </w:tc>
      </w:tr>
    </w:tbl>
    <w:p>
      <w:pPr>
        <w:spacing w:before="12"/>
        <w:ind w:left="174" w:right="274" w:firstLine="0"/>
        <w:jc w:val="center"/>
        <w:rPr>
          <w:sz w:val="15"/>
        </w:rPr>
      </w:pPr>
      <w:r>
        <w:rPr>
          <w:sz w:val="15"/>
        </w:rPr>
        <w:t>*os</w:t>
      </w:r>
      <w:r>
        <w:rPr>
          <w:spacing w:val="9"/>
          <w:sz w:val="15"/>
        </w:rPr>
        <w:t xml:space="preserve"> </w:t>
      </w:r>
      <w:r>
        <w:rPr>
          <w:sz w:val="15"/>
        </w:rPr>
        <w:t>valores</w:t>
      </w:r>
      <w:r>
        <w:rPr>
          <w:spacing w:val="10"/>
          <w:sz w:val="15"/>
        </w:rPr>
        <w:t xml:space="preserve"> </w:t>
      </w:r>
      <w:r>
        <w:rPr>
          <w:sz w:val="15"/>
        </w:rPr>
        <w:t>preenchidos</w:t>
      </w:r>
      <w:r>
        <w:rPr>
          <w:spacing w:val="10"/>
          <w:sz w:val="15"/>
        </w:rPr>
        <w:t xml:space="preserve"> </w:t>
      </w:r>
      <w:r>
        <w:rPr>
          <w:sz w:val="15"/>
        </w:rPr>
        <w:t>foram</w:t>
      </w:r>
      <w:r>
        <w:rPr>
          <w:spacing w:val="10"/>
          <w:sz w:val="15"/>
        </w:rPr>
        <w:t xml:space="preserve"> </w:t>
      </w:r>
      <w:r>
        <w:rPr>
          <w:sz w:val="15"/>
        </w:rPr>
        <w:t>baseados</w:t>
      </w:r>
      <w:r>
        <w:rPr>
          <w:spacing w:val="9"/>
          <w:sz w:val="15"/>
        </w:rPr>
        <w:t xml:space="preserve"> </w:t>
      </w:r>
      <w:r>
        <w:rPr>
          <w:sz w:val="15"/>
        </w:rPr>
        <w:t>no</w:t>
      </w:r>
      <w:r>
        <w:rPr>
          <w:spacing w:val="10"/>
          <w:sz w:val="15"/>
        </w:rPr>
        <w:t xml:space="preserve"> </w:t>
      </w:r>
      <w:r>
        <w:rPr>
          <w:sz w:val="15"/>
        </w:rPr>
        <w:t>valor</w:t>
      </w:r>
      <w:r>
        <w:rPr>
          <w:spacing w:val="10"/>
          <w:sz w:val="15"/>
        </w:rPr>
        <w:t xml:space="preserve"> </w:t>
      </w:r>
      <w:r>
        <w:rPr>
          <w:sz w:val="15"/>
        </w:rPr>
        <w:t>médio</w:t>
      </w:r>
      <w:r>
        <w:rPr>
          <w:spacing w:val="8"/>
          <w:sz w:val="15"/>
        </w:rPr>
        <w:t xml:space="preserve"> </w:t>
      </w:r>
      <w:r>
        <w:rPr>
          <w:sz w:val="15"/>
        </w:rPr>
        <w:t>da</w:t>
      </w:r>
      <w:r>
        <w:rPr>
          <w:spacing w:val="10"/>
          <w:sz w:val="15"/>
        </w:rPr>
        <w:t xml:space="preserve"> </w:t>
      </w:r>
      <w:r>
        <w:rPr>
          <w:sz w:val="15"/>
        </w:rPr>
        <w:t>pesquisa</w:t>
      </w:r>
      <w:r>
        <w:rPr>
          <w:spacing w:val="10"/>
          <w:sz w:val="15"/>
        </w:rPr>
        <w:t xml:space="preserve"> </w:t>
      </w:r>
      <w:r>
        <w:rPr>
          <w:sz w:val="15"/>
        </w:rPr>
        <w:t>de</w:t>
      </w:r>
      <w:r>
        <w:rPr>
          <w:spacing w:val="10"/>
          <w:sz w:val="15"/>
        </w:rPr>
        <w:t xml:space="preserve"> </w:t>
      </w:r>
      <w:r>
        <w:rPr>
          <w:sz w:val="15"/>
        </w:rPr>
        <w:t>preço</w:t>
      </w:r>
      <w:r>
        <w:rPr>
          <w:spacing w:val="9"/>
          <w:sz w:val="15"/>
        </w:rPr>
        <w:t xml:space="preserve"> </w:t>
      </w:r>
      <w:r>
        <w:rPr>
          <w:sz w:val="15"/>
        </w:rPr>
        <w:t>Evento</w:t>
      </w:r>
      <w:r>
        <w:rPr>
          <w:spacing w:val="9"/>
          <w:sz w:val="15"/>
        </w:rPr>
        <w:t xml:space="preserve"> </w:t>
      </w:r>
      <w:r>
        <w:rPr>
          <w:sz w:val="15"/>
        </w:rPr>
        <w:t>Sei</w:t>
      </w:r>
      <w:r>
        <w:rPr>
          <w:spacing w:val="8"/>
          <w:sz w:val="15"/>
        </w:rPr>
        <w:t xml:space="preserve"> </w:t>
      </w:r>
      <w:r>
        <w:rPr>
          <w:sz w:val="15"/>
        </w:rPr>
        <w:t>0337651.</w:t>
      </w:r>
    </w:p>
    <w:p>
      <w:pPr>
        <w:pStyle w:val="6"/>
        <w:spacing w:before="0"/>
        <w:ind w:left="0"/>
        <w:rPr>
          <w:sz w:val="16"/>
        </w:rPr>
      </w:pPr>
    </w:p>
    <w:p>
      <w:pPr>
        <w:pStyle w:val="8"/>
        <w:numPr>
          <w:ilvl w:val="1"/>
          <w:numId w:val="35"/>
        </w:numPr>
        <w:tabs>
          <w:tab w:val="left" w:pos="452"/>
        </w:tabs>
        <w:spacing w:before="97" w:after="0" w:line="240" w:lineRule="auto"/>
        <w:ind w:left="188" w:right="296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serviços</w:t>
      </w:r>
      <w:r>
        <w:rPr>
          <w:spacing w:val="1"/>
          <w:sz w:val="17"/>
        </w:rPr>
        <w:t xml:space="preserve"> </w:t>
      </w:r>
      <w:r>
        <w:rPr>
          <w:sz w:val="17"/>
        </w:rPr>
        <w:t>constantes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item</w:t>
      </w:r>
      <w:r>
        <w:rPr>
          <w:spacing w:val="1"/>
          <w:sz w:val="17"/>
        </w:rPr>
        <w:t xml:space="preserve"> </w:t>
      </w:r>
      <w:r>
        <w:rPr>
          <w:sz w:val="17"/>
        </w:rPr>
        <w:t>4.1,</w:t>
      </w:r>
      <w:r>
        <w:rPr>
          <w:spacing w:val="3"/>
          <w:sz w:val="17"/>
        </w:rPr>
        <w:t xml:space="preserve"> </w:t>
      </w:r>
      <w:r>
        <w:rPr>
          <w:sz w:val="17"/>
        </w:rPr>
        <w:t>deverão</w:t>
      </w:r>
      <w:r>
        <w:rPr>
          <w:spacing w:val="1"/>
          <w:sz w:val="17"/>
        </w:rPr>
        <w:t xml:space="preserve"> </w:t>
      </w:r>
      <w:r>
        <w:rPr>
          <w:sz w:val="17"/>
        </w:rPr>
        <w:t>ser</w:t>
      </w:r>
      <w:r>
        <w:rPr>
          <w:spacing w:val="2"/>
          <w:sz w:val="17"/>
        </w:rPr>
        <w:t xml:space="preserve"> </w:t>
      </w:r>
      <w:r>
        <w:rPr>
          <w:sz w:val="17"/>
        </w:rPr>
        <w:t>confeccionados/realizados,</w:t>
      </w:r>
      <w:r>
        <w:rPr>
          <w:spacing w:val="2"/>
          <w:sz w:val="17"/>
        </w:rPr>
        <w:t xml:space="preserve"> </w:t>
      </w:r>
      <w:r>
        <w:rPr>
          <w:sz w:val="17"/>
        </w:rPr>
        <w:t>conforme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2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2"/>
          <w:sz w:val="17"/>
        </w:rPr>
        <w:t xml:space="preserve"> </w:t>
      </w:r>
      <w:r>
        <w:rPr>
          <w:sz w:val="17"/>
        </w:rPr>
        <w:t>deste</w:t>
      </w:r>
      <w:r>
        <w:rPr>
          <w:spacing w:val="2"/>
          <w:sz w:val="17"/>
        </w:rPr>
        <w:t xml:space="preserve"> </w:t>
      </w:r>
      <w:r>
        <w:rPr>
          <w:sz w:val="17"/>
        </w:rPr>
        <w:t>Contrato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Projeto</w:t>
      </w:r>
      <w:r>
        <w:rPr>
          <w:spacing w:val="2"/>
          <w:sz w:val="17"/>
        </w:rPr>
        <w:t xml:space="preserve"> </w:t>
      </w:r>
      <w:r>
        <w:rPr>
          <w:sz w:val="17"/>
        </w:rPr>
        <w:t>Básico,</w:t>
      </w:r>
      <w:r>
        <w:rPr>
          <w:spacing w:val="1"/>
          <w:sz w:val="17"/>
        </w:rPr>
        <w:t xml:space="preserve"> </w:t>
      </w:r>
      <w:r>
        <w:rPr>
          <w:sz w:val="17"/>
        </w:rPr>
        <w:t>bem</w:t>
      </w:r>
      <w:r>
        <w:rPr>
          <w:spacing w:val="1"/>
          <w:sz w:val="17"/>
        </w:rPr>
        <w:t xml:space="preserve"> </w:t>
      </w:r>
      <w:r>
        <w:rPr>
          <w:sz w:val="17"/>
        </w:rPr>
        <w:t>como</w:t>
      </w:r>
      <w:r>
        <w:rPr>
          <w:spacing w:val="-2"/>
          <w:sz w:val="17"/>
        </w:rPr>
        <w:t xml:space="preserve"> </w:t>
      </w:r>
      <w:r>
        <w:rPr>
          <w:sz w:val="17"/>
        </w:rPr>
        <w:t>com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requisição</w:t>
      </w:r>
      <w:r>
        <w:rPr>
          <w:spacing w:val="-1"/>
          <w:sz w:val="17"/>
        </w:rPr>
        <w:t xml:space="preserve"> </w:t>
      </w:r>
      <w:r>
        <w:rPr>
          <w:sz w:val="17"/>
        </w:rPr>
        <w:t>(Anexo</w:t>
      </w:r>
      <w:r>
        <w:rPr>
          <w:spacing w:val="-1"/>
          <w:sz w:val="17"/>
        </w:rPr>
        <w:t xml:space="preserve"> </w:t>
      </w:r>
      <w:r>
        <w:rPr>
          <w:sz w:val="17"/>
        </w:rPr>
        <w:t>I).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8"/>
        <w:numPr>
          <w:ilvl w:val="1"/>
          <w:numId w:val="35"/>
        </w:numPr>
        <w:tabs>
          <w:tab w:val="left" w:pos="445"/>
        </w:tabs>
        <w:spacing w:before="81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O item 31 (painel em lona) do item 4.1, abrangem, tanto a confecção, quanto a devida instalação em local a ser definido pela Defensoria Pública,</w:t>
      </w:r>
      <w:r>
        <w:rPr>
          <w:spacing w:val="-40"/>
          <w:sz w:val="17"/>
        </w:rPr>
        <w:t xml:space="preserve"> </w:t>
      </w:r>
      <w:r>
        <w:rPr>
          <w:sz w:val="17"/>
        </w:rPr>
        <w:t>dentro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Município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Boa</w:t>
      </w:r>
      <w:r>
        <w:rPr>
          <w:spacing w:val="-1"/>
          <w:sz w:val="17"/>
        </w:rPr>
        <w:t xml:space="preserve"> </w:t>
      </w:r>
      <w:r>
        <w:rPr>
          <w:sz w:val="17"/>
        </w:rPr>
        <w:t>Vista</w:t>
      </w:r>
      <w:r>
        <w:rPr>
          <w:spacing w:val="-1"/>
          <w:sz w:val="17"/>
        </w:rPr>
        <w:t xml:space="preserve"> </w:t>
      </w:r>
      <w:r>
        <w:rPr>
          <w:sz w:val="17"/>
        </w:rPr>
        <w:t>-</w:t>
      </w:r>
      <w:r>
        <w:rPr>
          <w:spacing w:val="-2"/>
          <w:sz w:val="17"/>
        </w:rPr>
        <w:t xml:space="preserve"> </w:t>
      </w:r>
      <w:r>
        <w:rPr>
          <w:sz w:val="17"/>
        </w:rPr>
        <w:t>RR.</w:t>
      </w:r>
    </w:p>
    <w:p>
      <w:pPr>
        <w:pStyle w:val="8"/>
        <w:numPr>
          <w:ilvl w:val="1"/>
          <w:numId w:val="35"/>
        </w:numPr>
        <w:tabs>
          <w:tab w:val="left" w:pos="452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Em eventual necessidade, a ser definida pela Defensoria Pública, a instalação dos painéis em lona poderá ser dispensada, ficando a confecção a</w:t>
      </w:r>
      <w:r>
        <w:rPr>
          <w:spacing w:val="1"/>
          <w:sz w:val="17"/>
        </w:rPr>
        <w:t xml:space="preserve"> </w:t>
      </w:r>
      <w:r>
        <w:rPr>
          <w:sz w:val="17"/>
        </w:rPr>
        <w:t>cargo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empresa</w:t>
      </w:r>
      <w:r>
        <w:rPr>
          <w:spacing w:val="-1"/>
          <w:sz w:val="17"/>
        </w:rPr>
        <w:t xml:space="preserve"> </w:t>
      </w:r>
      <w:r>
        <w:rPr>
          <w:sz w:val="17"/>
        </w:rPr>
        <w:t>contratada.</w:t>
      </w:r>
    </w:p>
    <w:p>
      <w:pPr>
        <w:pStyle w:val="8"/>
        <w:numPr>
          <w:ilvl w:val="1"/>
          <w:numId w:val="35"/>
        </w:numPr>
        <w:tabs>
          <w:tab w:val="left" w:pos="459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Para a perfeita execução dos serviços, a Contratada deverá disponibilizar os materiais, equipamentos, ferramentas e utensílios necessários, nas</w:t>
      </w:r>
      <w:r>
        <w:rPr>
          <w:spacing w:val="1"/>
          <w:sz w:val="17"/>
        </w:rPr>
        <w:t xml:space="preserve"> </w:t>
      </w:r>
      <w:r>
        <w:rPr>
          <w:sz w:val="17"/>
        </w:rPr>
        <w:t>quantidades</w:t>
      </w:r>
      <w:r>
        <w:rPr>
          <w:spacing w:val="-3"/>
          <w:sz w:val="17"/>
        </w:rPr>
        <w:t xml:space="preserve"> </w:t>
      </w:r>
      <w:r>
        <w:rPr>
          <w:sz w:val="17"/>
        </w:rPr>
        <w:t>estimadas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qualidades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seguir</w:t>
      </w:r>
      <w:r>
        <w:rPr>
          <w:spacing w:val="-2"/>
          <w:sz w:val="17"/>
        </w:rPr>
        <w:t xml:space="preserve"> </w:t>
      </w:r>
      <w:r>
        <w:rPr>
          <w:sz w:val="17"/>
        </w:rPr>
        <w:t>estabelecidas,</w:t>
      </w:r>
      <w:r>
        <w:rPr>
          <w:spacing w:val="-2"/>
          <w:sz w:val="17"/>
        </w:rPr>
        <w:t xml:space="preserve"> </w:t>
      </w:r>
      <w:r>
        <w:rPr>
          <w:sz w:val="17"/>
        </w:rPr>
        <w:t>promovendo</w:t>
      </w:r>
      <w:r>
        <w:rPr>
          <w:spacing w:val="-3"/>
          <w:sz w:val="17"/>
        </w:rPr>
        <w:t xml:space="preserve"> </w:t>
      </w:r>
      <w:r>
        <w:rPr>
          <w:sz w:val="17"/>
        </w:rPr>
        <w:t>sua</w:t>
      </w:r>
      <w:r>
        <w:rPr>
          <w:spacing w:val="-2"/>
          <w:sz w:val="17"/>
        </w:rPr>
        <w:t xml:space="preserve"> </w:t>
      </w:r>
      <w:r>
        <w:rPr>
          <w:sz w:val="17"/>
        </w:rPr>
        <w:t>substituição</w:t>
      </w:r>
      <w:r>
        <w:rPr>
          <w:spacing w:val="-3"/>
          <w:sz w:val="17"/>
        </w:rPr>
        <w:t xml:space="preserve"> </w:t>
      </w:r>
      <w:r>
        <w:rPr>
          <w:sz w:val="17"/>
        </w:rPr>
        <w:t>quando</w:t>
      </w:r>
      <w:r>
        <w:rPr>
          <w:spacing w:val="-2"/>
          <w:sz w:val="17"/>
        </w:rPr>
        <w:t xml:space="preserve"> </w:t>
      </w:r>
      <w:r>
        <w:rPr>
          <w:sz w:val="17"/>
        </w:rPr>
        <w:t>necessário</w:t>
      </w:r>
    </w:p>
    <w:p>
      <w:pPr>
        <w:pStyle w:val="8"/>
        <w:numPr>
          <w:ilvl w:val="1"/>
          <w:numId w:val="35"/>
        </w:numPr>
        <w:tabs>
          <w:tab w:val="left" w:pos="448"/>
        </w:tabs>
        <w:spacing w:before="85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A partir dos arquivos disponibilizados pela Contratante, a Contratada produzirá os serviços gráficos com o objetivo de servir de referência visual</w:t>
      </w:r>
      <w:r>
        <w:rPr>
          <w:spacing w:val="-40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objeto</w:t>
      </w:r>
      <w:r>
        <w:rPr>
          <w:spacing w:val="-1"/>
          <w:sz w:val="17"/>
        </w:rPr>
        <w:t xml:space="preserve"> </w:t>
      </w:r>
      <w:r>
        <w:rPr>
          <w:sz w:val="17"/>
        </w:rPr>
        <w:t>pretendido.</w:t>
      </w:r>
    </w:p>
    <w:p>
      <w:pPr>
        <w:pStyle w:val="8"/>
        <w:numPr>
          <w:ilvl w:val="1"/>
          <w:numId w:val="35"/>
        </w:numPr>
        <w:tabs>
          <w:tab w:val="left" w:pos="444"/>
        </w:tabs>
        <w:spacing w:before="85" w:after="0" w:line="240" w:lineRule="auto"/>
        <w:ind w:left="188" w:right="297" w:firstLine="0"/>
        <w:jc w:val="both"/>
        <w:rPr>
          <w:sz w:val="17"/>
        </w:rPr>
      </w:pPr>
      <w:r>
        <w:rPr>
          <w:sz w:val="17"/>
        </w:rPr>
        <w:t>Caso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Contratada</w:t>
      </w:r>
      <w:r>
        <w:rPr>
          <w:spacing w:val="-6"/>
          <w:sz w:val="17"/>
        </w:rPr>
        <w:t xml:space="preserve"> </w:t>
      </w:r>
      <w:r>
        <w:rPr>
          <w:sz w:val="17"/>
        </w:rPr>
        <w:t>tenha</w:t>
      </w:r>
      <w:r>
        <w:rPr>
          <w:spacing w:val="-5"/>
          <w:sz w:val="17"/>
        </w:rPr>
        <w:t xml:space="preserve"> </w:t>
      </w:r>
      <w:r>
        <w:rPr>
          <w:sz w:val="17"/>
        </w:rPr>
        <w:t>previsão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atraso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6"/>
          <w:sz w:val="17"/>
        </w:rPr>
        <w:t xml:space="preserve"> </w:t>
      </w:r>
      <w:r>
        <w:rPr>
          <w:sz w:val="17"/>
        </w:rPr>
        <w:t>entrega</w:t>
      </w:r>
      <w:r>
        <w:rPr>
          <w:spacing w:val="-6"/>
          <w:sz w:val="17"/>
        </w:rPr>
        <w:t xml:space="preserve"> </w:t>
      </w:r>
      <w:r>
        <w:rPr>
          <w:sz w:val="17"/>
        </w:rPr>
        <w:t>dos</w:t>
      </w:r>
      <w:r>
        <w:rPr>
          <w:spacing w:val="-5"/>
          <w:sz w:val="17"/>
        </w:rPr>
        <w:t xml:space="preserve"> </w:t>
      </w:r>
      <w:r>
        <w:rPr>
          <w:sz w:val="17"/>
        </w:rPr>
        <w:t>serviços</w:t>
      </w:r>
      <w:r>
        <w:rPr>
          <w:spacing w:val="-6"/>
          <w:sz w:val="17"/>
        </w:rPr>
        <w:t xml:space="preserve"> </w:t>
      </w:r>
      <w:r>
        <w:rPr>
          <w:sz w:val="17"/>
        </w:rPr>
        <w:t>gráficos,</w:t>
      </w:r>
      <w:r>
        <w:rPr>
          <w:spacing w:val="-6"/>
          <w:sz w:val="17"/>
        </w:rPr>
        <w:t xml:space="preserve"> </w:t>
      </w:r>
      <w:r>
        <w:rPr>
          <w:sz w:val="17"/>
        </w:rPr>
        <w:t>deverá</w:t>
      </w:r>
      <w:r>
        <w:rPr>
          <w:spacing w:val="-5"/>
          <w:sz w:val="17"/>
        </w:rPr>
        <w:t xml:space="preserve"> </w:t>
      </w:r>
      <w:r>
        <w:rPr>
          <w:sz w:val="17"/>
        </w:rPr>
        <w:t>informar</w:t>
      </w:r>
      <w:r>
        <w:rPr>
          <w:spacing w:val="-6"/>
          <w:sz w:val="17"/>
        </w:rPr>
        <w:t xml:space="preserve"> </w:t>
      </w:r>
      <w:r>
        <w:rPr>
          <w:sz w:val="17"/>
        </w:rPr>
        <w:t>imediatamente</w:t>
      </w:r>
      <w:r>
        <w:rPr>
          <w:spacing w:val="-6"/>
          <w:sz w:val="17"/>
        </w:rPr>
        <w:t xml:space="preserve"> </w:t>
      </w:r>
      <w:r>
        <w:rPr>
          <w:sz w:val="17"/>
        </w:rPr>
        <w:t>as</w:t>
      </w:r>
      <w:r>
        <w:rPr>
          <w:spacing w:val="-5"/>
          <w:sz w:val="17"/>
        </w:rPr>
        <w:t xml:space="preserve"> </w:t>
      </w:r>
      <w:r>
        <w:rPr>
          <w:sz w:val="17"/>
        </w:rPr>
        <w:t>razões</w:t>
      </w:r>
      <w:r>
        <w:rPr>
          <w:spacing w:val="-6"/>
          <w:sz w:val="17"/>
        </w:rPr>
        <w:t xml:space="preserve"> </w:t>
      </w:r>
      <w:r>
        <w:rPr>
          <w:sz w:val="17"/>
        </w:rPr>
        <w:t>à</w:t>
      </w:r>
      <w:r>
        <w:rPr>
          <w:spacing w:val="-6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modo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seja</w:t>
      </w:r>
      <w:r>
        <w:rPr>
          <w:spacing w:val="-2"/>
          <w:sz w:val="17"/>
        </w:rPr>
        <w:t xml:space="preserve"> </w:t>
      </w:r>
      <w:r>
        <w:rPr>
          <w:sz w:val="17"/>
        </w:rPr>
        <w:t>possível</w:t>
      </w:r>
      <w:r>
        <w:rPr>
          <w:spacing w:val="-1"/>
          <w:sz w:val="17"/>
        </w:rPr>
        <w:t xml:space="preserve"> </w:t>
      </w:r>
      <w:r>
        <w:rPr>
          <w:sz w:val="17"/>
        </w:rPr>
        <w:t>alterar</w:t>
      </w:r>
      <w:r>
        <w:rPr>
          <w:spacing w:val="-1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prazo.</w:t>
      </w:r>
    </w:p>
    <w:p>
      <w:pPr>
        <w:pStyle w:val="8"/>
        <w:numPr>
          <w:ilvl w:val="1"/>
          <w:numId w:val="35"/>
        </w:numPr>
        <w:tabs>
          <w:tab w:val="left" w:pos="457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A fim de que o resultado final do objeto/serviços esteja em conformidade com o layout dos serviços, a contratante disponibilizará profissional</w:t>
      </w:r>
      <w:r>
        <w:rPr>
          <w:spacing w:val="1"/>
          <w:sz w:val="17"/>
        </w:rPr>
        <w:t xml:space="preserve"> </w:t>
      </w:r>
      <w:r>
        <w:rPr>
          <w:sz w:val="17"/>
        </w:rPr>
        <w:t>técnico, para o acompanhamento da produção, através de visita técnica, em data e horário previamente definidos entre as partes, contratante e</w:t>
      </w:r>
      <w:r>
        <w:rPr>
          <w:spacing w:val="1"/>
          <w:sz w:val="17"/>
        </w:rPr>
        <w:t xml:space="preserve"> </w:t>
      </w:r>
      <w:r>
        <w:rPr>
          <w:sz w:val="17"/>
        </w:rPr>
        <w:t>contratada, bem como para as etapas de acabamentos e finalização, sem que isto gere qualquer custo para a contratada, ou prejuízo nos prazos de</w:t>
      </w:r>
      <w:r>
        <w:rPr>
          <w:spacing w:val="1"/>
          <w:sz w:val="17"/>
        </w:rPr>
        <w:t xml:space="preserve"> </w:t>
      </w:r>
      <w:r>
        <w:rPr>
          <w:sz w:val="17"/>
        </w:rPr>
        <w:t>entrega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objeto/serviços.</w:t>
      </w:r>
    </w:p>
    <w:p>
      <w:pPr>
        <w:pStyle w:val="8"/>
        <w:numPr>
          <w:ilvl w:val="1"/>
          <w:numId w:val="35"/>
        </w:numPr>
        <w:tabs>
          <w:tab w:val="left" w:pos="443"/>
        </w:tabs>
        <w:spacing w:before="86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partir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contato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CONTRATANTE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envio</w:t>
      </w:r>
      <w:r>
        <w:rPr>
          <w:spacing w:val="-9"/>
          <w:sz w:val="17"/>
        </w:rPr>
        <w:t xml:space="preserve"> </w:t>
      </w:r>
      <w:r>
        <w:rPr>
          <w:sz w:val="17"/>
        </w:rPr>
        <w:t>dos</w:t>
      </w:r>
      <w:r>
        <w:rPr>
          <w:spacing w:val="-7"/>
          <w:sz w:val="17"/>
        </w:rPr>
        <w:t xml:space="preserve"> </w:t>
      </w:r>
      <w:r>
        <w:rPr>
          <w:sz w:val="17"/>
        </w:rPr>
        <w:t>arquivos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serem</w:t>
      </w:r>
      <w:r>
        <w:rPr>
          <w:spacing w:val="-8"/>
          <w:sz w:val="17"/>
        </w:rPr>
        <w:t xml:space="preserve"> </w:t>
      </w:r>
      <w:r>
        <w:rPr>
          <w:sz w:val="17"/>
        </w:rPr>
        <w:t>utilizados</w:t>
      </w:r>
      <w:r>
        <w:rPr>
          <w:spacing w:val="-8"/>
          <w:sz w:val="17"/>
        </w:rPr>
        <w:t xml:space="preserve"> </w:t>
      </w:r>
      <w:r>
        <w:rPr>
          <w:sz w:val="17"/>
        </w:rPr>
        <w:t>para</w:t>
      </w:r>
      <w:r>
        <w:rPr>
          <w:spacing w:val="-7"/>
          <w:sz w:val="17"/>
        </w:rPr>
        <w:t xml:space="preserve"> </w:t>
      </w:r>
      <w:r>
        <w:rPr>
          <w:sz w:val="17"/>
        </w:rPr>
        <w:t>execução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serviço,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</w:t>
      </w:r>
      <w:r>
        <w:rPr>
          <w:spacing w:val="-8"/>
          <w:sz w:val="17"/>
        </w:rPr>
        <w:t xml:space="preserve"> </w:t>
      </w:r>
      <w:r>
        <w:rPr>
          <w:sz w:val="17"/>
        </w:rPr>
        <w:t>deverá,</w:t>
      </w:r>
      <w:r>
        <w:rPr>
          <w:spacing w:val="-8"/>
          <w:sz w:val="17"/>
        </w:rPr>
        <w:t xml:space="preserve"> </w:t>
      </w:r>
      <w:r>
        <w:rPr>
          <w:sz w:val="17"/>
        </w:rPr>
        <w:t>no</w:t>
      </w:r>
      <w:r>
        <w:rPr>
          <w:spacing w:val="-8"/>
          <w:sz w:val="17"/>
        </w:rPr>
        <w:t xml:space="preserve"> </w:t>
      </w:r>
      <w:r>
        <w:rPr>
          <w:sz w:val="17"/>
        </w:rPr>
        <w:t>prazo</w:t>
      </w:r>
      <w:r>
        <w:rPr>
          <w:spacing w:val="1"/>
          <w:sz w:val="17"/>
        </w:rPr>
        <w:t xml:space="preserve"> </w:t>
      </w:r>
      <w:r>
        <w:rPr>
          <w:sz w:val="17"/>
        </w:rPr>
        <w:t>combinado,</w:t>
      </w:r>
      <w:r>
        <w:rPr>
          <w:spacing w:val="-9"/>
          <w:sz w:val="17"/>
        </w:rPr>
        <w:t xml:space="preserve"> </w:t>
      </w:r>
      <w:r>
        <w:rPr>
          <w:sz w:val="17"/>
        </w:rPr>
        <w:t>declarar</w:t>
      </w:r>
      <w:r>
        <w:rPr>
          <w:spacing w:val="-8"/>
          <w:sz w:val="17"/>
        </w:rPr>
        <w:t xml:space="preserve"> </w:t>
      </w:r>
      <w:r>
        <w:rPr>
          <w:sz w:val="17"/>
        </w:rPr>
        <w:t>à</w:t>
      </w:r>
      <w:r>
        <w:rPr>
          <w:spacing w:val="-8"/>
          <w:sz w:val="17"/>
        </w:rPr>
        <w:t xml:space="preserve"> </w:t>
      </w:r>
      <w:r>
        <w:rPr>
          <w:sz w:val="17"/>
        </w:rPr>
        <w:t>contratante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tomou</w:t>
      </w:r>
      <w:r>
        <w:rPr>
          <w:spacing w:val="-8"/>
          <w:sz w:val="17"/>
        </w:rPr>
        <w:t xml:space="preserve"> </w:t>
      </w:r>
      <w:r>
        <w:rPr>
          <w:sz w:val="17"/>
        </w:rPr>
        <w:t>conhecimento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solicitação,</w:t>
      </w:r>
      <w:r>
        <w:rPr>
          <w:spacing w:val="-8"/>
          <w:sz w:val="17"/>
        </w:rPr>
        <w:t xml:space="preserve"> </w:t>
      </w:r>
      <w:r>
        <w:rPr>
          <w:sz w:val="17"/>
        </w:rPr>
        <w:t>comunicando-a,</w:t>
      </w:r>
      <w:r>
        <w:rPr>
          <w:spacing w:val="-8"/>
          <w:sz w:val="17"/>
        </w:rPr>
        <w:t xml:space="preserve"> </w:t>
      </w:r>
      <w:r>
        <w:rPr>
          <w:sz w:val="17"/>
        </w:rPr>
        <w:t>formalmente,</w:t>
      </w:r>
      <w:r>
        <w:rPr>
          <w:spacing w:val="-9"/>
          <w:sz w:val="17"/>
        </w:rPr>
        <w:t xml:space="preserve"> </w:t>
      </w:r>
      <w:r>
        <w:rPr>
          <w:sz w:val="17"/>
        </w:rPr>
        <w:t>por</w:t>
      </w:r>
      <w:r>
        <w:rPr>
          <w:spacing w:val="-8"/>
          <w:sz w:val="17"/>
        </w:rPr>
        <w:t xml:space="preserve"> </w:t>
      </w:r>
      <w:r>
        <w:rPr>
          <w:sz w:val="17"/>
        </w:rPr>
        <w:t>e-mail,</w:t>
      </w:r>
      <w:r>
        <w:rPr>
          <w:spacing w:val="-8"/>
          <w:sz w:val="17"/>
        </w:rPr>
        <w:t xml:space="preserve"> </w:t>
      </w:r>
      <w:r>
        <w:rPr>
          <w:sz w:val="17"/>
        </w:rPr>
        <w:t>contato</w:t>
      </w:r>
      <w:r>
        <w:rPr>
          <w:spacing w:val="-9"/>
          <w:sz w:val="17"/>
        </w:rPr>
        <w:t xml:space="preserve"> </w:t>
      </w:r>
      <w:r>
        <w:rPr>
          <w:sz w:val="17"/>
        </w:rPr>
        <w:t>telefônico</w:t>
      </w:r>
      <w:r>
        <w:rPr>
          <w:spacing w:val="-8"/>
          <w:sz w:val="17"/>
        </w:rPr>
        <w:t xml:space="preserve"> </w:t>
      </w:r>
      <w:r>
        <w:rPr>
          <w:sz w:val="17"/>
        </w:rPr>
        <w:t>ou</w:t>
      </w:r>
      <w:r>
        <w:rPr>
          <w:spacing w:val="-8"/>
          <w:sz w:val="17"/>
        </w:rPr>
        <w:t xml:space="preserve"> </w:t>
      </w:r>
      <w:r>
        <w:rPr>
          <w:sz w:val="17"/>
        </w:rPr>
        <w:t>outro</w:t>
      </w:r>
      <w:r>
        <w:rPr>
          <w:spacing w:val="-9"/>
          <w:sz w:val="17"/>
        </w:rPr>
        <w:t xml:space="preserve"> </w:t>
      </w:r>
      <w:r>
        <w:rPr>
          <w:sz w:val="17"/>
        </w:rPr>
        <w:t>meio</w:t>
      </w:r>
      <w:r>
        <w:rPr>
          <w:spacing w:val="1"/>
          <w:sz w:val="17"/>
        </w:rPr>
        <w:t xml:space="preserve"> </w:t>
      </w:r>
      <w:r>
        <w:rPr>
          <w:sz w:val="17"/>
        </w:rPr>
        <w:t>combinado entre as partes, informando neste termo, que o arquivo recebido se encontra de acordo ou não com as especificações necessárias para a</w:t>
      </w:r>
      <w:r>
        <w:rPr>
          <w:spacing w:val="1"/>
          <w:sz w:val="17"/>
        </w:rPr>
        <w:t xml:space="preserve"> </w:t>
      </w:r>
      <w:r>
        <w:rPr>
          <w:sz w:val="17"/>
        </w:rPr>
        <w:t>correta</w:t>
      </w:r>
      <w:r>
        <w:rPr>
          <w:spacing w:val="-2"/>
          <w:sz w:val="17"/>
        </w:rPr>
        <w:t xml:space="preserve"> </w:t>
      </w:r>
      <w:r>
        <w:rPr>
          <w:sz w:val="17"/>
        </w:rPr>
        <w:t>realização</w:t>
      </w:r>
      <w:r>
        <w:rPr>
          <w:spacing w:val="-2"/>
          <w:sz w:val="17"/>
        </w:rPr>
        <w:t xml:space="preserve"> </w:t>
      </w:r>
      <w:r>
        <w:rPr>
          <w:sz w:val="17"/>
        </w:rPr>
        <w:t>dos</w:t>
      </w:r>
      <w:r>
        <w:rPr>
          <w:spacing w:val="-2"/>
          <w:sz w:val="17"/>
        </w:rPr>
        <w:t xml:space="preserve"> </w:t>
      </w:r>
      <w:r>
        <w:rPr>
          <w:sz w:val="17"/>
        </w:rPr>
        <w:t>serviços,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fim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que,</w:t>
      </w:r>
      <w:r>
        <w:rPr>
          <w:spacing w:val="-2"/>
          <w:sz w:val="17"/>
        </w:rPr>
        <w:t xml:space="preserve"> </w:t>
      </w:r>
      <w:r>
        <w:rPr>
          <w:sz w:val="17"/>
        </w:rPr>
        <w:t>possíveis</w:t>
      </w:r>
      <w:r>
        <w:rPr>
          <w:spacing w:val="-2"/>
          <w:sz w:val="17"/>
        </w:rPr>
        <w:t xml:space="preserve"> </w:t>
      </w:r>
      <w:r>
        <w:rPr>
          <w:sz w:val="17"/>
        </w:rPr>
        <w:t>ajustes</w:t>
      </w:r>
      <w:r>
        <w:rPr>
          <w:spacing w:val="-2"/>
          <w:sz w:val="17"/>
        </w:rPr>
        <w:t xml:space="preserve"> </w:t>
      </w:r>
      <w:r>
        <w:rPr>
          <w:sz w:val="17"/>
        </w:rPr>
        <w:t>sejam</w:t>
      </w:r>
      <w:r>
        <w:rPr>
          <w:spacing w:val="-2"/>
          <w:sz w:val="17"/>
        </w:rPr>
        <w:t xml:space="preserve"> </w:t>
      </w:r>
      <w:r>
        <w:rPr>
          <w:sz w:val="17"/>
        </w:rPr>
        <w:t>realizados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tempo</w:t>
      </w:r>
      <w:r>
        <w:rPr>
          <w:spacing w:val="-1"/>
          <w:sz w:val="17"/>
        </w:rPr>
        <w:t xml:space="preserve"> </w:t>
      </w:r>
      <w:r>
        <w:rPr>
          <w:sz w:val="17"/>
        </w:rPr>
        <w:t>hábil.</w:t>
      </w:r>
    </w:p>
    <w:p>
      <w:pPr>
        <w:pStyle w:val="8"/>
        <w:numPr>
          <w:ilvl w:val="1"/>
          <w:numId w:val="35"/>
        </w:numPr>
        <w:tabs>
          <w:tab w:val="left" w:pos="532"/>
        </w:tabs>
        <w:spacing w:before="86" w:after="0" w:line="240" w:lineRule="auto"/>
        <w:ind w:left="188" w:right="296" w:firstLine="0"/>
        <w:jc w:val="both"/>
        <w:rPr>
          <w:sz w:val="17"/>
        </w:rPr>
      </w:pPr>
      <w:r>
        <w:rPr>
          <w:sz w:val="17"/>
        </w:rPr>
        <w:t>Após o envio da arte/arquivo pela contratante, o prazo de apresentação dos serviços pela contratada deverá ser combinado entre as partes. Após</w:t>
      </w:r>
      <w:r>
        <w:rPr>
          <w:spacing w:val="-40"/>
          <w:sz w:val="17"/>
        </w:rPr>
        <w:t xml:space="preserve"> </w:t>
      </w:r>
      <w:r>
        <w:rPr>
          <w:sz w:val="17"/>
        </w:rPr>
        <w:t>aprovação</w:t>
      </w:r>
      <w:r>
        <w:rPr>
          <w:spacing w:val="-6"/>
          <w:sz w:val="17"/>
        </w:rPr>
        <w:t xml:space="preserve"> </w:t>
      </w:r>
      <w:r>
        <w:rPr>
          <w:sz w:val="17"/>
        </w:rPr>
        <w:t>final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confecção</w:t>
      </w:r>
      <w:r>
        <w:rPr>
          <w:spacing w:val="-6"/>
          <w:sz w:val="17"/>
        </w:rPr>
        <w:t xml:space="preserve"> </w:t>
      </w:r>
      <w:r>
        <w:rPr>
          <w:sz w:val="17"/>
        </w:rPr>
        <w:t>dos</w:t>
      </w:r>
      <w:r>
        <w:rPr>
          <w:spacing w:val="-6"/>
          <w:sz w:val="17"/>
        </w:rPr>
        <w:t xml:space="preserve"> </w:t>
      </w:r>
      <w:r>
        <w:rPr>
          <w:sz w:val="17"/>
        </w:rPr>
        <w:t>serviços</w:t>
      </w:r>
      <w:r>
        <w:rPr>
          <w:spacing w:val="-6"/>
          <w:sz w:val="17"/>
        </w:rPr>
        <w:t xml:space="preserve"> </w:t>
      </w:r>
      <w:r>
        <w:rPr>
          <w:sz w:val="17"/>
        </w:rPr>
        <w:t>pela</w:t>
      </w:r>
      <w:r>
        <w:rPr>
          <w:spacing w:val="-6"/>
          <w:sz w:val="17"/>
        </w:rPr>
        <w:t xml:space="preserve"> </w:t>
      </w:r>
      <w:r>
        <w:rPr>
          <w:sz w:val="17"/>
        </w:rPr>
        <w:t>contratada,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contratante</w:t>
      </w:r>
      <w:r>
        <w:rPr>
          <w:spacing w:val="-6"/>
          <w:sz w:val="17"/>
        </w:rPr>
        <w:t xml:space="preserve"> </w:t>
      </w:r>
      <w:r>
        <w:rPr>
          <w:sz w:val="17"/>
        </w:rPr>
        <w:t>terá</w:t>
      </w:r>
      <w:r>
        <w:rPr>
          <w:spacing w:val="-6"/>
          <w:sz w:val="17"/>
        </w:rPr>
        <w:t xml:space="preserve"> </w:t>
      </w:r>
      <w:r>
        <w:rPr>
          <w:sz w:val="17"/>
        </w:rPr>
        <w:t>prazo</w:t>
      </w:r>
      <w:r>
        <w:rPr>
          <w:spacing w:val="-6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-6"/>
          <w:sz w:val="17"/>
        </w:rPr>
        <w:t xml:space="preserve"> </w:t>
      </w:r>
      <w:r>
        <w:rPr>
          <w:sz w:val="17"/>
        </w:rPr>
        <w:t>neste</w:t>
      </w:r>
      <w:r>
        <w:rPr>
          <w:spacing w:val="-6"/>
          <w:sz w:val="17"/>
        </w:rPr>
        <w:t xml:space="preserve"> </w:t>
      </w:r>
      <w:r>
        <w:rPr>
          <w:sz w:val="17"/>
        </w:rPr>
        <w:t>instrumento</w:t>
      </w:r>
      <w:r>
        <w:rPr>
          <w:spacing w:val="-6"/>
          <w:sz w:val="17"/>
        </w:rPr>
        <w:t xml:space="preserve"> </w:t>
      </w:r>
      <w:r>
        <w:rPr>
          <w:sz w:val="17"/>
        </w:rPr>
        <w:t>para</w:t>
      </w:r>
      <w:r>
        <w:rPr>
          <w:spacing w:val="-5"/>
          <w:sz w:val="17"/>
        </w:rPr>
        <w:t xml:space="preserve"> </w:t>
      </w:r>
      <w:r>
        <w:rPr>
          <w:sz w:val="17"/>
        </w:rPr>
        <w:t>entrega</w:t>
      </w:r>
      <w:r>
        <w:rPr>
          <w:spacing w:val="-6"/>
          <w:sz w:val="17"/>
        </w:rPr>
        <w:t xml:space="preserve"> </w:t>
      </w:r>
      <w:r>
        <w:rPr>
          <w:sz w:val="17"/>
        </w:rPr>
        <w:t>dos</w:t>
      </w:r>
      <w:r>
        <w:rPr>
          <w:spacing w:val="-6"/>
          <w:sz w:val="17"/>
        </w:rPr>
        <w:t xml:space="preserve"> </w:t>
      </w:r>
      <w:r>
        <w:rPr>
          <w:sz w:val="17"/>
        </w:rPr>
        <w:t>serviços.</w:t>
      </w:r>
    </w:p>
    <w:p>
      <w:pPr>
        <w:pStyle w:val="8"/>
        <w:numPr>
          <w:ilvl w:val="1"/>
          <w:numId w:val="35"/>
        </w:numPr>
        <w:tabs>
          <w:tab w:val="left" w:pos="523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Em</w:t>
      </w:r>
      <w:r>
        <w:rPr>
          <w:spacing w:val="-7"/>
          <w:sz w:val="17"/>
        </w:rPr>
        <w:t xml:space="preserve"> </w:t>
      </w:r>
      <w:r>
        <w:rPr>
          <w:sz w:val="17"/>
        </w:rPr>
        <w:t>caso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rejeição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amostra,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CONTRATADA</w:t>
      </w:r>
      <w:r>
        <w:rPr>
          <w:spacing w:val="-6"/>
          <w:sz w:val="17"/>
        </w:rPr>
        <w:t xml:space="preserve"> </w:t>
      </w:r>
      <w:r>
        <w:rPr>
          <w:sz w:val="17"/>
        </w:rPr>
        <w:t>deverá</w:t>
      </w:r>
      <w:r>
        <w:rPr>
          <w:spacing w:val="-7"/>
          <w:sz w:val="17"/>
        </w:rPr>
        <w:t xml:space="preserve"> </w:t>
      </w:r>
      <w:r>
        <w:rPr>
          <w:sz w:val="17"/>
        </w:rPr>
        <w:t>ajustar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produto</w:t>
      </w:r>
      <w:r>
        <w:rPr>
          <w:spacing w:val="-6"/>
          <w:sz w:val="17"/>
        </w:rPr>
        <w:t xml:space="preserve"> </w:t>
      </w:r>
      <w:r>
        <w:rPr>
          <w:sz w:val="17"/>
        </w:rPr>
        <w:t>fornecido,</w:t>
      </w:r>
      <w:r>
        <w:rPr>
          <w:spacing w:val="-7"/>
          <w:sz w:val="17"/>
        </w:rPr>
        <w:t xml:space="preserve"> </w:t>
      </w:r>
      <w:r>
        <w:rPr>
          <w:sz w:val="17"/>
        </w:rPr>
        <w:t>conforme</w:t>
      </w:r>
      <w:r>
        <w:rPr>
          <w:spacing w:val="-6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personalização</w:t>
      </w:r>
      <w:r>
        <w:rPr>
          <w:spacing w:val="-7"/>
          <w:sz w:val="17"/>
        </w:rPr>
        <w:t xml:space="preserve"> </w:t>
      </w:r>
      <w:r>
        <w:rPr>
          <w:sz w:val="17"/>
        </w:rPr>
        <w:t>determinadas</w:t>
      </w:r>
      <w:r>
        <w:rPr>
          <w:spacing w:val="-40"/>
          <w:sz w:val="17"/>
        </w:rPr>
        <w:t xml:space="preserve"> </w:t>
      </w:r>
      <w:r>
        <w:rPr>
          <w:sz w:val="17"/>
        </w:rPr>
        <w:t>pela</w:t>
      </w:r>
      <w:r>
        <w:rPr>
          <w:spacing w:val="-2"/>
          <w:sz w:val="17"/>
        </w:rPr>
        <w:t xml:space="preserve"> </w:t>
      </w:r>
      <w:r>
        <w:rPr>
          <w:sz w:val="17"/>
        </w:rPr>
        <w:t>Contratante.</w:t>
      </w:r>
    </w:p>
    <w:p>
      <w:pPr>
        <w:pStyle w:val="8"/>
        <w:numPr>
          <w:ilvl w:val="1"/>
          <w:numId w:val="35"/>
        </w:numPr>
        <w:tabs>
          <w:tab w:val="left" w:pos="555"/>
        </w:tabs>
        <w:spacing w:before="85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Por ocasião da entrega será designado formalmente um servidor pela CONTRATANTE a fim de acompanhar os serviços e caso ocorra a</w:t>
      </w:r>
      <w:r>
        <w:rPr>
          <w:spacing w:val="1"/>
          <w:sz w:val="17"/>
        </w:rPr>
        <w:t xml:space="preserve"> </w:t>
      </w:r>
      <w:r>
        <w:rPr>
          <w:sz w:val="17"/>
        </w:rPr>
        <w:t>constatação de vícios, defeitos ou incorreções resultantes da execução ou dos materiais empregados no serviço, o fiscal do contrato comunicará 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contratada,</w:t>
      </w:r>
      <w:r>
        <w:rPr>
          <w:spacing w:val="-3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que,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prazo</w:t>
      </w:r>
      <w:r>
        <w:rPr>
          <w:spacing w:val="-2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-2"/>
          <w:sz w:val="17"/>
        </w:rPr>
        <w:t xml:space="preserve"> </w:t>
      </w:r>
      <w:r>
        <w:rPr>
          <w:sz w:val="17"/>
        </w:rPr>
        <w:t>neste</w:t>
      </w:r>
      <w:r>
        <w:rPr>
          <w:spacing w:val="-2"/>
          <w:sz w:val="17"/>
        </w:rPr>
        <w:t xml:space="preserve"> </w:t>
      </w:r>
      <w:r>
        <w:rPr>
          <w:sz w:val="17"/>
        </w:rPr>
        <w:t>instrumento,</w:t>
      </w:r>
      <w:r>
        <w:rPr>
          <w:spacing w:val="-3"/>
          <w:sz w:val="17"/>
        </w:rPr>
        <w:t xml:space="preserve"> </w:t>
      </w:r>
      <w:r>
        <w:rPr>
          <w:sz w:val="17"/>
        </w:rPr>
        <w:t>realize</w:t>
      </w:r>
      <w:r>
        <w:rPr>
          <w:spacing w:val="-2"/>
          <w:sz w:val="17"/>
        </w:rPr>
        <w:t xml:space="preserve"> </w:t>
      </w:r>
      <w:r>
        <w:rPr>
          <w:sz w:val="17"/>
        </w:rPr>
        <w:t>as</w:t>
      </w:r>
      <w:r>
        <w:rPr>
          <w:spacing w:val="-2"/>
          <w:sz w:val="17"/>
        </w:rPr>
        <w:t xml:space="preserve"> </w:t>
      </w:r>
      <w:r>
        <w:rPr>
          <w:sz w:val="17"/>
        </w:rPr>
        <w:t>devidas</w:t>
      </w:r>
      <w:r>
        <w:rPr>
          <w:spacing w:val="-2"/>
          <w:sz w:val="17"/>
        </w:rPr>
        <w:t xml:space="preserve"> </w:t>
      </w:r>
      <w:r>
        <w:rPr>
          <w:sz w:val="17"/>
        </w:rPr>
        <w:t>correções</w:t>
      </w:r>
      <w:r>
        <w:rPr>
          <w:spacing w:val="-3"/>
          <w:sz w:val="17"/>
        </w:rPr>
        <w:t xml:space="preserve"> </w:t>
      </w:r>
      <w:r>
        <w:rPr>
          <w:sz w:val="17"/>
        </w:rPr>
        <w:t>necessárias.</w:t>
      </w:r>
    </w:p>
    <w:p>
      <w:pPr>
        <w:pStyle w:val="8"/>
        <w:numPr>
          <w:ilvl w:val="1"/>
          <w:numId w:val="35"/>
        </w:numPr>
        <w:tabs>
          <w:tab w:val="left" w:pos="524"/>
        </w:tabs>
        <w:spacing w:before="86" w:after="0" w:line="240" w:lineRule="auto"/>
        <w:ind w:left="524" w:right="0" w:hanging="336"/>
        <w:jc w:val="both"/>
        <w:rPr>
          <w:sz w:val="17"/>
        </w:rPr>
      </w:pPr>
      <w:r>
        <w:rPr>
          <w:sz w:val="17"/>
        </w:rPr>
        <w:t>Ademais</w:t>
      </w:r>
      <w:r>
        <w:rPr>
          <w:spacing w:val="-9"/>
          <w:sz w:val="17"/>
        </w:rPr>
        <w:t xml:space="preserve"> </w:t>
      </w:r>
      <w:r>
        <w:rPr>
          <w:sz w:val="17"/>
        </w:rPr>
        <w:t>e,</w:t>
      </w:r>
      <w:r>
        <w:rPr>
          <w:spacing w:val="-8"/>
          <w:sz w:val="17"/>
        </w:rPr>
        <w:t xml:space="preserve"> </w:t>
      </w:r>
      <w:r>
        <w:rPr>
          <w:sz w:val="17"/>
        </w:rPr>
        <w:t>no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couber,</w:t>
      </w:r>
      <w:r>
        <w:rPr>
          <w:spacing w:val="-9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artes</w:t>
      </w:r>
      <w:r>
        <w:rPr>
          <w:spacing w:val="-9"/>
          <w:sz w:val="17"/>
        </w:rPr>
        <w:t xml:space="preserve"> </w:t>
      </w:r>
      <w:r>
        <w:rPr>
          <w:sz w:val="17"/>
        </w:rPr>
        <w:t>serão</w:t>
      </w:r>
      <w:r>
        <w:rPr>
          <w:spacing w:val="-8"/>
          <w:sz w:val="17"/>
        </w:rPr>
        <w:t xml:space="preserve"> </w:t>
      </w:r>
      <w:r>
        <w:rPr>
          <w:sz w:val="17"/>
        </w:rPr>
        <w:t>definidas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aprovadas</w:t>
      </w:r>
      <w:r>
        <w:rPr>
          <w:spacing w:val="-9"/>
          <w:sz w:val="17"/>
        </w:rPr>
        <w:t xml:space="preserve"> </w:t>
      </w:r>
      <w:r>
        <w:rPr>
          <w:sz w:val="17"/>
        </w:rPr>
        <w:t>pelo</w:t>
      </w:r>
      <w:r>
        <w:rPr>
          <w:spacing w:val="-8"/>
          <w:sz w:val="17"/>
        </w:rPr>
        <w:t xml:space="preserve"> </w:t>
      </w:r>
      <w:r>
        <w:rPr>
          <w:sz w:val="17"/>
        </w:rPr>
        <w:t>setor</w:t>
      </w:r>
      <w:r>
        <w:rPr>
          <w:spacing w:val="-9"/>
          <w:sz w:val="17"/>
        </w:rPr>
        <w:t xml:space="preserve"> </w:t>
      </w:r>
      <w:r>
        <w:rPr>
          <w:sz w:val="17"/>
        </w:rPr>
        <w:t>requisitante.</w:t>
      </w:r>
    </w:p>
    <w:p>
      <w:pPr>
        <w:pStyle w:val="6"/>
        <w:spacing w:before="8"/>
        <w:ind w:left="0"/>
        <w:rPr>
          <w:sz w:val="23"/>
        </w:rPr>
      </w:pPr>
    </w:p>
    <w:p>
      <w:pPr>
        <w:pStyle w:val="3"/>
        <w:spacing w:before="92"/>
      </w:pPr>
      <w:r>
        <w:rPr>
          <w:spacing w:val="-1"/>
          <w:u w:val="single"/>
        </w:rPr>
        <w:t>CLÁUSULA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QUINTA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ENTREGA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E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CRITÉRIOS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ACEITAÇÃO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DO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OBJETO</w:t>
      </w:r>
    </w:p>
    <w:p>
      <w:pPr>
        <w:pStyle w:val="8"/>
        <w:numPr>
          <w:ilvl w:val="1"/>
          <w:numId w:val="36"/>
        </w:numPr>
        <w:tabs>
          <w:tab w:val="left" w:pos="446"/>
        </w:tabs>
        <w:spacing w:before="84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A entrega dos itens será parcial de até 30 (trinta) dias contados a partir do recebimento pela Contratada da Ordem de Fornecimento ou da nota de</w:t>
      </w:r>
      <w:r>
        <w:rPr>
          <w:spacing w:val="-40"/>
          <w:sz w:val="17"/>
        </w:rPr>
        <w:t xml:space="preserve"> </w:t>
      </w:r>
      <w:r>
        <w:rPr>
          <w:sz w:val="17"/>
        </w:rPr>
        <w:t>Empenho,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ocorrer</w:t>
      </w:r>
      <w:r>
        <w:rPr>
          <w:spacing w:val="-1"/>
          <w:sz w:val="17"/>
        </w:rPr>
        <w:t xml:space="preserve"> </w:t>
      </w:r>
      <w:r>
        <w:rPr>
          <w:sz w:val="17"/>
        </w:rPr>
        <w:t>primeiro.</w:t>
      </w:r>
    </w:p>
    <w:p>
      <w:pPr>
        <w:pStyle w:val="8"/>
        <w:numPr>
          <w:ilvl w:val="1"/>
          <w:numId w:val="36"/>
        </w:numPr>
        <w:tabs>
          <w:tab w:val="left" w:pos="453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 entrega será procedida pela SEÇÃO DE ALMOXARIFADO, localizada no Prédio da Defensoria Pública do Estado de Roraima, Rua Cecília</w:t>
      </w:r>
      <w:r>
        <w:rPr>
          <w:spacing w:val="1"/>
          <w:sz w:val="17"/>
        </w:rPr>
        <w:t xml:space="preserve"> </w:t>
      </w:r>
      <w:r>
        <w:rPr>
          <w:sz w:val="17"/>
        </w:rPr>
        <w:t>Brasil, n.º 369, Centro, de Boa Vista - RR, das 8h às 14h, de segunda à sexta, podendo contatar a CONTRATANTE por meio dos telefones (95)</w:t>
      </w:r>
      <w:r>
        <w:rPr>
          <w:spacing w:val="1"/>
          <w:sz w:val="17"/>
        </w:rPr>
        <w:t xml:space="preserve"> </w:t>
      </w:r>
      <w:r>
        <w:rPr>
          <w:sz w:val="17"/>
        </w:rPr>
        <w:t>2121-2027/0265.</w:t>
      </w:r>
    </w:p>
    <w:p>
      <w:pPr>
        <w:pStyle w:val="8"/>
        <w:numPr>
          <w:ilvl w:val="1"/>
          <w:numId w:val="36"/>
        </w:numPr>
        <w:tabs>
          <w:tab w:val="left" w:pos="463"/>
        </w:tabs>
        <w:spacing w:before="86" w:after="0" w:line="240" w:lineRule="auto"/>
        <w:ind w:left="188" w:right="295" w:firstLine="0"/>
        <w:jc w:val="both"/>
        <w:rPr>
          <w:sz w:val="17"/>
        </w:rPr>
      </w:pPr>
      <w:r>
        <w:rPr>
          <w:sz w:val="17"/>
        </w:rPr>
        <w:t>As quantidades estimadas constantes na tabela acima, serão adquiridas de forma parcelada de acordo com as necessidades e conveniência da</w:t>
      </w:r>
      <w:r>
        <w:rPr>
          <w:spacing w:val="1"/>
          <w:sz w:val="17"/>
        </w:rPr>
        <w:t xml:space="preserve"> </w:t>
      </w:r>
      <w:r>
        <w:rPr>
          <w:sz w:val="17"/>
        </w:rPr>
        <w:t>Defensoria</w:t>
      </w:r>
      <w:r>
        <w:rPr>
          <w:spacing w:val="-2"/>
          <w:sz w:val="17"/>
        </w:rPr>
        <w:t xml:space="preserve"> </w:t>
      </w:r>
      <w:r>
        <w:rPr>
          <w:sz w:val="17"/>
        </w:rPr>
        <w:t>Pública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Estado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Roraima.</w:t>
      </w:r>
    </w:p>
    <w:p>
      <w:pPr>
        <w:pStyle w:val="8"/>
        <w:numPr>
          <w:ilvl w:val="1"/>
          <w:numId w:val="36"/>
        </w:numPr>
        <w:tabs>
          <w:tab w:val="left" w:pos="440"/>
        </w:tabs>
        <w:spacing w:before="85" w:after="0" w:line="240" w:lineRule="auto"/>
        <w:ind w:left="440" w:right="0" w:hanging="252"/>
        <w:jc w:val="both"/>
        <w:rPr>
          <w:sz w:val="17"/>
        </w:rPr>
      </w:pP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material</w:t>
      </w:r>
      <w:r>
        <w:rPr>
          <w:spacing w:val="-9"/>
          <w:sz w:val="17"/>
        </w:rPr>
        <w:t xml:space="preserve"> </w:t>
      </w:r>
      <w:r>
        <w:rPr>
          <w:sz w:val="17"/>
        </w:rPr>
        <w:t>deverá</w:t>
      </w:r>
      <w:r>
        <w:rPr>
          <w:spacing w:val="-9"/>
          <w:sz w:val="17"/>
        </w:rPr>
        <w:t xml:space="preserve"> </w:t>
      </w:r>
      <w:r>
        <w:rPr>
          <w:sz w:val="17"/>
        </w:rPr>
        <w:t>ser</w:t>
      </w:r>
      <w:r>
        <w:rPr>
          <w:spacing w:val="-9"/>
          <w:sz w:val="17"/>
        </w:rPr>
        <w:t xml:space="preserve"> </w:t>
      </w:r>
      <w:r>
        <w:rPr>
          <w:sz w:val="17"/>
        </w:rPr>
        <w:t>recebido</w:t>
      </w:r>
      <w:r>
        <w:rPr>
          <w:spacing w:val="-9"/>
          <w:sz w:val="17"/>
        </w:rPr>
        <w:t xml:space="preserve"> </w:t>
      </w:r>
      <w:r>
        <w:rPr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z w:val="17"/>
        </w:rPr>
        <w:t>Seção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Almoxarifado,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9"/>
          <w:sz w:val="17"/>
        </w:rPr>
        <w:t xml:space="preserve"> </w:t>
      </w:r>
      <w:r>
        <w:rPr>
          <w:sz w:val="17"/>
        </w:rPr>
        <w:t>conferência</w:t>
      </w:r>
      <w:r>
        <w:rPr>
          <w:spacing w:val="-9"/>
          <w:sz w:val="17"/>
        </w:rPr>
        <w:t xml:space="preserve"> </w:t>
      </w:r>
      <w:r>
        <w:rPr>
          <w:sz w:val="17"/>
        </w:rPr>
        <w:t>dos</w:t>
      </w:r>
      <w:r>
        <w:rPr>
          <w:spacing w:val="-9"/>
          <w:sz w:val="17"/>
        </w:rPr>
        <w:t xml:space="preserve"> </w:t>
      </w:r>
      <w:r>
        <w:rPr>
          <w:sz w:val="17"/>
        </w:rPr>
        <w:t>quantitativos</w:t>
      </w:r>
      <w:r>
        <w:rPr>
          <w:spacing w:val="-9"/>
          <w:sz w:val="17"/>
        </w:rPr>
        <w:t xml:space="preserve"> </w:t>
      </w:r>
      <w:r>
        <w:rPr>
          <w:sz w:val="17"/>
        </w:rPr>
        <w:t>emitidos</w:t>
      </w:r>
      <w:r>
        <w:rPr>
          <w:spacing w:val="-9"/>
          <w:sz w:val="17"/>
        </w:rPr>
        <w:t xml:space="preserve"> </w:t>
      </w:r>
      <w:r>
        <w:rPr>
          <w:sz w:val="17"/>
        </w:rPr>
        <w:t>em</w:t>
      </w:r>
      <w:r>
        <w:rPr>
          <w:spacing w:val="-9"/>
          <w:sz w:val="17"/>
        </w:rPr>
        <w:t xml:space="preserve"> </w:t>
      </w:r>
      <w:r>
        <w:rPr>
          <w:sz w:val="17"/>
        </w:rPr>
        <w:t>Nota</w:t>
      </w:r>
      <w:r>
        <w:rPr>
          <w:spacing w:val="-9"/>
          <w:sz w:val="17"/>
        </w:rPr>
        <w:t xml:space="preserve"> </w:t>
      </w:r>
      <w:r>
        <w:rPr>
          <w:sz w:val="17"/>
        </w:rPr>
        <w:t>Fiscal;</w:t>
      </w:r>
    </w:p>
    <w:p>
      <w:pPr>
        <w:pStyle w:val="8"/>
        <w:numPr>
          <w:ilvl w:val="1"/>
          <w:numId w:val="36"/>
        </w:numPr>
        <w:tabs>
          <w:tab w:val="left" w:pos="442"/>
        </w:tabs>
        <w:spacing w:before="84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Havendo</w:t>
      </w:r>
      <w:r>
        <w:rPr>
          <w:spacing w:val="-9"/>
          <w:sz w:val="17"/>
        </w:rPr>
        <w:t xml:space="preserve"> </w:t>
      </w:r>
      <w:r>
        <w:rPr>
          <w:sz w:val="17"/>
        </w:rPr>
        <w:t>mudança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local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entrega,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Fiscal</w:t>
      </w:r>
      <w:r>
        <w:rPr>
          <w:spacing w:val="-9"/>
          <w:sz w:val="17"/>
        </w:rPr>
        <w:t xml:space="preserve"> </w:t>
      </w:r>
      <w:r>
        <w:rPr>
          <w:sz w:val="17"/>
        </w:rPr>
        <w:t>designado</w:t>
      </w:r>
      <w:r>
        <w:rPr>
          <w:spacing w:val="-9"/>
          <w:sz w:val="17"/>
        </w:rPr>
        <w:t xml:space="preserve"> </w:t>
      </w:r>
      <w:r>
        <w:rPr>
          <w:sz w:val="17"/>
        </w:rPr>
        <w:t>pela</w:t>
      </w:r>
      <w:r>
        <w:rPr>
          <w:spacing w:val="-8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9"/>
          <w:sz w:val="17"/>
        </w:rPr>
        <w:t xml:space="preserve"> </w:t>
      </w:r>
      <w:r>
        <w:rPr>
          <w:sz w:val="17"/>
        </w:rPr>
        <w:t>deverá</w:t>
      </w:r>
      <w:r>
        <w:rPr>
          <w:spacing w:val="-9"/>
          <w:sz w:val="17"/>
        </w:rPr>
        <w:t xml:space="preserve"> </w:t>
      </w:r>
      <w:r>
        <w:rPr>
          <w:sz w:val="17"/>
        </w:rPr>
        <w:t>comunicar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novo</w:t>
      </w:r>
      <w:r>
        <w:rPr>
          <w:spacing w:val="-9"/>
          <w:sz w:val="17"/>
        </w:rPr>
        <w:t xml:space="preserve"> </w:t>
      </w:r>
      <w:r>
        <w:rPr>
          <w:sz w:val="17"/>
        </w:rPr>
        <w:t>endereço,</w:t>
      </w:r>
      <w:r>
        <w:rPr>
          <w:spacing w:val="-9"/>
          <w:sz w:val="17"/>
        </w:rPr>
        <w:t xml:space="preserve"> </w:t>
      </w:r>
      <w:r>
        <w:rPr>
          <w:sz w:val="17"/>
        </w:rPr>
        <w:t>por</w:t>
      </w:r>
      <w:r>
        <w:rPr>
          <w:spacing w:val="-8"/>
          <w:sz w:val="17"/>
        </w:rPr>
        <w:t xml:space="preserve"> </w:t>
      </w:r>
      <w:r>
        <w:rPr>
          <w:sz w:val="17"/>
        </w:rPr>
        <w:t>escrito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com</w:t>
      </w:r>
      <w:r>
        <w:rPr>
          <w:spacing w:val="-2"/>
          <w:sz w:val="17"/>
        </w:rPr>
        <w:t xml:space="preserve"> </w:t>
      </w:r>
      <w:r>
        <w:rPr>
          <w:sz w:val="17"/>
        </w:rPr>
        <w:t>antecedência</w:t>
      </w:r>
      <w:r>
        <w:rPr>
          <w:spacing w:val="-1"/>
          <w:sz w:val="17"/>
        </w:rPr>
        <w:t xml:space="preserve"> </w:t>
      </w:r>
      <w:r>
        <w:rPr>
          <w:sz w:val="17"/>
        </w:rPr>
        <w:t>mínima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2</w:t>
      </w:r>
      <w:r>
        <w:rPr>
          <w:spacing w:val="-1"/>
          <w:sz w:val="17"/>
        </w:rPr>
        <w:t xml:space="preserve"> </w:t>
      </w:r>
      <w:r>
        <w:rPr>
          <w:sz w:val="17"/>
        </w:rPr>
        <w:t>(dois)</w:t>
      </w:r>
      <w:r>
        <w:rPr>
          <w:spacing w:val="-1"/>
          <w:sz w:val="17"/>
        </w:rPr>
        <w:t xml:space="preserve"> </w:t>
      </w:r>
      <w:r>
        <w:rPr>
          <w:sz w:val="17"/>
        </w:rPr>
        <w:t>dias.</w:t>
      </w:r>
    </w:p>
    <w:p>
      <w:pPr>
        <w:pStyle w:val="8"/>
        <w:numPr>
          <w:ilvl w:val="1"/>
          <w:numId w:val="36"/>
        </w:numPr>
        <w:tabs>
          <w:tab w:val="left" w:pos="458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Se a data da entrega coincidir com dia não útil ou em dia que não haja expediente na Defensoria Pública do Estado de Roraima - DPE/RR, a</w:t>
      </w:r>
      <w:r>
        <w:rPr>
          <w:spacing w:val="1"/>
          <w:sz w:val="17"/>
        </w:rPr>
        <w:t xml:space="preserve"> </w:t>
      </w:r>
      <w:r>
        <w:rPr>
          <w:sz w:val="17"/>
        </w:rPr>
        <w:t>entrega</w:t>
      </w:r>
      <w:r>
        <w:rPr>
          <w:spacing w:val="-3"/>
          <w:sz w:val="17"/>
        </w:rPr>
        <w:t xml:space="preserve"> </w:t>
      </w:r>
      <w:r>
        <w:rPr>
          <w:sz w:val="17"/>
        </w:rPr>
        <w:t>deverá</w:t>
      </w:r>
      <w:r>
        <w:rPr>
          <w:spacing w:val="-2"/>
          <w:sz w:val="17"/>
        </w:rPr>
        <w:t xml:space="preserve"> </w:t>
      </w:r>
      <w:r>
        <w:rPr>
          <w:sz w:val="17"/>
        </w:rPr>
        <w:t>ser</w:t>
      </w:r>
      <w:r>
        <w:rPr>
          <w:spacing w:val="-2"/>
          <w:sz w:val="17"/>
        </w:rPr>
        <w:t xml:space="preserve"> </w:t>
      </w:r>
      <w:r>
        <w:rPr>
          <w:sz w:val="17"/>
        </w:rPr>
        <w:t>postergada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próximo</w:t>
      </w:r>
      <w:r>
        <w:rPr>
          <w:spacing w:val="-2"/>
          <w:sz w:val="17"/>
        </w:rPr>
        <w:t xml:space="preserve"> </w:t>
      </w:r>
      <w:r>
        <w:rPr>
          <w:sz w:val="17"/>
        </w:rPr>
        <w:t>dia</w:t>
      </w:r>
      <w:r>
        <w:rPr>
          <w:spacing w:val="-2"/>
          <w:sz w:val="17"/>
        </w:rPr>
        <w:t xml:space="preserve"> </w:t>
      </w:r>
      <w:r>
        <w:rPr>
          <w:sz w:val="17"/>
        </w:rPr>
        <w:t>útil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deverá</w:t>
      </w:r>
      <w:r>
        <w:rPr>
          <w:spacing w:val="-2"/>
          <w:sz w:val="17"/>
        </w:rPr>
        <w:t xml:space="preserve"> </w:t>
      </w:r>
      <w:r>
        <w:rPr>
          <w:sz w:val="17"/>
        </w:rPr>
        <w:t>ser</w:t>
      </w:r>
      <w:r>
        <w:rPr>
          <w:spacing w:val="-2"/>
          <w:sz w:val="17"/>
        </w:rPr>
        <w:t xml:space="preserve"> </w:t>
      </w:r>
      <w:r>
        <w:rPr>
          <w:sz w:val="17"/>
        </w:rPr>
        <w:t>feita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horário</w:t>
      </w:r>
      <w:r>
        <w:rPr>
          <w:spacing w:val="-2"/>
          <w:sz w:val="17"/>
        </w:rPr>
        <w:t xml:space="preserve"> </w:t>
      </w:r>
      <w:r>
        <w:rPr>
          <w:sz w:val="17"/>
        </w:rPr>
        <w:t>indicado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item</w:t>
      </w:r>
      <w:r>
        <w:rPr>
          <w:spacing w:val="-2"/>
          <w:sz w:val="17"/>
        </w:rPr>
        <w:t xml:space="preserve"> </w:t>
      </w:r>
      <w:r>
        <w:rPr>
          <w:sz w:val="17"/>
        </w:rPr>
        <w:t>5.2.</w:t>
      </w:r>
    </w:p>
    <w:p>
      <w:pPr>
        <w:pStyle w:val="6"/>
        <w:spacing w:before="10"/>
        <w:ind w:left="0"/>
        <w:rPr>
          <w:sz w:val="23"/>
        </w:rPr>
      </w:pPr>
    </w:p>
    <w:p>
      <w:pPr>
        <w:pStyle w:val="3"/>
      </w:pPr>
      <w:r>
        <w:rPr>
          <w:spacing w:val="-2"/>
          <w:u w:val="single"/>
        </w:rPr>
        <w:t>CLÁUSULA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SEXTA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DO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RECEBIMENTO</w:t>
      </w:r>
    </w:p>
    <w:p>
      <w:pPr>
        <w:pStyle w:val="8"/>
        <w:numPr>
          <w:ilvl w:val="1"/>
          <w:numId w:val="37"/>
        </w:numPr>
        <w:tabs>
          <w:tab w:val="left" w:pos="468"/>
        </w:tabs>
        <w:spacing w:before="84" w:after="0" w:line="240" w:lineRule="auto"/>
        <w:ind w:left="188" w:right="295" w:firstLine="0"/>
        <w:jc w:val="both"/>
        <w:rPr>
          <w:sz w:val="17"/>
        </w:rPr>
      </w:pPr>
      <w:r>
        <w:rPr>
          <w:sz w:val="17"/>
        </w:rPr>
        <w:t>O recebimento dos itens deste Contrato e do Projeto Básico se dará em conformidade com o artigo 73, inciso II, alíneas "a" e "b", da Lei</w:t>
      </w:r>
      <w:r>
        <w:rPr>
          <w:spacing w:val="1"/>
          <w:sz w:val="17"/>
        </w:rPr>
        <w:t xml:space="preserve"> </w:t>
      </w:r>
      <w:r>
        <w:rPr>
          <w:sz w:val="17"/>
        </w:rPr>
        <w:t>8.666/1993,</w:t>
      </w:r>
      <w:r>
        <w:rPr>
          <w:spacing w:val="-3"/>
          <w:sz w:val="17"/>
        </w:rPr>
        <w:t xml:space="preserve"> </w:t>
      </w:r>
      <w:r>
        <w:rPr>
          <w:sz w:val="17"/>
        </w:rPr>
        <w:t>com</w:t>
      </w:r>
      <w:r>
        <w:rPr>
          <w:spacing w:val="-2"/>
          <w:sz w:val="17"/>
        </w:rPr>
        <w:t xml:space="preserve"> </w:t>
      </w:r>
      <w:r>
        <w:rPr>
          <w:sz w:val="17"/>
        </w:rPr>
        <w:t>Termo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3"/>
          <w:sz w:val="17"/>
        </w:rPr>
        <w:t xml:space="preserve"> </w:t>
      </w:r>
      <w:r>
        <w:rPr>
          <w:sz w:val="17"/>
        </w:rPr>
        <w:t>Provisório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Termo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2"/>
          <w:sz w:val="17"/>
        </w:rPr>
        <w:t xml:space="preserve"> </w:t>
      </w:r>
      <w:r>
        <w:rPr>
          <w:sz w:val="17"/>
        </w:rPr>
        <w:t>Definitivo.</w:t>
      </w:r>
    </w:p>
    <w:p>
      <w:pPr>
        <w:pStyle w:val="8"/>
        <w:numPr>
          <w:ilvl w:val="2"/>
          <w:numId w:val="37"/>
        </w:numPr>
        <w:tabs>
          <w:tab w:val="left" w:pos="571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Termo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4"/>
          <w:sz w:val="17"/>
        </w:rPr>
        <w:t xml:space="preserve"> </w:t>
      </w:r>
      <w:r>
        <w:rPr>
          <w:sz w:val="17"/>
        </w:rPr>
        <w:t>Provisório</w:t>
      </w:r>
      <w:r>
        <w:rPr>
          <w:spacing w:val="-4"/>
          <w:sz w:val="17"/>
        </w:rPr>
        <w:t xml:space="preserve"> </w:t>
      </w:r>
      <w:r>
        <w:rPr>
          <w:sz w:val="17"/>
        </w:rPr>
        <w:t>será</w:t>
      </w:r>
      <w:r>
        <w:rPr>
          <w:spacing w:val="-3"/>
          <w:sz w:val="17"/>
        </w:rPr>
        <w:t xml:space="preserve"> </w:t>
      </w:r>
      <w:r>
        <w:rPr>
          <w:sz w:val="17"/>
        </w:rPr>
        <w:t>emitido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assinado</w:t>
      </w:r>
      <w:r>
        <w:rPr>
          <w:spacing w:val="-3"/>
          <w:sz w:val="17"/>
        </w:rPr>
        <w:t xml:space="preserve"> </w:t>
      </w:r>
      <w:r>
        <w:rPr>
          <w:sz w:val="17"/>
        </w:rPr>
        <w:t>pelo</w:t>
      </w:r>
      <w:r>
        <w:rPr>
          <w:spacing w:val="-4"/>
          <w:sz w:val="17"/>
        </w:rPr>
        <w:t xml:space="preserve"> </w:t>
      </w:r>
      <w:r>
        <w:rPr>
          <w:sz w:val="17"/>
        </w:rPr>
        <w:t>Fiscal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Contrato</w:t>
      </w:r>
      <w:r>
        <w:rPr>
          <w:spacing w:val="-4"/>
          <w:sz w:val="17"/>
        </w:rPr>
        <w:t xml:space="preserve"> </w:t>
      </w:r>
      <w:r>
        <w:rPr>
          <w:sz w:val="17"/>
        </w:rPr>
        <w:t>ou,</w:t>
      </w:r>
      <w:r>
        <w:rPr>
          <w:spacing w:val="-4"/>
          <w:sz w:val="17"/>
        </w:rPr>
        <w:t xml:space="preserve"> </w:t>
      </w:r>
      <w:r>
        <w:rPr>
          <w:sz w:val="17"/>
        </w:rPr>
        <w:t>na</w:t>
      </w:r>
      <w:r>
        <w:rPr>
          <w:spacing w:val="-3"/>
          <w:sz w:val="17"/>
        </w:rPr>
        <w:t xml:space="preserve"> </w:t>
      </w:r>
      <w:r>
        <w:rPr>
          <w:sz w:val="17"/>
        </w:rPr>
        <w:t>falta</w:t>
      </w:r>
      <w:r>
        <w:rPr>
          <w:spacing w:val="-4"/>
          <w:sz w:val="17"/>
        </w:rPr>
        <w:t xml:space="preserve"> </w:t>
      </w:r>
      <w:r>
        <w:rPr>
          <w:sz w:val="17"/>
        </w:rPr>
        <w:t>deste,</w:t>
      </w:r>
      <w:r>
        <w:rPr>
          <w:spacing w:val="-4"/>
          <w:sz w:val="17"/>
        </w:rPr>
        <w:t xml:space="preserve"> </w:t>
      </w:r>
      <w:r>
        <w:rPr>
          <w:sz w:val="17"/>
        </w:rPr>
        <w:t>pelo</w:t>
      </w:r>
      <w:r>
        <w:rPr>
          <w:spacing w:val="-3"/>
          <w:sz w:val="17"/>
        </w:rPr>
        <w:t xml:space="preserve"> </w:t>
      </w:r>
      <w:r>
        <w:rPr>
          <w:sz w:val="17"/>
        </w:rPr>
        <w:t>Fiscal</w:t>
      </w:r>
      <w:r>
        <w:rPr>
          <w:spacing w:val="-4"/>
          <w:sz w:val="17"/>
        </w:rPr>
        <w:t xml:space="preserve"> </w:t>
      </w:r>
      <w:r>
        <w:rPr>
          <w:sz w:val="17"/>
        </w:rPr>
        <w:t>Substituto,</w:t>
      </w:r>
      <w:r>
        <w:rPr>
          <w:spacing w:val="-4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ato</w:t>
      </w:r>
      <w:r>
        <w:rPr>
          <w:spacing w:val="-4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entrega</w:t>
      </w:r>
      <w:r>
        <w:rPr>
          <w:spacing w:val="1"/>
          <w:sz w:val="17"/>
        </w:rPr>
        <w:t xml:space="preserve"> </w:t>
      </w:r>
      <w:r>
        <w:rPr>
          <w:sz w:val="17"/>
        </w:rPr>
        <w:t>dos itens para efeito de posterior verificação da conformidade com a especificação do Projeto Básico, não importando na aceitação definitiva dos</w:t>
      </w:r>
      <w:r>
        <w:rPr>
          <w:spacing w:val="1"/>
          <w:sz w:val="17"/>
        </w:rPr>
        <w:t xml:space="preserve"> </w:t>
      </w:r>
      <w:r>
        <w:rPr>
          <w:sz w:val="17"/>
        </w:rPr>
        <w:t>itens.</w:t>
      </w:r>
    </w:p>
    <w:p>
      <w:pPr>
        <w:pStyle w:val="8"/>
        <w:numPr>
          <w:ilvl w:val="2"/>
          <w:numId w:val="37"/>
        </w:numPr>
        <w:tabs>
          <w:tab w:val="left" w:pos="569"/>
        </w:tabs>
        <w:spacing w:before="86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Termo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6"/>
          <w:sz w:val="17"/>
        </w:rPr>
        <w:t xml:space="preserve"> </w:t>
      </w:r>
      <w:r>
        <w:rPr>
          <w:sz w:val="17"/>
        </w:rPr>
        <w:t>Definitivo</w:t>
      </w:r>
      <w:r>
        <w:rPr>
          <w:spacing w:val="-5"/>
          <w:sz w:val="17"/>
        </w:rPr>
        <w:t xml:space="preserve"> </w:t>
      </w:r>
      <w:r>
        <w:rPr>
          <w:sz w:val="17"/>
        </w:rPr>
        <w:t>será</w:t>
      </w:r>
      <w:r>
        <w:rPr>
          <w:spacing w:val="-6"/>
          <w:sz w:val="17"/>
        </w:rPr>
        <w:t xml:space="preserve"> </w:t>
      </w:r>
      <w:r>
        <w:rPr>
          <w:sz w:val="17"/>
        </w:rPr>
        <w:t>emitido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assinado</w:t>
      </w:r>
      <w:r>
        <w:rPr>
          <w:spacing w:val="-5"/>
          <w:sz w:val="17"/>
        </w:rPr>
        <w:t xml:space="preserve"> </w:t>
      </w:r>
      <w:r>
        <w:rPr>
          <w:sz w:val="17"/>
        </w:rPr>
        <w:t>pelo</w:t>
      </w:r>
      <w:r>
        <w:rPr>
          <w:spacing w:val="-6"/>
          <w:sz w:val="17"/>
        </w:rPr>
        <w:t xml:space="preserve"> </w:t>
      </w:r>
      <w:r>
        <w:rPr>
          <w:sz w:val="17"/>
        </w:rPr>
        <w:t>Fiscal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Contrato</w:t>
      </w:r>
      <w:r>
        <w:rPr>
          <w:spacing w:val="-6"/>
          <w:sz w:val="17"/>
        </w:rPr>
        <w:t xml:space="preserve"> </w:t>
      </w:r>
      <w:r>
        <w:rPr>
          <w:sz w:val="17"/>
        </w:rPr>
        <w:t>ou,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6"/>
          <w:sz w:val="17"/>
        </w:rPr>
        <w:t xml:space="preserve"> </w:t>
      </w:r>
      <w:r>
        <w:rPr>
          <w:sz w:val="17"/>
        </w:rPr>
        <w:t>falta</w:t>
      </w:r>
      <w:r>
        <w:rPr>
          <w:spacing w:val="-6"/>
          <w:sz w:val="17"/>
        </w:rPr>
        <w:t xml:space="preserve"> </w:t>
      </w:r>
      <w:r>
        <w:rPr>
          <w:sz w:val="17"/>
        </w:rPr>
        <w:t>deste,</w:t>
      </w:r>
      <w:r>
        <w:rPr>
          <w:spacing w:val="-6"/>
          <w:sz w:val="17"/>
        </w:rPr>
        <w:t xml:space="preserve"> </w:t>
      </w:r>
      <w:r>
        <w:rPr>
          <w:sz w:val="17"/>
        </w:rPr>
        <w:t>pelo</w:t>
      </w:r>
      <w:r>
        <w:rPr>
          <w:spacing w:val="-5"/>
          <w:sz w:val="17"/>
        </w:rPr>
        <w:t xml:space="preserve"> </w:t>
      </w:r>
      <w:r>
        <w:rPr>
          <w:sz w:val="17"/>
        </w:rPr>
        <w:t>Fiscal</w:t>
      </w:r>
      <w:r>
        <w:rPr>
          <w:spacing w:val="-6"/>
          <w:sz w:val="17"/>
        </w:rPr>
        <w:t xml:space="preserve"> </w:t>
      </w:r>
      <w:r>
        <w:rPr>
          <w:sz w:val="17"/>
        </w:rPr>
        <w:t>Substituto,</w:t>
      </w:r>
      <w:r>
        <w:rPr>
          <w:spacing w:val="-6"/>
          <w:sz w:val="17"/>
        </w:rPr>
        <w:t xml:space="preserve"> </w:t>
      </w:r>
      <w:r>
        <w:rPr>
          <w:sz w:val="17"/>
        </w:rPr>
        <w:t>após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verificação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24"/>
          <w:sz w:val="17"/>
        </w:rPr>
        <w:t xml:space="preserve"> </w:t>
      </w:r>
      <w:r>
        <w:rPr>
          <w:sz w:val="17"/>
        </w:rPr>
        <w:t>qualidade,</w:t>
      </w:r>
      <w:r>
        <w:rPr>
          <w:spacing w:val="25"/>
          <w:sz w:val="17"/>
        </w:rPr>
        <w:t xml:space="preserve"> </w:t>
      </w:r>
      <w:r>
        <w:rPr>
          <w:sz w:val="17"/>
        </w:rPr>
        <w:t>quantidade</w:t>
      </w:r>
      <w:r>
        <w:rPr>
          <w:spacing w:val="24"/>
          <w:sz w:val="17"/>
        </w:rPr>
        <w:t xml:space="preserve"> </w:t>
      </w:r>
      <w:r>
        <w:rPr>
          <w:sz w:val="17"/>
        </w:rPr>
        <w:t>e</w:t>
      </w:r>
      <w:r>
        <w:rPr>
          <w:spacing w:val="24"/>
          <w:sz w:val="17"/>
        </w:rPr>
        <w:t xml:space="preserve"> </w:t>
      </w:r>
      <w:r>
        <w:rPr>
          <w:sz w:val="17"/>
        </w:rPr>
        <w:t>demais</w:t>
      </w:r>
      <w:r>
        <w:rPr>
          <w:spacing w:val="25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24"/>
          <w:sz w:val="17"/>
        </w:rPr>
        <w:t xml:space="preserve"> </w:t>
      </w:r>
      <w:r>
        <w:rPr>
          <w:sz w:val="17"/>
        </w:rPr>
        <w:t>dos</w:t>
      </w:r>
      <w:r>
        <w:rPr>
          <w:spacing w:val="25"/>
          <w:sz w:val="17"/>
        </w:rPr>
        <w:t xml:space="preserve"> </w:t>
      </w:r>
      <w:r>
        <w:rPr>
          <w:sz w:val="17"/>
        </w:rPr>
        <w:t>itens,</w:t>
      </w:r>
      <w:r>
        <w:rPr>
          <w:spacing w:val="25"/>
          <w:sz w:val="17"/>
        </w:rPr>
        <w:t xml:space="preserve"> </w:t>
      </w:r>
      <w:r>
        <w:rPr>
          <w:sz w:val="17"/>
        </w:rPr>
        <w:t>em</w:t>
      </w:r>
      <w:r>
        <w:rPr>
          <w:spacing w:val="24"/>
          <w:sz w:val="17"/>
        </w:rPr>
        <w:t xml:space="preserve"> </w:t>
      </w:r>
      <w:r>
        <w:rPr>
          <w:sz w:val="17"/>
        </w:rPr>
        <w:t>um</w:t>
      </w:r>
      <w:r>
        <w:rPr>
          <w:spacing w:val="25"/>
          <w:sz w:val="17"/>
        </w:rPr>
        <w:t xml:space="preserve"> </w:t>
      </w:r>
      <w:r>
        <w:rPr>
          <w:sz w:val="17"/>
        </w:rPr>
        <w:t>prazo</w:t>
      </w:r>
      <w:r>
        <w:rPr>
          <w:spacing w:val="25"/>
          <w:sz w:val="17"/>
        </w:rPr>
        <w:t xml:space="preserve"> </w:t>
      </w:r>
      <w:r>
        <w:rPr>
          <w:sz w:val="17"/>
        </w:rPr>
        <w:t>de</w:t>
      </w:r>
      <w:r>
        <w:rPr>
          <w:spacing w:val="24"/>
          <w:sz w:val="17"/>
        </w:rPr>
        <w:t xml:space="preserve"> </w:t>
      </w:r>
      <w:r>
        <w:rPr>
          <w:sz w:val="17"/>
        </w:rPr>
        <w:t>até</w:t>
      </w:r>
      <w:r>
        <w:rPr>
          <w:spacing w:val="25"/>
          <w:sz w:val="17"/>
        </w:rPr>
        <w:t xml:space="preserve"> </w:t>
      </w:r>
      <w:r>
        <w:rPr>
          <w:sz w:val="17"/>
        </w:rPr>
        <w:t>10</w:t>
      </w:r>
      <w:r>
        <w:rPr>
          <w:spacing w:val="25"/>
          <w:sz w:val="17"/>
        </w:rPr>
        <w:t xml:space="preserve"> </w:t>
      </w:r>
      <w:r>
        <w:rPr>
          <w:sz w:val="17"/>
        </w:rPr>
        <w:t>(dez)</w:t>
      </w:r>
      <w:r>
        <w:rPr>
          <w:spacing w:val="24"/>
          <w:sz w:val="17"/>
        </w:rPr>
        <w:t xml:space="preserve"> </w:t>
      </w:r>
      <w:r>
        <w:rPr>
          <w:sz w:val="17"/>
        </w:rPr>
        <w:t>dias</w:t>
      </w:r>
      <w:r>
        <w:rPr>
          <w:spacing w:val="25"/>
          <w:sz w:val="17"/>
        </w:rPr>
        <w:t xml:space="preserve"> </w:t>
      </w:r>
      <w:r>
        <w:rPr>
          <w:sz w:val="17"/>
        </w:rPr>
        <w:t>da</w:t>
      </w:r>
      <w:r>
        <w:rPr>
          <w:spacing w:val="25"/>
          <w:sz w:val="17"/>
        </w:rPr>
        <w:t xml:space="preserve"> </w:t>
      </w:r>
      <w:r>
        <w:rPr>
          <w:sz w:val="17"/>
        </w:rPr>
        <w:t>data</w:t>
      </w:r>
      <w:r>
        <w:rPr>
          <w:spacing w:val="24"/>
          <w:sz w:val="17"/>
        </w:rPr>
        <w:t xml:space="preserve"> </w:t>
      </w:r>
      <w:r>
        <w:rPr>
          <w:sz w:val="17"/>
        </w:rPr>
        <w:t>do</w:t>
      </w:r>
      <w:r>
        <w:rPr>
          <w:spacing w:val="25"/>
          <w:sz w:val="17"/>
        </w:rPr>
        <w:t xml:space="preserve"> </w:t>
      </w:r>
      <w:r>
        <w:rPr>
          <w:sz w:val="17"/>
        </w:rPr>
        <w:t>recebimento</w:t>
      </w:r>
      <w:r>
        <w:rPr>
          <w:spacing w:val="24"/>
          <w:sz w:val="17"/>
        </w:rPr>
        <w:t xml:space="preserve"> </w:t>
      </w:r>
      <w:r>
        <w:rPr>
          <w:sz w:val="17"/>
        </w:rPr>
        <w:t>provisório,</w:t>
      </w:r>
      <w:r>
        <w:rPr>
          <w:spacing w:val="25"/>
          <w:sz w:val="17"/>
        </w:rPr>
        <w:t xml:space="preserve"> </w:t>
      </w:r>
      <w:r>
        <w:rPr>
          <w:sz w:val="17"/>
        </w:rPr>
        <w:t>e</w:t>
      </w:r>
      <w:r>
        <w:rPr>
          <w:spacing w:val="25"/>
          <w:sz w:val="17"/>
        </w:rPr>
        <w:t xml:space="preserve"> </w:t>
      </w:r>
      <w:r>
        <w:rPr>
          <w:sz w:val="17"/>
        </w:rPr>
        <w:t>importará</w:t>
      </w:r>
      <w:r>
        <w:rPr>
          <w:spacing w:val="-40"/>
          <w:sz w:val="17"/>
        </w:rPr>
        <w:t xml:space="preserve"> </w:t>
      </w:r>
      <w:r>
        <w:rPr>
          <w:sz w:val="17"/>
        </w:rPr>
        <w:t>na</w:t>
      </w:r>
      <w:r>
        <w:rPr>
          <w:spacing w:val="-2"/>
          <w:sz w:val="17"/>
        </w:rPr>
        <w:t xml:space="preserve"> </w:t>
      </w:r>
      <w:r>
        <w:rPr>
          <w:sz w:val="17"/>
        </w:rPr>
        <w:t>aceitação</w:t>
      </w:r>
      <w:r>
        <w:rPr>
          <w:spacing w:val="-1"/>
          <w:sz w:val="17"/>
        </w:rPr>
        <w:t xml:space="preserve"> </w:t>
      </w:r>
      <w:r>
        <w:rPr>
          <w:sz w:val="17"/>
        </w:rPr>
        <w:t>definitiva</w:t>
      </w:r>
      <w:r>
        <w:rPr>
          <w:spacing w:val="-1"/>
          <w:sz w:val="17"/>
        </w:rPr>
        <w:t xml:space="preserve"> </w:t>
      </w:r>
      <w:r>
        <w:rPr>
          <w:sz w:val="17"/>
        </w:rPr>
        <w:t>dos</w:t>
      </w:r>
      <w:r>
        <w:rPr>
          <w:spacing w:val="-1"/>
          <w:sz w:val="17"/>
        </w:rPr>
        <w:t xml:space="preserve"> </w:t>
      </w:r>
      <w:r>
        <w:rPr>
          <w:sz w:val="17"/>
        </w:rPr>
        <w:t>itens.</w:t>
      </w:r>
    </w:p>
    <w:p>
      <w:pPr>
        <w:pStyle w:val="6"/>
        <w:spacing w:before="10"/>
        <w:ind w:left="0"/>
        <w:rPr>
          <w:sz w:val="23"/>
        </w:rPr>
      </w:pPr>
    </w:p>
    <w:p>
      <w:pPr>
        <w:pStyle w:val="3"/>
      </w:pPr>
      <w:r>
        <w:rPr>
          <w:spacing w:val="-1"/>
          <w:u w:val="single"/>
        </w:rPr>
        <w:t>CLÁUSULA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SÉTIMA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DOS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PRAZOS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ENTREGA</w:t>
      </w:r>
      <w:r>
        <w:rPr>
          <w:spacing w:val="-9"/>
          <w:u w:val="single"/>
        </w:rPr>
        <w:t xml:space="preserve"> </w:t>
      </w:r>
      <w:r>
        <w:rPr>
          <w:u w:val="single"/>
        </w:rPr>
        <w:t>DOS</w:t>
      </w:r>
      <w:r>
        <w:rPr>
          <w:spacing w:val="-9"/>
          <w:u w:val="single"/>
        </w:rPr>
        <w:t xml:space="preserve"> </w:t>
      </w:r>
      <w:r>
        <w:rPr>
          <w:u w:val="single"/>
        </w:rPr>
        <w:t>SERVIÇOS</w:t>
      </w:r>
    </w:p>
    <w:p>
      <w:pPr>
        <w:pStyle w:val="8"/>
        <w:numPr>
          <w:ilvl w:val="1"/>
          <w:numId w:val="38"/>
        </w:numPr>
        <w:tabs>
          <w:tab w:val="left" w:pos="452"/>
        </w:tabs>
        <w:spacing w:before="85" w:after="0" w:line="240" w:lineRule="auto"/>
        <w:ind w:left="188" w:right="292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5"/>
          <w:sz w:val="17"/>
        </w:rPr>
        <w:t xml:space="preserve"> </w:t>
      </w:r>
      <w:r>
        <w:rPr>
          <w:sz w:val="17"/>
        </w:rPr>
        <w:t>recebimento</w:t>
      </w:r>
      <w:r>
        <w:rPr>
          <w:spacing w:val="5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objeto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5"/>
          <w:sz w:val="17"/>
        </w:rPr>
        <w:t xml:space="preserve"> </w:t>
      </w:r>
      <w:r>
        <w:rPr>
          <w:sz w:val="17"/>
        </w:rPr>
        <w:t>dará,</w:t>
      </w:r>
      <w:r>
        <w:rPr>
          <w:spacing w:val="5"/>
          <w:sz w:val="17"/>
        </w:rPr>
        <w:t xml:space="preserve"> </w:t>
      </w:r>
      <w:r>
        <w:rPr>
          <w:sz w:val="17"/>
        </w:rPr>
        <w:t>conforme</w:t>
      </w:r>
      <w:r>
        <w:rPr>
          <w:spacing w:val="5"/>
          <w:sz w:val="17"/>
        </w:rPr>
        <w:t xml:space="preserve"> </w:t>
      </w:r>
      <w:r>
        <w:rPr>
          <w:sz w:val="17"/>
        </w:rPr>
        <w:t>o</w:t>
      </w:r>
      <w:r>
        <w:rPr>
          <w:spacing w:val="5"/>
          <w:sz w:val="17"/>
        </w:rPr>
        <w:t xml:space="preserve"> </w:t>
      </w:r>
      <w:r>
        <w:rPr>
          <w:sz w:val="17"/>
        </w:rPr>
        <w:t>disposto</w:t>
      </w:r>
      <w:r>
        <w:rPr>
          <w:spacing w:val="5"/>
          <w:sz w:val="17"/>
        </w:rPr>
        <w:t xml:space="preserve"> </w:t>
      </w:r>
      <w:r>
        <w:rPr>
          <w:sz w:val="17"/>
        </w:rPr>
        <w:t>no</w:t>
      </w:r>
      <w:r>
        <w:rPr>
          <w:spacing w:val="5"/>
          <w:sz w:val="17"/>
        </w:rPr>
        <w:t xml:space="preserve"> </w:t>
      </w:r>
      <w:r>
        <w:rPr>
          <w:sz w:val="17"/>
        </w:rPr>
        <w:t>artigo</w:t>
      </w:r>
      <w:r>
        <w:rPr>
          <w:spacing w:val="5"/>
          <w:sz w:val="17"/>
        </w:rPr>
        <w:t xml:space="preserve"> </w:t>
      </w:r>
      <w:r>
        <w:rPr>
          <w:sz w:val="17"/>
        </w:rPr>
        <w:t>73,</w:t>
      </w:r>
      <w:r>
        <w:rPr>
          <w:spacing w:val="5"/>
          <w:sz w:val="17"/>
        </w:rPr>
        <w:t xml:space="preserve"> </w:t>
      </w:r>
      <w:r>
        <w:rPr>
          <w:sz w:val="17"/>
        </w:rPr>
        <w:t>inciso</w:t>
      </w:r>
      <w:r>
        <w:rPr>
          <w:spacing w:val="5"/>
          <w:sz w:val="17"/>
        </w:rPr>
        <w:t xml:space="preserve"> </w:t>
      </w:r>
      <w:r>
        <w:rPr>
          <w:sz w:val="17"/>
        </w:rPr>
        <w:t>II</w:t>
      </w:r>
      <w:r>
        <w:rPr>
          <w:spacing w:val="5"/>
          <w:sz w:val="17"/>
        </w:rPr>
        <w:t xml:space="preserve"> </w:t>
      </w:r>
      <w:r>
        <w:rPr>
          <w:sz w:val="17"/>
        </w:rPr>
        <w:t>e</w:t>
      </w:r>
      <w:r>
        <w:rPr>
          <w:spacing w:val="5"/>
          <w:sz w:val="17"/>
        </w:rPr>
        <w:t xml:space="preserve"> </w:t>
      </w:r>
      <w:r>
        <w:rPr>
          <w:sz w:val="17"/>
        </w:rPr>
        <w:t>seus</w:t>
      </w:r>
      <w:r>
        <w:rPr>
          <w:spacing w:val="5"/>
          <w:sz w:val="17"/>
        </w:rPr>
        <w:t xml:space="preserve"> </w:t>
      </w:r>
      <w:r>
        <w:rPr>
          <w:sz w:val="17"/>
        </w:rPr>
        <w:t>parágrafos,</w:t>
      </w:r>
      <w:r>
        <w:rPr>
          <w:spacing w:val="5"/>
          <w:sz w:val="17"/>
        </w:rPr>
        <w:t xml:space="preserve"> </w:t>
      </w:r>
      <w:r>
        <w:rPr>
          <w:sz w:val="17"/>
        </w:rPr>
        <w:t>da</w:t>
      </w:r>
      <w:r>
        <w:rPr>
          <w:spacing w:val="5"/>
          <w:sz w:val="17"/>
        </w:rPr>
        <w:t xml:space="preserve"> </w:t>
      </w:r>
      <w:r>
        <w:rPr>
          <w:sz w:val="17"/>
        </w:rPr>
        <w:t>Lei</w:t>
      </w:r>
      <w:r>
        <w:rPr>
          <w:spacing w:val="5"/>
          <w:sz w:val="17"/>
        </w:rPr>
        <w:t xml:space="preserve"> </w:t>
      </w:r>
      <w:r>
        <w:rPr>
          <w:sz w:val="17"/>
        </w:rPr>
        <w:t>8.666/1993,</w:t>
      </w:r>
      <w:r>
        <w:rPr>
          <w:spacing w:val="5"/>
          <w:sz w:val="17"/>
        </w:rPr>
        <w:t xml:space="preserve"> </w:t>
      </w:r>
      <w:r>
        <w:rPr>
          <w:sz w:val="17"/>
        </w:rPr>
        <w:t>e</w:t>
      </w:r>
      <w:r>
        <w:rPr>
          <w:spacing w:val="5"/>
          <w:sz w:val="17"/>
        </w:rPr>
        <w:t xml:space="preserve"> </w:t>
      </w:r>
      <w:r>
        <w:rPr>
          <w:sz w:val="17"/>
        </w:rPr>
        <w:t>compreenderá</w:t>
      </w:r>
      <w:r>
        <w:rPr>
          <w:spacing w:val="5"/>
          <w:sz w:val="17"/>
        </w:rPr>
        <w:t xml:space="preserve"> </w:t>
      </w:r>
      <w:r>
        <w:rPr>
          <w:sz w:val="17"/>
        </w:rPr>
        <w:t>duas</w:t>
      </w:r>
      <w:r>
        <w:rPr>
          <w:spacing w:val="5"/>
          <w:sz w:val="17"/>
        </w:rPr>
        <w:t xml:space="preserve"> </w:t>
      </w:r>
      <w:r>
        <w:rPr>
          <w:sz w:val="17"/>
        </w:rPr>
        <w:t>etapas</w:t>
      </w:r>
      <w:r>
        <w:rPr>
          <w:spacing w:val="1"/>
          <w:sz w:val="17"/>
        </w:rPr>
        <w:t xml:space="preserve"> </w:t>
      </w:r>
      <w:r>
        <w:rPr>
          <w:sz w:val="17"/>
        </w:rPr>
        <w:t>distintas:</w:t>
      </w:r>
    </w:p>
    <w:p>
      <w:pPr>
        <w:pStyle w:val="8"/>
        <w:numPr>
          <w:ilvl w:val="0"/>
          <w:numId w:val="39"/>
        </w:numPr>
        <w:tabs>
          <w:tab w:val="left" w:pos="360"/>
        </w:tabs>
        <w:spacing w:before="85" w:after="0" w:line="240" w:lineRule="auto"/>
        <w:ind w:left="359" w:right="0" w:hanging="172"/>
        <w:jc w:val="left"/>
        <w:rPr>
          <w:sz w:val="17"/>
        </w:rPr>
      </w:pPr>
      <w:r>
        <w:rPr>
          <w:sz w:val="17"/>
        </w:rPr>
        <w:t>Provisoriamente,</w:t>
      </w:r>
      <w:r>
        <w:rPr>
          <w:spacing w:val="-10"/>
          <w:sz w:val="17"/>
        </w:rPr>
        <w:t xml:space="preserve"> </w:t>
      </w:r>
      <w:r>
        <w:rPr>
          <w:sz w:val="17"/>
        </w:rPr>
        <w:t>em</w:t>
      </w:r>
      <w:r>
        <w:rPr>
          <w:spacing w:val="-9"/>
          <w:sz w:val="17"/>
        </w:rPr>
        <w:t xml:space="preserve"> </w:t>
      </w:r>
      <w:r>
        <w:rPr>
          <w:sz w:val="17"/>
        </w:rPr>
        <w:t>até</w:t>
      </w:r>
      <w:r>
        <w:rPr>
          <w:spacing w:val="-9"/>
          <w:sz w:val="17"/>
        </w:rPr>
        <w:t xml:space="preserve"> </w:t>
      </w:r>
      <w:r>
        <w:rPr>
          <w:sz w:val="17"/>
        </w:rPr>
        <w:t>05</w:t>
      </w:r>
      <w:r>
        <w:rPr>
          <w:spacing w:val="-9"/>
          <w:sz w:val="17"/>
        </w:rPr>
        <w:t xml:space="preserve"> </w:t>
      </w:r>
      <w:r>
        <w:rPr>
          <w:sz w:val="17"/>
        </w:rPr>
        <w:t>(cinco)</w:t>
      </w:r>
      <w:r>
        <w:rPr>
          <w:spacing w:val="-9"/>
          <w:sz w:val="17"/>
        </w:rPr>
        <w:t xml:space="preserve"> </w:t>
      </w:r>
      <w:r>
        <w:rPr>
          <w:sz w:val="17"/>
        </w:rPr>
        <w:t>dias,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10"/>
          <w:sz w:val="17"/>
        </w:rPr>
        <w:t xml:space="preserve"> </w:t>
      </w:r>
      <w:r>
        <w:rPr>
          <w:sz w:val="17"/>
        </w:rPr>
        <w:t>efeito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posterior</w:t>
      </w:r>
      <w:r>
        <w:rPr>
          <w:spacing w:val="-9"/>
          <w:sz w:val="17"/>
        </w:rPr>
        <w:t xml:space="preserve"> </w:t>
      </w:r>
      <w:r>
        <w:rPr>
          <w:sz w:val="17"/>
        </w:rPr>
        <w:t>verificação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material</w:t>
      </w:r>
      <w:r>
        <w:rPr>
          <w:spacing w:val="-9"/>
          <w:sz w:val="17"/>
        </w:rPr>
        <w:t xml:space="preserve"> </w:t>
      </w:r>
      <w:r>
        <w:rPr>
          <w:sz w:val="17"/>
        </w:rPr>
        <w:t>com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especificação;</w:t>
      </w:r>
    </w:p>
    <w:p>
      <w:pPr>
        <w:pStyle w:val="8"/>
        <w:numPr>
          <w:ilvl w:val="0"/>
          <w:numId w:val="39"/>
        </w:numPr>
        <w:tabs>
          <w:tab w:val="left" w:pos="382"/>
        </w:tabs>
        <w:spacing w:before="84" w:after="0" w:line="240" w:lineRule="auto"/>
        <w:ind w:left="188" w:right="293" w:firstLine="0"/>
        <w:jc w:val="left"/>
        <w:rPr>
          <w:sz w:val="17"/>
        </w:rPr>
      </w:pPr>
      <w:r>
        <w:rPr>
          <w:sz w:val="17"/>
        </w:rPr>
        <w:t>Definitivamente,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10</w:t>
      </w:r>
      <w:r>
        <w:rPr>
          <w:spacing w:val="2"/>
          <w:sz w:val="17"/>
        </w:rPr>
        <w:t xml:space="preserve"> </w:t>
      </w:r>
      <w:r>
        <w:rPr>
          <w:sz w:val="17"/>
        </w:rPr>
        <w:t>(dez)</w:t>
      </w:r>
      <w:r>
        <w:rPr>
          <w:spacing w:val="3"/>
          <w:sz w:val="17"/>
        </w:rPr>
        <w:t xml:space="preserve"> </w:t>
      </w:r>
      <w:r>
        <w:rPr>
          <w:sz w:val="17"/>
        </w:rPr>
        <w:t>dias,</w:t>
      </w:r>
      <w:r>
        <w:rPr>
          <w:spacing w:val="3"/>
          <w:sz w:val="17"/>
        </w:rPr>
        <w:t xml:space="preserve"> </w:t>
      </w:r>
      <w:r>
        <w:rPr>
          <w:sz w:val="17"/>
        </w:rPr>
        <w:t>após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verificação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qualidade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3"/>
          <w:sz w:val="17"/>
        </w:rPr>
        <w:t xml:space="preserve"> </w:t>
      </w:r>
      <w:r>
        <w:rPr>
          <w:sz w:val="17"/>
        </w:rPr>
        <w:t>quantidade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material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consequente</w:t>
      </w:r>
      <w:r>
        <w:rPr>
          <w:spacing w:val="3"/>
          <w:sz w:val="17"/>
        </w:rPr>
        <w:t xml:space="preserve"> </w:t>
      </w:r>
      <w:r>
        <w:rPr>
          <w:sz w:val="17"/>
        </w:rPr>
        <w:t>aceitação.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comissão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3"/>
          <w:sz w:val="17"/>
        </w:rPr>
        <w:t xml:space="preserve"> </w:t>
      </w:r>
      <w:r>
        <w:rPr>
          <w:sz w:val="17"/>
        </w:rPr>
        <w:t>servidor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2"/>
          <w:sz w:val="17"/>
        </w:rPr>
        <w:t xml:space="preserve"> </w:t>
      </w:r>
      <w:r>
        <w:rPr>
          <w:sz w:val="17"/>
        </w:rPr>
        <w:t>constará</w:t>
      </w:r>
      <w:r>
        <w:rPr>
          <w:spacing w:val="-1"/>
          <w:sz w:val="17"/>
        </w:rPr>
        <w:t xml:space="preserve"> </w:t>
      </w:r>
      <w:r>
        <w:rPr>
          <w:sz w:val="17"/>
        </w:rPr>
        <w:t>a:</w:t>
      </w:r>
    </w:p>
    <w:p>
      <w:pPr>
        <w:pStyle w:val="8"/>
        <w:numPr>
          <w:ilvl w:val="0"/>
          <w:numId w:val="40"/>
        </w:numPr>
        <w:tabs>
          <w:tab w:val="left" w:pos="286"/>
        </w:tabs>
        <w:spacing w:before="85" w:after="0" w:line="240" w:lineRule="auto"/>
        <w:ind w:left="285" w:right="0" w:hanging="98"/>
        <w:jc w:val="left"/>
        <w:rPr>
          <w:sz w:val="17"/>
        </w:rPr>
      </w:pPr>
      <w:r>
        <w:rPr>
          <w:sz w:val="17"/>
        </w:rPr>
        <w:t>-</w:t>
      </w:r>
      <w:r>
        <w:rPr>
          <w:spacing w:val="-11"/>
          <w:sz w:val="17"/>
        </w:rPr>
        <w:t xml:space="preserve"> </w:t>
      </w:r>
      <w:r>
        <w:rPr>
          <w:sz w:val="17"/>
        </w:rPr>
        <w:t>Verificação</w:t>
      </w:r>
      <w:r>
        <w:rPr>
          <w:spacing w:val="-10"/>
          <w:sz w:val="17"/>
        </w:rPr>
        <w:t xml:space="preserve"> </w:t>
      </w:r>
      <w:r>
        <w:rPr>
          <w:sz w:val="17"/>
        </w:rPr>
        <w:t>física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objeto</w:t>
      </w:r>
      <w:r>
        <w:rPr>
          <w:spacing w:val="-10"/>
          <w:sz w:val="17"/>
        </w:rPr>
        <w:t xml:space="preserve"> </w:t>
      </w:r>
      <w:r>
        <w:rPr>
          <w:sz w:val="17"/>
        </w:rPr>
        <w:t>adquirido</w:t>
      </w:r>
      <w:r>
        <w:rPr>
          <w:spacing w:val="-10"/>
          <w:sz w:val="17"/>
        </w:rPr>
        <w:t xml:space="preserve"> </w:t>
      </w:r>
      <w:r>
        <w:rPr>
          <w:sz w:val="17"/>
        </w:rPr>
        <w:t>para</w:t>
      </w:r>
      <w:r>
        <w:rPr>
          <w:spacing w:val="-10"/>
          <w:sz w:val="17"/>
        </w:rPr>
        <w:t xml:space="preserve"> </w:t>
      </w:r>
      <w:r>
        <w:rPr>
          <w:sz w:val="17"/>
        </w:rPr>
        <w:t>constatar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integridade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mesmo.</w:t>
      </w:r>
    </w:p>
    <w:p>
      <w:pPr>
        <w:pStyle w:val="8"/>
        <w:numPr>
          <w:ilvl w:val="0"/>
          <w:numId w:val="40"/>
        </w:numPr>
        <w:tabs>
          <w:tab w:val="left" w:pos="342"/>
        </w:tabs>
        <w:spacing w:before="85" w:after="0" w:line="240" w:lineRule="auto"/>
        <w:ind w:left="341" w:right="0" w:hanging="154"/>
        <w:jc w:val="left"/>
        <w:rPr>
          <w:sz w:val="17"/>
        </w:rPr>
      </w:pPr>
      <w:r>
        <w:rPr>
          <w:spacing w:val="-1"/>
          <w:sz w:val="17"/>
        </w:rPr>
        <w:t>-Verificação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conformidade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com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quantidade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-9"/>
          <w:sz w:val="17"/>
        </w:rPr>
        <w:t xml:space="preserve"> </w:t>
      </w:r>
      <w:r>
        <w:rPr>
          <w:sz w:val="17"/>
        </w:rPr>
        <w:t>constantes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Projeto</w:t>
      </w:r>
      <w:r>
        <w:rPr>
          <w:spacing w:val="-9"/>
          <w:sz w:val="17"/>
        </w:rPr>
        <w:t xml:space="preserve"> </w:t>
      </w:r>
      <w:r>
        <w:rPr>
          <w:sz w:val="17"/>
        </w:rPr>
        <w:t>Básico.</w:t>
      </w:r>
    </w:p>
    <w:p>
      <w:pPr>
        <w:pStyle w:val="8"/>
        <w:numPr>
          <w:ilvl w:val="1"/>
          <w:numId w:val="38"/>
        </w:numPr>
        <w:tabs>
          <w:tab w:val="left" w:pos="447"/>
        </w:tabs>
        <w:spacing w:before="84" w:after="0" w:line="240" w:lineRule="auto"/>
        <w:ind w:left="188" w:right="296" w:firstLine="0"/>
        <w:jc w:val="left"/>
        <w:rPr>
          <w:sz w:val="17"/>
        </w:rPr>
      </w:pPr>
      <w:r>
        <w:rPr>
          <w:sz w:val="17"/>
        </w:rPr>
        <w:t>A critério exclusivo da Comissão ou Servidor de Recebimento, poderão ser realizados testes nos materiais de forma a verificar a compatibilidade</w:t>
      </w:r>
      <w:r>
        <w:rPr>
          <w:spacing w:val="-40"/>
          <w:sz w:val="17"/>
        </w:rPr>
        <w:t xml:space="preserve"> </w:t>
      </w:r>
      <w:r>
        <w:rPr>
          <w:sz w:val="17"/>
        </w:rPr>
        <w:t>dos</w:t>
      </w:r>
      <w:r>
        <w:rPr>
          <w:spacing w:val="-2"/>
          <w:sz w:val="17"/>
        </w:rPr>
        <w:t xml:space="preserve"> </w:t>
      </w:r>
      <w:r>
        <w:rPr>
          <w:sz w:val="17"/>
        </w:rPr>
        <w:t>mesmos</w:t>
      </w:r>
      <w:r>
        <w:rPr>
          <w:spacing w:val="-2"/>
          <w:sz w:val="17"/>
        </w:rPr>
        <w:t xml:space="preserve"> </w:t>
      </w:r>
      <w:r>
        <w:rPr>
          <w:sz w:val="17"/>
        </w:rPr>
        <w:t>com</w:t>
      </w:r>
      <w:r>
        <w:rPr>
          <w:spacing w:val="-1"/>
          <w:sz w:val="17"/>
        </w:rPr>
        <w:t xml:space="preserve"> </w:t>
      </w:r>
      <w:r>
        <w:rPr>
          <w:sz w:val="17"/>
        </w:rPr>
        <w:t>as</w:t>
      </w:r>
      <w:r>
        <w:rPr>
          <w:spacing w:val="-2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-1"/>
          <w:sz w:val="17"/>
        </w:rPr>
        <w:t xml:space="preserve"> </w:t>
      </w:r>
      <w:r>
        <w:rPr>
          <w:sz w:val="17"/>
        </w:rPr>
        <w:t>constantes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Projeto</w:t>
      </w:r>
      <w:r>
        <w:rPr>
          <w:spacing w:val="-2"/>
          <w:sz w:val="17"/>
        </w:rPr>
        <w:t xml:space="preserve"> </w:t>
      </w:r>
      <w:r>
        <w:rPr>
          <w:sz w:val="17"/>
        </w:rPr>
        <w:t>Básico.</w:t>
      </w:r>
    </w:p>
    <w:p>
      <w:pPr>
        <w:pStyle w:val="8"/>
        <w:numPr>
          <w:ilvl w:val="1"/>
          <w:numId w:val="38"/>
        </w:numPr>
        <w:tabs>
          <w:tab w:val="left" w:pos="440"/>
        </w:tabs>
        <w:spacing w:before="85" w:after="0" w:line="240" w:lineRule="auto"/>
        <w:ind w:left="440" w:right="0" w:hanging="252"/>
        <w:jc w:val="left"/>
        <w:rPr>
          <w:sz w:val="17"/>
        </w:rPr>
      </w:pPr>
      <w:r>
        <w:rPr>
          <w:spacing w:val="-1"/>
          <w:sz w:val="17"/>
        </w:rPr>
        <w:t>Sendo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satisfatórias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as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verificações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acima,</w:t>
      </w:r>
      <w:r>
        <w:rPr>
          <w:spacing w:val="-9"/>
          <w:sz w:val="17"/>
        </w:rPr>
        <w:t xml:space="preserve"> </w:t>
      </w:r>
      <w:r>
        <w:rPr>
          <w:sz w:val="17"/>
        </w:rPr>
        <w:t>lavrar-se-á</w:t>
      </w:r>
      <w:r>
        <w:rPr>
          <w:spacing w:val="-10"/>
          <w:sz w:val="17"/>
        </w:rPr>
        <w:t xml:space="preserve"> </w:t>
      </w:r>
      <w:r>
        <w:rPr>
          <w:sz w:val="17"/>
        </w:rPr>
        <w:t>um</w:t>
      </w:r>
      <w:r>
        <w:rPr>
          <w:spacing w:val="-10"/>
          <w:sz w:val="17"/>
        </w:rPr>
        <w:t xml:space="preserve"> </w:t>
      </w:r>
      <w:r>
        <w:rPr>
          <w:sz w:val="17"/>
        </w:rPr>
        <w:t>Termo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9"/>
          <w:sz w:val="17"/>
        </w:rPr>
        <w:t xml:space="preserve"> </w:t>
      </w:r>
      <w:r>
        <w:rPr>
          <w:sz w:val="17"/>
        </w:rPr>
        <w:t>Definitivo.</w:t>
      </w:r>
    </w:p>
    <w:p>
      <w:pPr>
        <w:pStyle w:val="8"/>
        <w:numPr>
          <w:ilvl w:val="1"/>
          <w:numId w:val="38"/>
        </w:numPr>
        <w:tabs>
          <w:tab w:val="left" w:pos="455"/>
        </w:tabs>
        <w:spacing w:before="85" w:after="0" w:line="240" w:lineRule="auto"/>
        <w:ind w:left="188" w:right="292" w:firstLine="0"/>
        <w:jc w:val="left"/>
        <w:rPr>
          <w:sz w:val="17"/>
        </w:rPr>
      </w:pPr>
      <w:r>
        <w:rPr>
          <w:sz w:val="17"/>
        </w:rPr>
        <w:t>Casos</w:t>
      </w:r>
      <w:r>
        <w:rPr>
          <w:spacing w:val="4"/>
          <w:sz w:val="17"/>
        </w:rPr>
        <w:t xml:space="preserve"> </w:t>
      </w:r>
      <w:r>
        <w:rPr>
          <w:sz w:val="17"/>
        </w:rPr>
        <w:t>insatisfatórios</w:t>
      </w:r>
      <w:r>
        <w:rPr>
          <w:spacing w:val="5"/>
          <w:sz w:val="17"/>
        </w:rPr>
        <w:t xml:space="preserve"> </w:t>
      </w:r>
      <w:r>
        <w:rPr>
          <w:sz w:val="17"/>
        </w:rPr>
        <w:t>as</w:t>
      </w:r>
      <w:r>
        <w:rPr>
          <w:spacing w:val="5"/>
          <w:sz w:val="17"/>
        </w:rPr>
        <w:t xml:space="preserve"> </w:t>
      </w:r>
      <w:r>
        <w:rPr>
          <w:sz w:val="17"/>
        </w:rPr>
        <w:t>verificações</w:t>
      </w:r>
      <w:r>
        <w:rPr>
          <w:spacing w:val="5"/>
          <w:sz w:val="17"/>
        </w:rPr>
        <w:t xml:space="preserve"> </w:t>
      </w:r>
      <w:r>
        <w:rPr>
          <w:sz w:val="17"/>
        </w:rPr>
        <w:t>acima,</w:t>
      </w:r>
      <w:r>
        <w:rPr>
          <w:spacing w:val="5"/>
          <w:sz w:val="17"/>
        </w:rPr>
        <w:t xml:space="preserve"> </w:t>
      </w:r>
      <w:r>
        <w:rPr>
          <w:sz w:val="17"/>
        </w:rPr>
        <w:t>lavrar-se-á</w:t>
      </w:r>
      <w:r>
        <w:rPr>
          <w:spacing w:val="5"/>
          <w:sz w:val="17"/>
        </w:rPr>
        <w:t xml:space="preserve"> </w:t>
      </w:r>
      <w:r>
        <w:rPr>
          <w:sz w:val="17"/>
        </w:rPr>
        <w:t>um</w:t>
      </w:r>
      <w:r>
        <w:rPr>
          <w:spacing w:val="5"/>
          <w:sz w:val="17"/>
        </w:rPr>
        <w:t xml:space="preserve"> </w:t>
      </w:r>
      <w:r>
        <w:rPr>
          <w:sz w:val="17"/>
        </w:rPr>
        <w:t>Termo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Recusa</w:t>
      </w:r>
      <w:r>
        <w:rPr>
          <w:spacing w:val="5"/>
          <w:sz w:val="17"/>
        </w:rPr>
        <w:t xml:space="preserve"> </w:t>
      </w:r>
      <w:r>
        <w:rPr>
          <w:sz w:val="17"/>
        </w:rPr>
        <w:t>e</w:t>
      </w:r>
      <w:r>
        <w:rPr>
          <w:spacing w:val="5"/>
          <w:sz w:val="17"/>
        </w:rPr>
        <w:t xml:space="preserve"> </w:t>
      </w:r>
      <w:r>
        <w:rPr>
          <w:sz w:val="17"/>
        </w:rPr>
        <w:t>Devolução,</w:t>
      </w:r>
      <w:r>
        <w:rPr>
          <w:spacing w:val="5"/>
          <w:sz w:val="17"/>
        </w:rPr>
        <w:t xml:space="preserve"> </w:t>
      </w:r>
      <w:r>
        <w:rPr>
          <w:sz w:val="17"/>
        </w:rPr>
        <w:t>no</w:t>
      </w:r>
      <w:r>
        <w:rPr>
          <w:spacing w:val="5"/>
          <w:sz w:val="17"/>
        </w:rPr>
        <w:t xml:space="preserve"> </w:t>
      </w:r>
      <w:r>
        <w:rPr>
          <w:sz w:val="17"/>
        </w:rPr>
        <w:t>qual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5"/>
          <w:sz w:val="17"/>
        </w:rPr>
        <w:t xml:space="preserve"> </w:t>
      </w:r>
      <w:r>
        <w:rPr>
          <w:sz w:val="17"/>
        </w:rPr>
        <w:t>consignarão</w:t>
      </w:r>
      <w:r>
        <w:rPr>
          <w:spacing w:val="5"/>
          <w:sz w:val="17"/>
        </w:rPr>
        <w:t xml:space="preserve"> </w:t>
      </w:r>
      <w:r>
        <w:rPr>
          <w:sz w:val="17"/>
        </w:rPr>
        <w:t>as</w:t>
      </w:r>
      <w:r>
        <w:rPr>
          <w:spacing w:val="5"/>
          <w:sz w:val="17"/>
        </w:rPr>
        <w:t xml:space="preserve"> </w:t>
      </w:r>
      <w:r>
        <w:rPr>
          <w:sz w:val="17"/>
        </w:rPr>
        <w:t>desconformidades</w:t>
      </w:r>
      <w:r>
        <w:rPr>
          <w:spacing w:val="5"/>
          <w:sz w:val="17"/>
        </w:rPr>
        <w:t xml:space="preserve"> </w:t>
      </w:r>
      <w:r>
        <w:rPr>
          <w:sz w:val="17"/>
        </w:rPr>
        <w:t>com</w:t>
      </w:r>
      <w:r>
        <w:rPr>
          <w:spacing w:val="5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especificações.</w:t>
      </w:r>
      <w:r>
        <w:rPr>
          <w:spacing w:val="-2"/>
          <w:sz w:val="17"/>
        </w:rPr>
        <w:t xml:space="preserve"> </w:t>
      </w:r>
      <w:r>
        <w:rPr>
          <w:sz w:val="17"/>
        </w:rPr>
        <w:t>Nesta</w:t>
      </w:r>
      <w:r>
        <w:rPr>
          <w:spacing w:val="-1"/>
          <w:sz w:val="17"/>
        </w:rPr>
        <w:t xml:space="preserve"> </w:t>
      </w:r>
      <w:r>
        <w:rPr>
          <w:sz w:val="17"/>
        </w:rPr>
        <w:t>hipótese, o</w:t>
      </w:r>
      <w:r>
        <w:rPr>
          <w:spacing w:val="-2"/>
          <w:sz w:val="17"/>
        </w:rPr>
        <w:t xml:space="preserve"> </w:t>
      </w:r>
      <w:r>
        <w:rPr>
          <w:sz w:val="17"/>
        </w:rPr>
        <w:t>respectivo objeto</w:t>
      </w:r>
      <w:r>
        <w:rPr>
          <w:spacing w:val="-1"/>
          <w:sz w:val="17"/>
        </w:rPr>
        <w:t xml:space="preserve"> </w:t>
      </w:r>
      <w:r>
        <w:rPr>
          <w:sz w:val="17"/>
        </w:rPr>
        <w:t>integrante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Projeto</w:t>
      </w:r>
      <w:r>
        <w:rPr>
          <w:spacing w:val="-1"/>
          <w:sz w:val="17"/>
        </w:rPr>
        <w:t xml:space="preserve"> </w:t>
      </w:r>
      <w:r>
        <w:rPr>
          <w:sz w:val="17"/>
        </w:rPr>
        <w:t>Básico</w:t>
      </w:r>
      <w:r>
        <w:rPr>
          <w:spacing w:val="-1"/>
          <w:sz w:val="17"/>
        </w:rPr>
        <w:t xml:space="preserve"> </w:t>
      </w:r>
      <w:r>
        <w:rPr>
          <w:sz w:val="17"/>
        </w:rPr>
        <w:t>em</w:t>
      </w:r>
      <w:r>
        <w:rPr>
          <w:spacing w:val="-1"/>
          <w:sz w:val="17"/>
        </w:rPr>
        <w:t xml:space="preserve"> </w:t>
      </w:r>
      <w:r>
        <w:rPr>
          <w:sz w:val="17"/>
        </w:rPr>
        <w:t>questão</w:t>
      </w:r>
      <w:r>
        <w:rPr>
          <w:spacing w:val="-1"/>
          <w:sz w:val="17"/>
        </w:rPr>
        <w:t xml:space="preserve"> </w:t>
      </w:r>
      <w:r>
        <w:rPr>
          <w:sz w:val="17"/>
        </w:rPr>
        <w:t>será</w:t>
      </w:r>
      <w:r>
        <w:rPr>
          <w:spacing w:val="-2"/>
          <w:sz w:val="17"/>
        </w:rPr>
        <w:t xml:space="preserve"> </w:t>
      </w:r>
      <w:r>
        <w:rPr>
          <w:sz w:val="17"/>
        </w:rPr>
        <w:t>rejeitado, devendo</w:t>
      </w:r>
      <w:r>
        <w:rPr>
          <w:spacing w:val="-1"/>
          <w:sz w:val="17"/>
        </w:rPr>
        <w:t xml:space="preserve"> </w:t>
      </w:r>
      <w:r>
        <w:rPr>
          <w:sz w:val="17"/>
        </w:rPr>
        <w:t>ser</w:t>
      </w:r>
      <w:r>
        <w:rPr>
          <w:spacing w:val="-2"/>
          <w:sz w:val="17"/>
        </w:rPr>
        <w:t xml:space="preserve"> </w:t>
      </w:r>
      <w:r>
        <w:rPr>
          <w:sz w:val="17"/>
        </w:rPr>
        <w:t>substituído no</w:t>
      </w:r>
      <w:r>
        <w:rPr>
          <w:spacing w:val="-1"/>
          <w:sz w:val="17"/>
        </w:rPr>
        <w:t xml:space="preserve"> </w:t>
      </w:r>
      <w:r>
        <w:rPr>
          <w:sz w:val="17"/>
        </w:rPr>
        <w:t>prazo</w:t>
      </w:r>
      <w:r>
        <w:rPr>
          <w:spacing w:val="-1"/>
          <w:sz w:val="17"/>
        </w:rPr>
        <w:t xml:space="preserve"> </w:t>
      </w:r>
      <w:r>
        <w:rPr>
          <w:sz w:val="17"/>
        </w:rPr>
        <w:t>máximo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81"/>
      </w:pPr>
      <w:r>
        <w:t>de</w:t>
      </w:r>
      <w:r>
        <w:rPr>
          <w:spacing w:val="-7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(cinco)</w:t>
      </w:r>
      <w:r>
        <w:rPr>
          <w:spacing w:val="-6"/>
        </w:rPr>
        <w:t xml:space="preserve"> </w:t>
      </w:r>
      <w:r>
        <w:t>dias,</w:t>
      </w:r>
      <w:r>
        <w:rPr>
          <w:spacing w:val="-7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realizarão</w:t>
      </w:r>
      <w:r>
        <w:rPr>
          <w:spacing w:val="-7"/>
        </w:rPr>
        <w:t xml:space="preserve"> </w:t>
      </w:r>
      <w:r>
        <w:t>novamente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verificações</w:t>
      </w:r>
      <w:r>
        <w:rPr>
          <w:spacing w:val="-7"/>
        </w:rPr>
        <w:t xml:space="preserve"> </w:t>
      </w:r>
      <w:r>
        <w:t>necessárias.</w:t>
      </w:r>
    </w:p>
    <w:p>
      <w:pPr>
        <w:pStyle w:val="8"/>
        <w:numPr>
          <w:ilvl w:val="1"/>
          <w:numId w:val="38"/>
        </w:numPr>
        <w:tabs>
          <w:tab w:val="left" w:pos="440"/>
        </w:tabs>
        <w:spacing w:before="84" w:after="0" w:line="240" w:lineRule="auto"/>
        <w:ind w:left="440" w:right="0" w:hanging="252"/>
        <w:jc w:val="left"/>
        <w:rPr>
          <w:sz w:val="17"/>
        </w:rPr>
      </w:pPr>
      <w:r>
        <w:rPr>
          <w:sz w:val="17"/>
        </w:rPr>
        <w:t>Caso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substituição</w:t>
      </w:r>
      <w:r>
        <w:rPr>
          <w:spacing w:val="-9"/>
          <w:sz w:val="17"/>
        </w:rPr>
        <w:t xml:space="preserve"> </w:t>
      </w:r>
      <w:r>
        <w:rPr>
          <w:sz w:val="17"/>
        </w:rPr>
        <w:t>não</w:t>
      </w:r>
      <w:r>
        <w:rPr>
          <w:spacing w:val="-9"/>
          <w:sz w:val="17"/>
        </w:rPr>
        <w:t xml:space="preserve"> </w:t>
      </w:r>
      <w:r>
        <w:rPr>
          <w:sz w:val="17"/>
        </w:rPr>
        <w:t>ocorra</w:t>
      </w:r>
      <w:r>
        <w:rPr>
          <w:spacing w:val="-9"/>
          <w:sz w:val="17"/>
        </w:rPr>
        <w:t xml:space="preserve"> </w:t>
      </w:r>
      <w:r>
        <w:rPr>
          <w:sz w:val="17"/>
        </w:rPr>
        <w:t>neste</w:t>
      </w:r>
      <w:r>
        <w:rPr>
          <w:spacing w:val="-9"/>
          <w:sz w:val="17"/>
        </w:rPr>
        <w:t xml:space="preserve"> </w:t>
      </w:r>
      <w:r>
        <w:rPr>
          <w:sz w:val="17"/>
        </w:rPr>
        <w:t>prazo,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</w:t>
      </w:r>
      <w:r>
        <w:rPr>
          <w:spacing w:val="-9"/>
          <w:sz w:val="17"/>
        </w:rPr>
        <w:t xml:space="preserve"> </w:t>
      </w:r>
      <w:r>
        <w:rPr>
          <w:sz w:val="17"/>
        </w:rPr>
        <w:t>incorrendo</w:t>
      </w:r>
      <w:r>
        <w:rPr>
          <w:spacing w:val="-9"/>
          <w:sz w:val="17"/>
        </w:rPr>
        <w:t xml:space="preserve"> </w:t>
      </w:r>
      <w:r>
        <w:rPr>
          <w:sz w:val="17"/>
        </w:rPr>
        <w:t>em</w:t>
      </w:r>
      <w:r>
        <w:rPr>
          <w:spacing w:val="-9"/>
          <w:sz w:val="17"/>
        </w:rPr>
        <w:t xml:space="preserve"> </w:t>
      </w:r>
      <w:r>
        <w:rPr>
          <w:sz w:val="17"/>
        </w:rPr>
        <w:t>atraso</w:t>
      </w:r>
      <w:r>
        <w:rPr>
          <w:spacing w:val="-9"/>
          <w:sz w:val="17"/>
        </w:rPr>
        <w:t xml:space="preserve"> </w:t>
      </w:r>
      <w:r>
        <w:rPr>
          <w:sz w:val="17"/>
        </w:rPr>
        <w:t>na</w:t>
      </w:r>
      <w:r>
        <w:rPr>
          <w:spacing w:val="-10"/>
          <w:sz w:val="17"/>
        </w:rPr>
        <w:t xml:space="preserve"> </w:t>
      </w:r>
      <w:r>
        <w:rPr>
          <w:sz w:val="17"/>
        </w:rPr>
        <w:t>entrega,</w:t>
      </w:r>
      <w:r>
        <w:rPr>
          <w:spacing w:val="-9"/>
          <w:sz w:val="17"/>
        </w:rPr>
        <w:t xml:space="preserve"> </w:t>
      </w:r>
      <w:r>
        <w:rPr>
          <w:sz w:val="17"/>
        </w:rPr>
        <w:t>estará</w:t>
      </w:r>
      <w:r>
        <w:rPr>
          <w:spacing w:val="-9"/>
          <w:sz w:val="17"/>
        </w:rPr>
        <w:t xml:space="preserve"> </w:t>
      </w:r>
      <w:r>
        <w:rPr>
          <w:sz w:val="17"/>
        </w:rPr>
        <w:t>sujeita</w:t>
      </w:r>
      <w:r>
        <w:rPr>
          <w:spacing w:val="-9"/>
          <w:sz w:val="17"/>
        </w:rPr>
        <w:t xml:space="preserve"> </w:t>
      </w:r>
      <w:r>
        <w:rPr>
          <w:sz w:val="17"/>
        </w:rPr>
        <w:t>à</w:t>
      </w:r>
      <w:r>
        <w:rPr>
          <w:spacing w:val="-9"/>
          <w:sz w:val="17"/>
        </w:rPr>
        <w:t xml:space="preserve"> </w:t>
      </w:r>
      <w:r>
        <w:rPr>
          <w:sz w:val="17"/>
        </w:rPr>
        <w:t>aplicação</w:t>
      </w:r>
      <w:r>
        <w:rPr>
          <w:spacing w:val="-9"/>
          <w:sz w:val="17"/>
        </w:rPr>
        <w:t xml:space="preserve"> </w:t>
      </w:r>
      <w:r>
        <w:rPr>
          <w:sz w:val="17"/>
        </w:rPr>
        <w:t>das</w:t>
      </w:r>
      <w:r>
        <w:rPr>
          <w:spacing w:val="-9"/>
          <w:sz w:val="17"/>
        </w:rPr>
        <w:t xml:space="preserve"> </w:t>
      </w:r>
      <w:r>
        <w:rPr>
          <w:sz w:val="17"/>
        </w:rPr>
        <w:t>sanções</w:t>
      </w:r>
      <w:r>
        <w:rPr>
          <w:spacing w:val="-9"/>
          <w:sz w:val="17"/>
        </w:rPr>
        <w:t xml:space="preserve"> </w:t>
      </w:r>
      <w:r>
        <w:rPr>
          <w:sz w:val="17"/>
        </w:rPr>
        <w:t>previstas.</w:t>
      </w:r>
    </w:p>
    <w:p>
      <w:pPr>
        <w:pStyle w:val="8"/>
        <w:numPr>
          <w:ilvl w:val="1"/>
          <w:numId w:val="38"/>
        </w:numPr>
        <w:tabs>
          <w:tab w:val="left" w:pos="440"/>
        </w:tabs>
        <w:spacing w:before="85" w:after="0" w:line="240" w:lineRule="auto"/>
        <w:ind w:left="440" w:right="0" w:hanging="252"/>
        <w:jc w:val="left"/>
        <w:rPr>
          <w:sz w:val="17"/>
        </w:rPr>
      </w:pPr>
      <w:r>
        <w:rPr>
          <w:sz w:val="17"/>
        </w:rPr>
        <w:t>Os</w:t>
      </w:r>
      <w:r>
        <w:rPr>
          <w:spacing w:val="-10"/>
          <w:sz w:val="17"/>
        </w:rPr>
        <w:t xml:space="preserve"> </w:t>
      </w:r>
      <w:r>
        <w:rPr>
          <w:sz w:val="17"/>
        </w:rPr>
        <w:t>custos</w:t>
      </w:r>
      <w:r>
        <w:rPr>
          <w:spacing w:val="-10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substituição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objeto</w:t>
      </w:r>
      <w:r>
        <w:rPr>
          <w:spacing w:val="-10"/>
          <w:sz w:val="17"/>
        </w:rPr>
        <w:t xml:space="preserve"> </w:t>
      </w:r>
      <w:r>
        <w:rPr>
          <w:sz w:val="17"/>
        </w:rPr>
        <w:t>rejeitado</w:t>
      </w:r>
      <w:r>
        <w:rPr>
          <w:spacing w:val="-10"/>
          <w:sz w:val="17"/>
        </w:rPr>
        <w:t xml:space="preserve"> </w:t>
      </w:r>
      <w:r>
        <w:rPr>
          <w:sz w:val="17"/>
        </w:rPr>
        <w:t>desta</w:t>
      </w:r>
      <w:r>
        <w:rPr>
          <w:spacing w:val="-10"/>
          <w:sz w:val="17"/>
        </w:rPr>
        <w:t xml:space="preserve"> </w:t>
      </w:r>
      <w:r>
        <w:rPr>
          <w:sz w:val="17"/>
        </w:rPr>
        <w:t>aquisição</w:t>
      </w:r>
      <w:r>
        <w:rPr>
          <w:spacing w:val="-10"/>
          <w:sz w:val="17"/>
        </w:rPr>
        <w:t xml:space="preserve"> </w:t>
      </w:r>
      <w:r>
        <w:rPr>
          <w:sz w:val="17"/>
        </w:rPr>
        <w:t>ocorrerão</w:t>
      </w:r>
      <w:r>
        <w:rPr>
          <w:spacing w:val="-10"/>
          <w:sz w:val="17"/>
        </w:rPr>
        <w:t xml:space="preserve"> </w:t>
      </w:r>
      <w:r>
        <w:rPr>
          <w:sz w:val="17"/>
        </w:rPr>
        <w:t>exclusivamente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expensas</w:t>
      </w:r>
      <w:r>
        <w:rPr>
          <w:spacing w:val="-10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contratada.</w:t>
      </w:r>
    </w:p>
    <w:p>
      <w:pPr>
        <w:pStyle w:val="8"/>
        <w:numPr>
          <w:ilvl w:val="1"/>
          <w:numId w:val="38"/>
        </w:numPr>
        <w:tabs>
          <w:tab w:val="left" w:pos="448"/>
        </w:tabs>
        <w:spacing w:before="84" w:after="0" w:line="240" w:lineRule="auto"/>
        <w:ind w:left="188" w:right="290" w:firstLine="0"/>
        <w:jc w:val="left"/>
        <w:rPr>
          <w:sz w:val="17"/>
        </w:rPr>
      </w:pPr>
      <w:r>
        <w:rPr>
          <w:sz w:val="17"/>
        </w:rPr>
        <w:t>O recebimento, provisório ou definitivo, não exclui a responsabilidade da Contratada pelo perfeito desempenho do objeto fornecido, cabendo-lhe</w:t>
      </w:r>
      <w:r>
        <w:rPr>
          <w:spacing w:val="-40"/>
          <w:sz w:val="17"/>
        </w:rPr>
        <w:t xml:space="preserve"> </w:t>
      </w:r>
      <w:r>
        <w:rPr>
          <w:sz w:val="17"/>
        </w:rPr>
        <w:t>sanar</w:t>
      </w:r>
      <w:r>
        <w:rPr>
          <w:spacing w:val="-2"/>
          <w:sz w:val="17"/>
        </w:rPr>
        <w:t xml:space="preserve"> </w:t>
      </w:r>
      <w:r>
        <w:rPr>
          <w:sz w:val="17"/>
        </w:rPr>
        <w:t>qualquer</w:t>
      </w:r>
      <w:r>
        <w:rPr>
          <w:spacing w:val="-2"/>
          <w:sz w:val="17"/>
        </w:rPr>
        <w:t xml:space="preserve"> </w:t>
      </w:r>
      <w:r>
        <w:rPr>
          <w:sz w:val="17"/>
        </w:rPr>
        <w:t>irregularidade</w:t>
      </w:r>
      <w:r>
        <w:rPr>
          <w:spacing w:val="-1"/>
          <w:sz w:val="17"/>
        </w:rPr>
        <w:t xml:space="preserve"> </w:t>
      </w:r>
      <w:r>
        <w:rPr>
          <w:sz w:val="17"/>
        </w:rPr>
        <w:t>detectada</w:t>
      </w:r>
      <w:r>
        <w:rPr>
          <w:spacing w:val="-2"/>
          <w:sz w:val="17"/>
        </w:rPr>
        <w:t xml:space="preserve"> </w:t>
      </w:r>
      <w:r>
        <w:rPr>
          <w:sz w:val="17"/>
        </w:rPr>
        <w:t>quando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utilização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mesmo.</w:t>
      </w:r>
    </w:p>
    <w:p>
      <w:pPr>
        <w:pStyle w:val="8"/>
        <w:numPr>
          <w:ilvl w:val="1"/>
          <w:numId w:val="38"/>
        </w:numPr>
        <w:tabs>
          <w:tab w:val="left" w:pos="460"/>
        </w:tabs>
        <w:spacing w:before="85" w:after="0" w:line="240" w:lineRule="auto"/>
        <w:ind w:left="188" w:right="294" w:firstLine="0"/>
        <w:jc w:val="left"/>
        <w:rPr>
          <w:sz w:val="17"/>
        </w:rPr>
      </w:pPr>
      <w:r>
        <w:rPr>
          <w:sz w:val="17"/>
        </w:rPr>
        <w:t>À</w:t>
      </w:r>
      <w:r>
        <w:rPr>
          <w:spacing w:val="9"/>
          <w:sz w:val="17"/>
        </w:rPr>
        <w:t xml:space="preserve"> </w:t>
      </w:r>
      <w:r>
        <w:rPr>
          <w:sz w:val="17"/>
        </w:rPr>
        <w:t>Contratada</w:t>
      </w:r>
      <w:r>
        <w:rPr>
          <w:spacing w:val="10"/>
          <w:sz w:val="17"/>
        </w:rPr>
        <w:t xml:space="preserve"> </w:t>
      </w:r>
      <w:r>
        <w:rPr>
          <w:sz w:val="17"/>
        </w:rPr>
        <w:t>caberá</w:t>
      </w:r>
      <w:r>
        <w:rPr>
          <w:spacing w:val="10"/>
          <w:sz w:val="17"/>
        </w:rPr>
        <w:t xml:space="preserve"> </w:t>
      </w:r>
      <w:r>
        <w:rPr>
          <w:sz w:val="17"/>
        </w:rPr>
        <w:t>sanar</w:t>
      </w:r>
      <w:r>
        <w:rPr>
          <w:spacing w:val="9"/>
          <w:sz w:val="17"/>
        </w:rPr>
        <w:t xml:space="preserve"> </w:t>
      </w:r>
      <w:r>
        <w:rPr>
          <w:sz w:val="17"/>
        </w:rPr>
        <w:t>as</w:t>
      </w:r>
      <w:r>
        <w:rPr>
          <w:spacing w:val="10"/>
          <w:sz w:val="17"/>
        </w:rPr>
        <w:t xml:space="preserve"> </w:t>
      </w:r>
      <w:r>
        <w:rPr>
          <w:sz w:val="17"/>
        </w:rPr>
        <w:t>irregularidades</w:t>
      </w:r>
      <w:r>
        <w:rPr>
          <w:spacing w:val="10"/>
          <w:sz w:val="17"/>
        </w:rPr>
        <w:t xml:space="preserve"> </w:t>
      </w:r>
      <w:r>
        <w:rPr>
          <w:sz w:val="17"/>
        </w:rPr>
        <w:t>apontadas</w:t>
      </w:r>
      <w:r>
        <w:rPr>
          <w:spacing w:val="10"/>
          <w:sz w:val="17"/>
        </w:rPr>
        <w:t xml:space="preserve"> </w:t>
      </w:r>
      <w:r>
        <w:rPr>
          <w:sz w:val="17"/>
        </w:rPr>
        <w:t>no</w:t>
      </w:r>
      <w:r>
        <w:rPr>
          <w:spacing w:val="9"/>
          <w:sz w:val="17"/>
        </w:rPr>
        <w:t xml:space="preserve"> </w:t>
      </w:r>
      <w:r>
        <w:rPr>
          <w:sz w:val="17"/>
        </w:rPr>
        <w:t>recebimento</w:t>
      </w:r>
      <w:r>
        <w:rPr>
          <w:spacing w:val="10"/>
          <w:sz w:val="17"/>
        </w:rPr>
        <w:t xml:space="preserve"> </w:t>
      </w:r>
      <w:r>
        <w:rPr>
          <w:sz w:val="17"/>
        </w:rPr>
        <w:t>provisório</w:t>
      </w:r>
      <w:r>
        <w:rPr>
          <w:spacing w:val="10"/>
          <w:sz w:val="17"/>
        </w:rPr>
        <w:t xml:space="preserve"> </w:t>
      </w:r>
      <w:r>
        <w:rPr>
          <w:sz w:val="17"/>
        </w:rPr>
        <w:t>e</w:t>
      </w:r>
      <w:r>
        <w:rPr>
          <w:spacing w:val="10"/>
          <w:sz w:val="17"/>
        </w:rPr>
        <w:t xml:space="preserve"> </w:t>
      </w:r>
      <w:r>
        <w:rPr>
          <w:sz w:val="17"/>
        </w:rPr>
        <w:t>recebimento</w:t>
      </w:r>
      <w:r>
        <w:rPr>
          <w:spacing w:val="9"/>
          <w:sz w:val="17"/>
        </w:rPr>
        <w:t xml:space="preserve"> </w:t>
      </w:r>
      <w:r>
        <w:rPr>
          <w:sz w:val="17"/>
        </w:rPr>
        <w:t>definitivo,</w:t>
      </w:r>
      <w:r>
        <w:rPr>
          <w:spacing w:val="10"/>
          <w:sz w:val="17"/>
        </w:rPr>
        <w:t xml:space="preserve"> </w:t>
      </w:r>
      <w:r>
        <w:rPr>
          <w:sz w:val="17"/>
        </w:rPr>
        <w:t>submetendo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etapa</w:t>
      </w:r>
      <w:r>
        <w:rPr>
          <w:spacing w:val="10"/>
          <w:sz w:val="17"/>
        </w:rPr>
        <w:t xml:space="preserve"> </w:t>
      </w:r>
      <w:r>
        <w:rPr>
          <w:sz w:val="17"/>
        </w:rPr>
        <w:t>impugnada</w:t>
      </w:r>
      <w:r>
        <w:rPr>
          <w:spacing w:val="10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nova</w:t>
      </w:r>
      <w:r>
        <w:rPr>
          <w:spacing w:val="-6"/>
          <w:sz w:val="17"/>
        </w:rPr>
        <w:t xml:space="preserve"> </w:t>
      </w:r>
      <w:r>
        <w:rPr>
          <w:sz w:val="17"/>
        </w:rPr>
        <w:t>verificação,</w:t>
      </w:r>
      <w:r>
        <w:rPr>
          <w:spacing w:val="-5"/>
          <w:sz w:val="17"/>
        </w:rPr>
        <w:t xml:space="preserve"> </w:t>
      </w:r>
      <w:r>
        <w:rPr>
          <w:sz w:val="17"/>
        </w:rPr>
        <w:t>ficando</w:t>
      </w:r>
      <w:r>
        <w:rPr>
          <w:spacing w:val="-6"/>
          <w:sz w:val="17"/>
        </w:rPr>
        <w:t xml:space="preserve"> </w:t>
      </w:r>
      <w:r>
        <w:rPr>
          <w:sz w:val="17"/>
        </w:rPr>
        <w:t>sobrestado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pagamento</w:t>
      </w:r>
      <w:r>
        <w:rPr>
          <w:spacing w:val="-6"/>
          <w:sz w:val="17"/>
        </w:rPr>
        <w:t xml:space="preserve"> </w:t>
      </w:r>
      <w:r>
        <w:rPr>
          <w:sz w:val="17"/>
        </w:rPr>
        <w:t>até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execução</w:t>
      </w:r>
      <w:r>
        <w:rPr>
          <w:spacing w:val="-6"/>
          <w:sz w:val="17"/>
        </w:rPr>
        <w:t xml:space="preserve"> </w:t>
      </w:r>
      <w:r>
        <w:rPr>
          <w:sz w:val="17"/>
        </w:rPr>
        <w:t>das</w:t>
      </w:r>
      <w:r>
        <w:rPr>
          <w:spacing w:val="-5"/>
          <w:sz w:val="17"/>
        </w:rPr>
        <w:t xml:space="preserve"> </w:t>
      </w:r>
      <w:r>
        <w:rPr>
          <w:sz w:val="17"/>
        </w:rPr>
        <w:t>correções</w:t>
      </w:r>
      <w:r>
        <w:rPr>
          <w:spacing w:val="-5"/>
          <w:sz w:val="17"/>
        </w:rPr>
        <w:t xml:space="preserve"> </w:t>
      </w:r>
      <w:r>
        <w:rPr>
          <w:sz w:val="17"/>
        </w:rPr>
        <w:t>necessárias,</w:t>
      </w:r>
      <w:r>
        <w:rPr>
          <w:spacing w:val="-6"/>
          <w:sz w:val="17"/>
        </w:rPr>
        <w:t xml:space="preserve"> </w:t>
      </w:r>
      <w:r>
        <w:rPr>
          <w:sz w:val="17"/>
        </w:rPr>
        <w:t>sem</w:t>
      </w:r>
      <w:r>
        <w:rPr>
          <w:spacing w:val="-5"/>
          <w:sz w:val="17"/>
        </w:rPr>
        <w:t xml:space="preserve"> </w:t>
      </w:r>
      <w:r>
        <w:rPr>
          <w:sz w:val="17"/>
        </w:rPr>
        <w:t>prejuízo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aplicação</w:t>
      </w:r>
      <w:r>
        <w:rPr>
          <w:spacing w:val="-5"/>
          <w:sz w:val="17"/>
        </w:rPr>
        <w:t xml:space="preserve"> </w:t>
      </w:r>
      <w:r>
        <w:rPr>
          <w:sz w:val="17"/>
        </w:rPr>
        <w:t>das</w:t>
      </w:r>
      <w:r>
        <w:rPr>
          <w:spacing w:val="-5"/>
          <w:sz w:val="17"/>
        </w:rPr>
        <w:t xml:space="preserve"> </w:t>
      </w:r>
      <w:r>
        <w:rPr>
          <w:sz w:val="17"/>
        </w:rPr>
        <w:t>sanções</w:t>
      </w:r>
      <w:r>
        <w:rPr>
          <w:spacing w:val="-6"/>
          <w:sz w:val="17"/>
        </w:rPr>
        <w:t xml:space="preserve"> </w:t>
      </w:r>
      <w:r>
        <w:rPr>
          <w:sz w:val="17"/>
        </w:rPr>
        <w:t>cabíveis.</w:t>
      </w:r>
    </w:p>
    <w:p>
      <w:pPr>
        <w:pStyle w:val="8"/>
        <w:numPr>
          <w:ilvl w:val="1"/>
          <w:numId w:val="38"/>
        </w:numPr>
        <w:tabs>
          <w:tab w:val="left" w:pos="489"/>
        </w:tabs>
        <w:spacing w:before="85" w:after="0" w:line="240" w:lineRule="auto"/>
        <w:ind w:left="188" w:right="293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39"/>
          <w:sz w:val="17"/>
        </w:rPr>
        <w:t xml:space="preserve"> </w:t>
      </w:r>
      <w:r>
        <w:rPr>
          <w:sz w:val="17"/>
        </w:rPr>
        <w:t>materiais</w:t>
      </w:r>
      <w:r>
        <w:rPr>
          <w:spacing w:val="40"/>
          <w:sz w:val="17"/>
        </w:rPr>
        <w:t xml:space="preserve"> </w:t>
      </w:r>
      <w:r>
        <w:rPr>
          <w:sz w:val="17"/>
        </w:rPr>
        <w:t>objeto</w:t>
      </w:r>
      <w:r>
        <w:rPr>
          <w:spacing w:val="39"/>
          <w:sz w:val="17"/>
        </w:rPr>
        <w:t xml:space="preserve"> </w:t>
      </w:r>
      <w:r>
        <w:rPr>
          <w:sz w:val="17"/>
        </w:rPr>
        <w:t>deste</w:t>
      </w:r>
      <w:r>
        <w:rPr>
          <w:spacing w:val="40"/>
          <w:sz w:val="17"/>
        </w:rPr>
        <w:t xml:space="preserve"> </w:t>
      </w:r>
      <w:r>
        <w:rPr>
          <w:sz w:val="17"/>
        </w:rPr>
        <w:t>Contrato</w:t>
      </w:r>
      <w:r>
        <w:rPr>
          <w:spacing w:val="39"/>
          <w:sz w:val="17"/>
        </w:rPr>
        <w:t xml:space="preserve"> </w:t>
      </w:r>
      <w:r>
        <w:rPr>
          <w:sz w:val="17"/>
        </w:rPr>
        <w:t>e</w:t>
      </w:r>
      <w:r>
        <w:rPr>
          <w:spacing w:val="40"/>
          <w:sz w:val="17"/>
        </w:rPr>
        <w:t xml:space="preserve"> </w:t>
      </w:r>
      <w:r>
        <w:rPr>
          <w:sz w:val="17"/>
        </w:rPr>
        <w:t>do</w:t>
      </w:r>
      <w:r>
        <w:rPr>
          <w:spacing w:val="40"/>
          <w:sz w:val="17"/>
        </w:rPr>
        <w:t xml:space="preserve"> </w:t>
      </w:r>
      <w:r>
        <w:rPr>
          <w:sz w:val="17"/>
        </w:rPr>
        <w:t>Projeto</w:t>
      </w:r>
      <w:r>
        <w:rPr>
          <w:spacing w:val="39"/>
          <w:sz w:val="17"/>
        </w:rPr>
        <w:t xml:space="preserve"> </w:t>
      </w:r>
      <w:r>
        <w:rPr>
          <w:sz w:val="17"/>
        </w:rPr>
        <w:t>Básico</w:t>
      </w:r>
      <w:r>
        <w:rPr>
          <w:spacing w:val="40"/>
          <w:sz w:val="17"/>
        </w:rPr>
        <w:t xml:space="preserve"> </w:t>
      </w:r>
      <w:r>
        <w:rPr>
          <w:sz w:val="17"/>
        </w:rPr>
        <w:t>deverão</w:t>
      </w:r>
      <w:r>
        <w:rPr>
          <w:spacing w:val="39"/>
          <w:sz w:val="17"/>
        </w:rPr>
        <w:t xml:space="preserve"> </w:t>
      </w:r>
      <w:r>
        <w:rPr>
          <w:sz w:val="17"/>
        </w:rPr>
        <w:t>ser</w:t>
      </w:r>
      <w:r>
        <w:rPr>
          <w:spacing w:val="40"/>
          <w:sz w:val="17"/>
        </w:rPr>
        <w:t xml:space="preserve"> </w:t>
      </w:r>
      <w:r>
        <w:rPr>
          <w:sz w:val="17"/>
        </w:rPr>
        <w:t>novos,</w:t>
      </w:r>
      <w:r>
        <w:rPr>
          <w:spacing w:val="39"/>
          <w:sz w:val="17"/>
        </w:rPr>
        <w:t xml:space="preserve"> </w:t>
      </w:r>
      <w:r>
        <w:rPr>
          <w:sz w:val="17"/>
        </w:rPr>
        <w:t>originais,</w:t>
      </w:r>
      <w:r>
        <w:rPr>
          <w:spacing w:val="40"/>
          <w:sz w:val="17"/>
        </w:rPr>
        <w:t xml:space="preserve"> </w:t>
      </w:r>
      <w:r>
        <w:rPr>
          <w:sz w:val="17"/>
        </w:rPr>
        <w:t>não</w:t>
      </w:r>
      <w:r>
        <w:rPr>
          <w:spacing w:val="40"/>
          <w:sz w:val="17"/>
        </w:rPr>
        <w:t xml:space="preserve"> </w:t>
      </w:r>
      <w:r>
        <w:rPr>
          <w:sz w:val="17"/>
        </w:rPr>
        <w:t>se</w:t>
      </w:r>
      <w:r>
        <w:rPr>
          <w:spacing w:val="39"/>
          <w:sz w:val="17"/>
        </w:rPr>
        <w:t xml:space="preserve"> </w:t>
      </w:r>
      <w:r>
        <w:rPr>
          <w:sz w:val="17"/>
        </w:rPr>
        <w:t>admitindo</w:t>
      </w:r>
      <w:r>
        <w:rPr>
          <w:spacing w:val="40"/>
          <w:sz w:val="17"/>
        </w:rPr>
        <w:t xml:space="preserve"> </w:t>
      </w:r>
      <w:r>
        <w:rPr>
          <w:sz w:val="17"/>
        </w:rPr>
        <w:t>materiais</w:t>
      </w:r>
      <w:r>
        <w:rPr>
          <w:spacing w:val="39"/>
          <w:sz w:val="17"/>
        </w:rPr>
        <w:t xml:space="preserve"> </w:t>
      </w:r>
      <w:r>
        <w:rPr>
          <w:sz w:val="17"/>
        </w:rPr>
        <w:t>recondicionados</w:t>
      </w:r>
      <w:r>
        <w:rPr>
          <w:spacing w:val="40"/>
          <w:sz w:val="17"/>
        </w:rPr>
        <w:t xml:space="preserve"> </w:t>
      </w:r>
      <w:r>
        <w:rPr>
          <w:sz w:val="17"/>
        </w:rPr>
        <w:t>e/ou</w:t>
      </w:r>
      <w:r>
        <w:rPr>
          <w:spacing w:val="1"/>
          <w:sz w:val="17"/>
        </w:rPr>
        <w:t xml:space="preserve"> </w:t>
      </w:r>
      <w:r>
        <w:rPr>
          <w:sz w:val="17"/>
        </w:rPr>
        <w:t>remanufaturados</w:t>
      </w:r>
      <w:r>
        <w:rPr>
          <w:spacing w:val="-2"/>
          <w:sz w:val="17"/>
        </w:rPr>
        <w:t xml:space="preserve"> </w:t>
      </w:r>
      <w:r>
        <w:rPr>
          <w:sz w:val="17"/>
        </w:rPr>
        <w:t>e/ou</w:t>
      </w:r>
      <w:r>
        <w:rPr>
          <w:spacing w:val="-1"/>
          <w:sz w:val="17"/>
        </w:rPr>
        <w:t xml:space="preserve"> </w:t>
      </w:r>
      <w:r>
        <w:rPr>
          <w:sz w:val="17"/>
        </w:rPr>
        <w:t>reprocessados.</w:t>
      </w:r>
    </w:p>
    <w:p>
      <w:pPr>
        <w:pStyle w:val="8"/>
        <w:numPr>
          <w:ilvl w:val="1"/>
          <w:numId w:val="38"/>
        </w:numPr>
        <w:tabs>
          <w:tab w:val="left" w:pos="537"/>
        </w:tabs>
        <w:spacing w:before="85" w:after="0" w:line="240" w:lineRule="auto"/>
        <w:ind w:left="188" w:right="297" w:firstLine="0"/>
        <w:jc w:val="left"/>
        <w:rPr>
          <w:sz w:val="17"/>
        </w:rPr>
      </w:pPr>
      <w:r>
        <w:rPr>
          <w:sz w:val="17"/>
        </w:rPr>
        <w:t>Não será aceita</w:t>
      </w:r>
      <w:r>
        <w:rPr>
          <w:spacing w:val="1"/>
          <w:sz w:val="17"/>
        </w:rPr>
        <w:t xml:space="preserve"> </w:t>
      </w:r>
      <w:r>
        <w:rPr>
          <w:sz w:val="17"/>
        </w:rPr>
        <w:t>troca</w:t>
      </w:r>
      <w:r>
        <w:rPr>
          <w:spacing w:val="1"/>
          <w:sz w:val="17"/>
        </w:rPr>
        <w:t xml:space="preserve"> </w:t>
      </w:r>
      <w:r>
        <w:rPr>
          <w:sz w:val="17"/>
        </w:rPr>
        <w:t>da marca/fabricante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material,</w:t>
      </w:r>
      <w:r>
        <w:rPr>
          <w:spacing w:val="1"/>
          <w:sz w:val="17"/>
        </w:rPr>
        <w:t xml:space="preserve"> </w:t>
      </w:r>
      <w:r>
        <w:rPr>
          <w:sz w:val="17"/>
        </w:rPr>
        <w:t>salvo</w:t>
      </w:r>
      <w:r>
        <w:rPr>
          <w:spacing w:val="1"/>
          <w:sz w:val="17"/>
        </w:rPr>
        <w:t xml:space="preserve"> </w:t>
      </w:r>
      <w:r>
        <w:rPr>
          <w:sz w:val="17"/>
        </w:rPr>
        <w:t>justificativa</w:t>
      </w:r>
      <w:r>
        <w:rPr>
          <w:spacing w:val="1"/>
          <w:sz w:val="17"/>
        </w:rPr>
        <w:t xml:space="preserve"> </w:t>
      </w:r>
      <w:r>
        <w:rPr>
          <w:sz w:val="17"/>
        </w:rPr>
        <w:t>fundamentada,</w:t>
      </w:r>
      <w:r>
        <w:rPr>
          <w:spacing w:val="1"/>
          <w:sz w:val="17"/>
        </w:rPr>
        <w:t xml:space="preserve"> </w:t>
      </w:r>
      <w:r>
        <w:rPr>
          <w:sz w:val="17"/>
        </w:rPr>
        <w:t>comprovada</w:t>
      </w:r>
      <w:r>
        <w:rPr>
          <w:spacing w:val="1"/>
          <w:sz w:val="17"/>
        </w:rPr>
        <w:t xml:space="preserve"> </w:t>
      </w:r>
      <w:r>
        <w:rPr>
          <w:sz w:val="17"/>
        </w:rPr>
        <w:t>e formalizada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empresa adjudicatária,</w:t>
      </w:r>
      <w:r>
        <w:rPr>
          <w:spacing w:val="1"/>
          <w:sz w:val="17"/>
        </w:rPr>
        <w:t xml:space="preserve"> </w:t>
      </w:r>
      <w:r>
        <w:rPr>
          <w:sz w:val="17"/>
        </w:rPr>
        <w:t>cabendo</w:t>
      </w:r>
      <w:r>
        <w:rPr>
          <w:spacing w:val="-2"/>
          <w:sz w:val="17"/>
        </w:rPr>
        <w:t xml:space="preserve"> </w:t>
      </w:r>
      <w:r>
        <w:rPr>
          <w:sz w:val="17"/>
        </w:rPr>
        <w:t>ao</w:t>
      </w:r>
      <w:r>
        <w:rPr>
          <w:spacing w:val="-1"/>
          <w:sz w:val="17"/>
        </w:rPr>
        <w:t xml:space="preserve"> </w:t>
      </w:r>
      <w:r>
        <w:rPr>
          <w:sz w:val="17"/>
        </w:rPr>
        <w:t>Órgão</w:t>
      </w:r>
      <w:r>
        <w:rPr>
          <w:spacing w:val="-2"/>
          <w:sz w:val="17"/>
        </w:rPr>
        <w:t xml:space="preserve"> </w:t>
      </w:r>
      <w:r>
        <w:rPr>
          <w:sz w:val="17"/>
        </w:rPr>
        <w:t>decidir</w:t>
      </w:r>
      <w:r>
        <w:rPr>
          <w:spacing w:val="-1"/>
          <w:sz w:val="17"/>
        </w:rPr>
        <w:t xml:space="preserve"> </w:t>
      </w:r>
      <w:r>
        <w:rPr>
          <w:sz w:val="17"/>
        </w:rPr>
        <w:t>sobre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aceitabilidade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mesma.</w:t>
      </w:r>
    </w:p>
    <w:p>
      <w:pPr>
        <w:pStyle w:val="8"/>
        <w:numPr>
          <w:ilvl w:val="1"/>
          <w:numId w:val="38"/>
        </w:numPr>
        <w:tabs>
          <w:tab w:val="left" w:pos="522"/>
        </w:tabs>
        <w:spacing w:before="85" w:after="0" w:line="240" w:lineRule="auto"/>
        <w:ind w:left="188" w:right="29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CONTRATANTE</w:t>
      </w:r>
      <w:r>
        <w:rPr>
          <w:spacing w:val="-5"/>
          <w:sz w:val="17"/>
        </w:rPr>
        <w:t xml:space="preserve"> </w:t>
      </w:r>
      <w:r>
        <w:rPr>
          <w:sz w:val="17"/>
        </w:rPr>
        <w:t>poderá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qualquer</w:t>
      </w:r>
      <w:r>
        <w:rPr>
          <w:spacing w:val="-5"/>
          <w:sz w:val="17"/>
        </w:rPr>
        <w:t xml:space="preserve"> </w:t>
      </w:r>
      <w:r>
        <w:rPr>
          <w:sz w:val="17"/>
        </w:rPr>
        <w:t>tempo</w:t>
      </w:r>
      <w:r>
        <w:rPr>
          <w:spacing w:val="-5"/>
          <w:sz w:val="17"/>
        </w:rPr>
        <w:t xml:space="preserve"> </w:t>
      </w:r>
      <w:r>
        <w:rPr>
          <w:sz w:val="17"/>
        </w:rPr>
        <w:t>recusar</w:t>
      </w:r>
      <w:r>
        <w:rPr>
          <w:spacing w:val="-4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objeto,</w:t>
      </w:r>
      <w:r>
        <w:rPr>
          <w:spacing w:val="-5"/>
          <w:sz w:val="17"/>
        </w:rPr>
        <w:t xml:space="preserve"> </w:t>
      </w:r>
      <w:r>
        <w:rPr>
          <w:sz w:val="17"/>
        </w:rPr>
        <w:t>no</w:t>
      </w:r>
      <w:r>
        <w:rPr>
          <w:spacing w:val="-4"/>
          <w:sz w:val="17"/>
        </w:rPr>
        <w:t xml:space="preserve"> </w:t>
      </w:r>
      <w:r>
        <w:rPr>
          <w:sz w:val="17"/>
        </w:rPr>
        <w:t>todo</w:t>
      </w:r>
      <w:r>
        <w:rPr>
          <w:spacing w:val="-5"/>
          <w:sz w:val="17"/>
        </w:rPr>
        <w:t xml:space="preserve"> </w:t>
      </w:r>
      <w:r>
        <w:rPr>
          <w:sz w:val="17"/>
        </w:rPr>
        <w:t>ou</w:t>
      </w:r>
      <w:r>
        <w:rPr>
          <w:spacing w:val="-5"/>
          <w:sz w:val="17"/>
        </w:rPr>
        <w:t xml:space="preserve"> </w:t>
      </w:r>
      <w:r>
        <w:rPr>
          <w:sz w:val="17"/>
        </w:rPr>
        <w:t>em</w:t>
      </w:r>
      <w:r>
        <w:rPr>
          <w:spacing w:val="-4"/>
          <w:sz w:val="17"/>
        </w:rPr>
        <w:t xml:space="preserve"> </w:t>
      </w:r>
      <w:r>
        <w:rPr>
          <w:sz w:val="17"/>
        </w:rPr>
        <w:t>parte,</w:t>
      </w:r>
      <w:r>
        <w:rPr>
          <w:spacing w:val="-5"/>
          <w:sz w:val="17"/>
        </w:rPr>
        <w:t xml:space="preserve"> </w:t>
      </w:r>
      <w:r>
        <w:rPr>
          <w:sz w:val="17"/>
        </w:rPr>
        <w:t>sempre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não</w:t>
      </w:r>
      <w:r>
        <w:rPr>
          <w:spacing w:val="-4"/>
          <w:sz w:val="17"/>
        </w:rPr>
        <w:t xml:space="preserve"> </w:t>
      </w:r>
      <w:r>
        <w:rPr>
          <w:sz w:val="17"/>
        </w:rPr>
        <w:t>atender</w:t>
      </w:r>
      <w:r>
        <w:rPr>
          <w:spacing w:val="-5"/>
          <w:sz w:val="17"/>
        </w:rPr>
        <w:t xml:space="preserve"> </w:t>
      </w:r>
      <w:r>
        <w:rPr>
          <w:sz w:val="17"/>
        </w:rPr>
        <w:t>ao</w:t>
      </w:r>
      <w:r>
        <w:rPr>
          <w:spacing w:val="-5"/>
          <w:sz w:val="17"/>
        </w:rPr>
        <w:t xml:space="preserve"> </w:t>
      </w:r>
      <w:r>
        <w:rPr>
          <w:sz w:val="17"/>
        </w:rPr>
        <w:t>estipulado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Projeto</w:t>
      </w:r>
      <w:r>
        <w:rPr>
          <w:spacing w:val="-5"/>
          <w:sz w:val="17"/>
        </w:rPr>
        <w:t xml:space="preserve"> </w:t>
      </w:r>
      <w:r>
        <w:rPr>
          <w:sz w:val="17"/>
        </w:rPr>
        <w:t>Básico,</w:t>
      </w:r>
      <w:r>
        <w:rPr>
          <w:spacing w:val="-4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Contrato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1"/>
          <w:sz w:val="17"/>
        </w:rPr>
        <w:t xml:space="preserve"> </w:t>
      </w:r>
      <w:r>
        <w:rPr>
          <w:sz w:val="17"/>
        </w:rPr>
        <w:t>aos</w:t>
      </w:r>
      <w:r>
        <w:rPr>
          <w:spacing w:val="-2"/>
          <w:sz w:val="17"/>
        </w:rPr>
        <w:t xml:space="preserve"> </w:t>
      </w:r>
      <w:r>
        <w:rPr>
          <w:sz w:val="17"/>
        </w:rPr>
        <w:t>padrões</w:t>
      </w:r>
      <w:r>
        <w:rPr>
          <w:spacing w:val="-1"/>
          <w:sz w:val="17"/>
        </w:rPr>
        <w:t xml:space="preserve"> </w:t>
      </w:r>
      <w:r>
        <w:rPr>
          <w:sz w:val="17"/>
        </w:rPr>
        <w:t>técnicos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qualidade</w:t>
      </w:r>
      <w:r>
        <w:rPr>
          <w:spacing w:val="-1"/>
          <w:sz w:val="17"/>
        </w:rPr>
        <w:t xml:space="preserve"> </w:t>
      </w:r>
      <w:r>
        <w:rPr>
          <w:sz w:val="17"/>
        </w:rPr>
        <w:t>exigíveis;</w:t>
      </w:r>
    </w:p>
    <w:p>
      <w:pPr>
        <w:pStyle w:val="8"/>
        <w:numPr>
          <w:ilvl w:val="1"/>
          <w:numId w:val="38"/>
        </w:numPr>
        <w:tabs>
          <w:tab w:val="left" w:pos="530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Em atenção à Portaria DPG nº 877, de 1º de setembro de 2017, que instituiu a utilização do Sistema Eletrônico de Informações – SEI no âmbito</w:t>
      </w:r>
      <w:r>
        <w:rPr>
          <w:spacing w:val="-40"/>
          <w:sz w:val="17"/>
        </w:rPr>
        <w:t xml:space="preserve"> </w:t>
      </w:r>
      <w:r>
        <w:rPr>
          <w:sz w:val="17"/>
        </w:rPr>
        <w:t>da Defensoria Pública do Estado de Roraima, e ao item 10 do presente Termo, com o fim de dar celeridade aos procedimentos administrativos, todos</w:t>
      </w:r>
      <w:r>
        <w:rPr>
          <w:spacing w:val="-40"/>
          <w:sz w:val="17"/>
        </w:rPr>
        <w:t xml:space="preserve"> </w:t>
      </w:r>
      <w:r>
        <w:rPr>
          <w:sz w:val="17"/>
        </w:rPr>
        <w:t>os Termos constantes neste item, Requisições de Fornecimentos ou outros documentos concernentes à execução Contratual deverão ser assinados</w:t>
      </w:r>
      <w:r>
        <w:rPr>
          <w:spacing w:val="1"/>
          <w:sz w:val="17"/>
        </w:rPr>
        <w:t xml:space="preserve"> </w:t>
      </w:r>
      <w:r>
        <w:rPr>
          <w:sz w:val="17"/>
        </w:rPr>
        <w:t>tanto pelo CONTRATANTE, quanto pela CONTRATADA, exceto nos casos em que a assinatura unilateral seja suficiente para o prosseguimento</w:t>
      </w:r>
      <w:r>
        <w:rPr>
          <w:spacing w:val="1"/>
          <w:sz w:val="17"/>
        </w:rPr>
        <w:t xml:space="preserve"> </w:t>
      </w:r>
      <w:r>
        <w:rPr>
          <w:sz w:val="17"/>
        </w:rPr>
        <w:t>processual.</w:t>
      </w:r>
    </w:p>
    <w:p>
      <w:pPr>
        <w:pStyle w:val="6"/>
        <w:spacing w:before="0"/>
        <w:ind w:left="0"/>
        <w:rPr>
          <w:sz w:val="24"/>
        </w:rPr>
      </w:pPr>
    </w:p>
    <w:p>
      <w:pPr>
        <w:pStyle w:val="3"/>
      </w:pPr>
      <w:r>
        <w:rPr>
          <w:w w:val="95"/>
          <w:u w:val="single"/>
        </w:rPr>
        <w:t>CLÁUSULA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OITAVA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DO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ACOMPANHAMENTO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E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FISCALIZAÇÃO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DA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EXECUÇÃO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CONTRATUAL</w:t>
      </w:r>
    </w:p>
    <w:p>
      <w:pPr>
        <w:pStyle w:val="8"/>
        <w:numPr>
          <w:ilvl w:val="1"/>
          <w:numId w:val="41"/>
        </w:numPr>
        <w:tabs>
          <w:tab w:val="left" w:pos="454"/>
        </w:tabs>
        <w:spacing w:before="85" w:after="0" w:line="240" w:lineRule="auto"/>
        <w:ind w:left="188" w:right="296" w:firstLine="0"/>
        <w:jc w:val="both"/>
        <w:rPr>
          <w:sz w:val="17"/>
        </w:rPr>
      </w:pPr>
      <w:r>
        <w:rPr>
          <w:sz w:val="17"/>
        </w:rPr>
        <w:t>O Contrato deverá ser executado fielmente, de acordo com as cláusulas avençadas, nos termos do presente instrumento e da legislação vigente,</w:t>
      </w:r>
      <w:r>
        <w:rPr>
          <w:spacing w:val="1"/>
          <w:sz w:val="17"/>
        </w:rPr>
        <w:t xml:space="preserve"> </w:t>
      </w:r>
      <w:r>
        <w:rPr>
          <w:sz w:val="17"/>
        </w:rPr>
        <w:t>respondendo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inadimplente</w:t>
      </w:r>
      <w:r>
        <w:rPr>
          <w:spacing w:val="-2"/>
          <w:sz w:val="17"/>
        </w:rPr>
        <w:t xml:space="preserve"> </w:t>
      </w:r>
      <w:r>
        <w:rPr>
          <w:sz w:val="17"/>
        </w:rPr>
        <w:t>pelas</w:t>
      </w:r>
      <w:r>
        <w:rPr>
          <w:spacing w:val="-2"/>
          <w:sz w:val="17"/>
        </w:rPr>
        <w:t xml:space="preserve"> </w:t>
      </w:r>
      <w:r>
        <w:rPr>
          <w:sz w:val="17"/>
        </w:rPr>
        <w:t>consequências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inexecução</w:t>
      </w:r>
      <w:r>
        <w:rPr>
          <w:spacing w:val="-2"/>
          <w:sz w:val="17"/>
        </w:rPr>
        <w:t xml:space="preserve"> </w:t>
      </w:r>
      <w:r>
        <w:rPr>
          <w:sz w:val="17"/>
        </w:rPr>
        <w:t>total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1"/>
          <w:sz w:val="17"/>
        </w:rPr>
        <w:t xml:space="preserve"> </w:t>
      </w:r>
      <w:r>
        <w:rPr>
          <w:sz w:val="17"/>
        </w:rPr>
        <w:t>parcial.</w:t>
      </w:r>
    </w:p>
    <w:p>
      <w:pPr>
        <w:pStyle w:val="8"/>
        <w:numPr>
          <w:ilvl w:val="1"/>
          <w:numId w:val="41"/>
        </w:numPr>
        <w:tabs>
          <w:tab w:val="left" w:pos="440"/>
        </w:tabs>
        <w:spacing w:before="85" w:after="0" w:line="240" w:lineRule="auto"/>
        <w:ind w:left="440" w:right="0" w:hanging="252"/>
        <w:jc w:val="both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execução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Contrato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será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acompanhada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fiscalizada</w:t>
      </w:r>
      <w:r>
        <w:rPr>
          <w:spacing w:val="-9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representantes</w:t>
      </w:r>
      <w:r>
        <w:rPr>
          <w:spacing w:val="-10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-10"/>
          <w:sz w:val="17"/>
        </w:rPr>
        <w:t xml:space="preserve"> </w:t>
      </w:r>
      <w:r>
        <w:rPr>
          <w:sz w:val="17"/>
        </w:rPr>
        <w:t>que</w:t>
      </w:r>
      <w:r>
        <w:rPr>
          <w:spacing w:val="-9"/>
          <w:sz w:val="17"/>
        </w:rPr>
        <w:t xml:space="preserve"> </w:t>
      </w:r>
      <w:r>
        <w:rPr>
          <w:sz w:val="17"/>
        </w:rPr>
        <w:t>serão</w:t>
      </w:r>
      <w:r>
        <w:rPr>
          <w:spacing w:val="-10"/>
          <w:sz w:val="17"/>
        </w:rPr>
        <w:t xml:space="preserve"> </w:t>
      </w:r>
      <w:r>
        <w:rPr>
          <w:sz w:val="17"/>
        </w:rPr>
        <w:t>oportunamente</w:t>
      </w:r>
      <w:r>
        <w:rPr>
          <w:spacing w:val="-9"/>
          <w:sz w:val="17"/>
        </w:rPr>
        <w:t xml:space="preserve"> </w:t>
      </w:r>
      <w:r>
        <w:rPr>
          <w:sz w:val="17"/>
        </w:rPr>
        <w:t>designados</w:t>
      </w:r>
      <w:r>
        <w:rPr>
          <w:spacing w:val="-10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esta.</w:t>
      </w:r>
    </w:p>
    <w:p>
      <w:pPr>
        <w:pStyle w:val="8"/>
        <w:numPr>
          <w:ilvl w:val="1"/>
          <w:numId w:val="41"/>
        </w:numPr>
        <w:tabs>
          <w:tab w:val="left" w:pos="487"/>
        </w:tabs>
        <w:spacing w:before="84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Os representantes da CONTRATANTE, sob pena de responsabilização administrativa, anotarão em registro próprio todas as ocorrências</w:t>
      </w:r>
      <w:r>
        <w:rPr>
          <w:spacing w:val="1"/>
          <w:sz w:val="17"/>
        </w:rPr>
        <w:t xml:space="preserve"> </w:t>
      </w:r>
      <w:r>
        <w:rPr>
          <w:sz w:val="17"/>
        </w:rPr>
        <w:t>relacionadas</w:t>
      </w:r>
      <w:r>
        <w:rPr>
          <w:spacing w:val="-3"/>
          <w:sz w:val="17"/>
        </w:rPr>
        <w:t xml:space="preserve"> </w:t>
      </w:r>
      <w:r>
        <w:rPr>
          <w:sz w:val="17"/>
        </w:rPr>
        <w:t>com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execução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contrato,</w:t>
      </w:r>
      <w:r>
        <w:rPr>
          <w:spacing w:val="-3"/>
          <w:sz w:val="17"/>
        </w:rPr>
        <w:t xml:space="preserve"> </w:t>
      </w:r>
      <w:r>
        <w:rPr>
          <w:sz w:val="17"/>
        </w:rPr>
        <w:t>determinando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for</w:t>
      </w:r>
      <w:r>
        <w:rPr>
          <w:spacing w:val="-2"/>
          <w:sz w:val="17"/>
        </w:rPr>
        <w:t xml:space="preserve"> </w:t>
      </w:r>
      <w:r>
        <w:rPr>
          <w:sz w:val="17"/>
        </w:rPr>
        <w:t>necessário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regularização</w:t>
      </w:r>
      <w:r>
        <w:rPr>
          <w:spacing w:val="-3"/>
          <w:sz w:val="17"/>
        </w:rPr>
        <w:t xml:space="preserve"> </w:t>
      </w:r>
      <w:r>
        <w:rPr>
          <w:sz w:val="17"/>
        </w:rPr>
        <w:t>das</w:t>
      </w:r>
      <w:r>
        <w:rPr>
          <w:spacing w:val="-3"/>
          <w:sz w:val="17"/>
        </w:rPr>
        <w:t xml:space="preserve"> </w:t>
      </w:r>
      <w:r>
        <w:rPr>
          <w:sz w:val="17"/>
        </w:rPr>
        <w:t>faltas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defeitos</w:t>
      </w:r>
      <w:r>
        <w:rPr>
          <w:spacing w:val="-2"/>
          <w:sz w:val="17"/>
        </w:rPr>
        <w:t xml:space="preserve"> </w:t>
      </w:r>
      <w:r>
        <w:rPr>
          <w:sz w:val="17"/>
        </w:rPr>
        <w:t>observados.</w:t>
      </w:r>
    </w:p>
    <w:p>
      <w:pPr>
        <w:pStyle w:val="8"/>
        <w:numPr>
          <w:ilvl w:val="1"/>
          <w:numId w:val="41"/>
        </w:numPr>
        <w:tabs>
          <w:tab w:val="left" w:pos="454"/>
        </w:tabs>
        <w:spacing w:before="85" w:after="0" w:line="240" w:lineRule="auto"/>
        <w:ind w:left="188" w:right="297" w:firstLine="0"/>
        <w:jc w:val="both"/>
        <w:rPr>
          <w:sz w:val="17"/>
        </w:rPr>
      </w:pPr>
      <w:r>
        <w:rPr>
          <w:sz w:val="17"/>
        </w:rPr>
        <w:t>A CONTRATADA declara, antecipadamente, aceitar todas as condições, métodos e processos de inspeção, verificação e controle adotados pela</w:t>
      </w:r>
      <w:r>
        <w:rPr>
          <w:spacing w:val="1"/>
          <w:sz w:val="17"/>
        </w:rPr>
        <w:t xml:space="preserve"> </w:t>
      </w:r>
      <w:r>
        <w:rPr>
          <w:sz w:val="17"/>
        </w:rPr>
        <w:t>fiscalização,</w:t>
      </w:r>
      <w:r>
        <w:rPr>
          <w:spacing w:val="-3"/>
          <w:sz w:val="17"/>
        </w:rPr>
        <w:t xml:space="preserve"> </w:t>
      </w:r>
      <w:r>
        <w:rPr>
          <w:sz w:val="17"/>
        </w:rPr>
        <w:t>obrigando-se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fornecer</w:t>
      </w:r>
      <w:r>
        <w:rPr>
          <w:spacing w:val="-2"/>
          <w:sz w:val="17"/>
        </w:rPr>
        <w:t xml:space="preserve"> </w:t>
      </w:r>
      <w:r>
        <w:rPr>
          <w:sz w:val="17"/>
        </w:rPr>
        <w:t>todos</w:t>
      </w:r>
      <w:r>
        <w:rPr>
          <w:spacing w:val="-2"/>
          <w:sz w:val="17"/>
        </w:rPr>
        <w:t xml:space="preserve"> </w:t>
      </w:r>
      <w:r>
        <w:rPr>
          <w:sz w:val="17"/>
        </w:rPr>
        <w:t>os</w:t>
      </w:r>
      <w:r>
        <w:rPr>
          <w:spacing w:val="-2"/>
          <w:sz w:val="17"/>
        </w:rPr>
        <w:t xml:space="preserve"> </w:t>
      </w:r>
      <w:r>
        <w:rPr>
          <w:sz w:val="17"/>
        </w:rPr>
        <w:t>dados,</w:t>
      </w:r>
      <w:r>
        <w:rPr>
          <w:spacing w:val="-2"/>
          <w:sz w:val="17"/>
        </w:rPr>
        <w:t xml:space="preserve"> </w:t>
      </w:r>
      <w:r>
        <w:rPr>
          <w:sz w:val="17"/>
        </w:rPr>
        <w:t>elementos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esclarecimentos</w:t>
      </w:r>
      <w:r>
        <w:rPr>
          <w:spacing w:val="-2"/>
          <w:sz w:val="17"/>
        </w:rPr>
        <w:t xml:space="preserve"> </w:t>
      </w:r>
      <w:r>
        <w:rPr>
          <w:sz w:val="17"/>
        </w:rPr>
        <w:t>solicitados.</w:t>
      </w:r>
    </w:p>
    <w:p>
      <w:pPr>
        <w:pStyle w:val="8"/>
        <w:numPr>
          <w:ilvl w:val="1"/>
          <w:numId w:val="41"/>
        </w:numPr>
        <w:tabs>
          <w:tab w:val="left" w:pos="440"/>
        </w:tabs>
        <w:spacing w:before="85" w:after="0" w:line="240" w:lineRule="auto"/>
        <w:ind w:left="188" w:right="298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-11"/>
          <w:sz w:val="17"/>
        </w:rPr>
        <w:t xml:space="preserve"> </w:t>
      </w:r>
      <w:r>
        <w:rPr>
          <w:sz w:val="17"/>
        </w:rPr>
        <w:t>não</w:t>
      </w:r>
      <w:r>
        <w:rPr>
          <w:spacing w:val="-9"/>
          <w:sz w:val="17"/>
        </w:rPr>
        <w:t xml:space="preserve"> </w:t>
      </w:r>
      <w:r>
        <w:rPr>
          <w:sz w:val="17"/>
        </w:rPr>
        <w:t>exclui</w:t>
      </w:r>
      <w:r>
        <w:rPr>
          <w:spacing w:val="-11"/>
          <w:sz w:val="17"/>
        </w:rPr>
        <w:t xml:space="preserve"> </w:t>
      </w:r>
      <w:r>
        <w:rPr>
          <w:sz w:val="17"/>
        </w:rPr>
        <w:t>ou</w:t>
      </w:r>
      <w:r>
        <w:rPr>
          <w:spacing w:val="-11"/>
          <w:sz w:val="17"/>
        </w:rPr>
        <w:t xml:space="preserve"> </w:t>
      </w:r>
      <w:r>
        <w:rPr>
          <w:sz w:val="17"/>
        </w:rPr>
        <w:t>reduz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responsabilidade</w:t>
      </w:r>
      <w:r>
        <w:rPr>
          <w:spacing w:val="-11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CONTRATADA,</w:t>
      </w:r>
      <w:r>
        <w:rPr>
          <w:spacing w:val="-11"/>
          <w:sz w:val="17"/>
        </w:rPr>
        <w:t xml:space="preserve"> </w:t>
      </w:r>
      <w:r>
        <w:rPr>
          <w:sz w:val="17"/>
        </w:rPr>
        <w:t>inclusive</w:t>
      </w:r>
      <w:r>
        <w:rPr>
          <w:spacing w:val="-11"/>
          <w:sz w:val="17"/>
        </w:rPr>
        <w:t xml:space="preserve"> </w:t>
      </w:r>
      <w:r>
        <w:rPr>
          <w:sz w:val="17"/>
        </w:rPr>
        <w:t>perante</w:t>
      </w:r>
      <w:r>
        <w:rPr>
          <w:spacing w:val="-10"/>
          <w:sz w:val="17"/>
        </w:rPr>
        <w:t xml:space="preserve"> </w:t>
      </w:r>
      <w:r>
        <w:rPr>
          <w:sz w:val="17"/>
        </w:rPr>
        <w:t>terceiros,</w:t>
      </w:r>
      <w:r>
        <w:rPr>
          <w:spacing w:val="-11"/>
          <w:sz w:val="17"/>
        </w:rPr>
        <w:t xml:space="preserve"> </w:t>
      </w:r>
      <w:r>
        <w:rPr>
          <w:sz w:val="17"/>
        </w:rPr>
        <w:t>por</w:t>
      </w:r>
      <w:r>
        <w:rPr>
          <w:spacing w:val="-10"/>
          <w:sz w:val="17"/>
        </w:rPr>
        <w:t xml:space="preserve"> </w:t>
      </w:r>
      <w:r>
        <w:rPr>
          <w:sz w:val="17"/>
        </w:rPr>
        <w:t>qualquer</w:t>
      </w:r>
      <w:r>
        <w:rPr>
          <w:spacing w:val="-10"/>
          <w:sz w:val="17"/>
        </w:rPr>
        <w:t xml:space="preserve"> </w:t>
      </w:r>
      <w:r>
        <w:rPr>
          <w:sz w:val="17"/>
        </w:rPr>
        <w:t>irregularidade,</w:t>
      </w:r>
      <w:r>
        <w:rPr>
          <w:spacing w:val="-11"/>
          <w:sz w:val="17"/>
        </w:rPr>
        <w:t xml:space="preserve"> </w:t>
      </w:r>
      <w:r>
        <w:rPr>
          <w:sz w:val="17"/>
        </w:rPr>
        <w:t>nem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exime</w:t>
      </w:r>
      <w:r>
        <w:rPr>
          <w:spacing w:val="-1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manter</w:t>
      </w:r>
      <w:r>
        <w:rPr>
          <w:spacing w:val="-2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-1"/>
          <w:sz w:val="17"/>
        </w:rPr>
        <w:t xml:space="preserve"> </w:t>
      </w:r>
      <w:r>
        <w:rPr>
          <w:sz w:val="17"/>
        </w:rPr>
        <w:t>própria.</w:t>
      </w:r>
    </w:p>
    <w:p>
      <w:pPr>
        <w:pStyle w:val="8"/>
        <w:numPr>
          <w:ilvl w:val="1"/>
          <w:numId w:val="41"/>
        </w:numPr>
        <w:tabs>
          <w:tab w:val="left" w:pos="465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Não serão aceitos serviços que estiverem em desacordo com as especificações, nem quaisquer pleitos de faturamentos extraordinários, sob o</w:t>
      </w:r>
      <w:r>
        <w:rPr>
          <w:spacing w:val="1"/>
          <w:sz w:val="17"/>
        </w:rPr>
        <w:t xml:space="preserve"> </w:t>
      </w:r>
      <w:r>
        <w:rPr>
          <w:sz w:val="17"/>
        </w:rPr>
        <w:t>pretexto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perfeito</w:t>
      </w:r>
      <w:r>
        <w:rPr>
          <w:spacing w:val="-2"/>
          <w:sz w:val="17"/>
        </w:rPr>
        <w:t xml:space="preserve"> </w:t>
      </w:r>
      <w:r>
        <w:rPr>
          <w:sz w:val="17"/>
        </w:rPr>
        <w:t>funcionamento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conclusão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objeto</w:t>
      </w:r>
      <w:r>
        <w:rPr>
          <w:spacing w:val="-2"/>
          <w:sz w:val="17"/>
        </w:rPr>
        <w:t xml:space="preserve"> </w:t>
      </w:r>
      <w:r>
        <w:rPr>
          <w:sz w:val="17"/>
        </w:rPr>
        <w:t>contratado.</w:t>
      </w:r>
    </w:p>
    <w:p>
      <w:pPr>
        <w:pStyle w:val="8"/>
        <w:numPr>
          <w:ilvl w:val="1"/>
          <w:numId w:val="41"/>
        </w:numPr>
        <w:tabs>
          <w:tab w:val="left" w:pos="445"/>
        </w:tabs>
        <w:spacing w:before="85" w:after="0" w:line="240" w:lineRule="auto"/>
        <w:ind w:left="188" w:right="289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CONTRATANTE</w:t>
      </w:r>
      <w:r>
        <w:rPr>
          <w:spacing w:val="-3"/>
          <w:sz w:val="17"/>
        </w:rPr>
        <w:t xml:space="preserve"> </w:t>
      </w:r>
      <w:r>
        <w:rPr>
          <w:sz w:val="17"/>
        </w:rPr>
        <w:t>reserva-se</w:t>
      </w:r>
      <w:r>
        <w:rPr>
          <w:spacing w:val="-3"/>
          <w:sz w:val="17"/>
        </w:rPr>
        <w:t xml:space="preserve"> </w:t>
      </w:r>
      <w:r>
        <w:rPr>
          <w:sz w:val="17"/>
        </w:rPr>
        <w:t>ao</w:t>
      </w:r>
      <w:r>
        <w:rPr>
          <w:spacing w:val="-3"/>
          <w:sz w:val="17"/>
        </w:rPr>
        <w:t xml:space="preserve"> </w:t>
      </w:r>
      <w:r>
        <w:rPr>
          <w:sz w:val="17"/>
        </w:rPr>
        <w:t>direito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solicitar</w:t>
      </w:r>
      <w:r>
        <w:rPr>
          <w:spacing w:val="-3"/>
          <w:sz w:val="17"/>
        </w:rPr>
        <w:t xml:space="preserve"> </w:t>
      </w:r>
      <w:r>
        <w:rPr>
          <w:sz w:val="17"/>
        </w:rPr>
        <w:t>provas</w:t>
      </w:r>
      <w:r>
        <w:rPr>
          <w:spacing w:val="-3"/>
          <w:sz w:val="17"/>
        </w:rPr>
        <w:t xml:space="preserve"> </w:t>
      </w:r>
      <w:r>
        <w:rPr>
          <w:sz w:val="17"/>
        </w:rPr>
        <w:t>dos</w:t>
      </w:r>
      <w:r>
        <w:rPr>
          <w:spacing w:val="-3"/>
          <w:sz w:val="17"/>
        </w:rPr>
        <w:t xml:space="preserve"> </w:t>
      </w:r>
      <w:r>
        <w:rPr>
          <w:sz w:val="17"/>
        </w:rPr>
        <w:t>serviços,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deverão</w:t>
      </w:r>
      <w:r>
        <w:rPr>
          <w:spacing w:val="-3"/>
          <w:sz w:val="17"/>
        </w:rPr>
        <w:t xml:space="preserve"> </w:t>
      </w:r>
      <w:r>
        <w:rPr>
          <w:sz w:val="17"/>
        </w:rPr>
        <w:t>ser</w:t>
      </w:r>
      <w:r>
        <w:rPr>
          <w:spacing w:val="-3"/>
          <w:sz w:val="17"/>
        </w:rPr>
        <w:t xml:space="preserve"> </w:t>
      </w:r>
      <w:r>
        <w:rPr>
          <w:sz w:val="17"/>
        </w:rPr>
        <w:t>entregues</w:t>
      </w:r>
      <w:r>
        <w:rPr>
          <w:spacing w:val="-3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prazo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48</w:t>
      </w:r>
      <w:r>
        <w:rPr>
          <w:spacing w:val="-3"/>
          <w:sz w:val="17"/>
        </w:rPr>
        <w:t xml:space="preserve"> </w:t>
      </w:r>
      <w:r>
        <w:rPr>
          <w:sz w:val="17"/>
        </w:rPr>
        <w:t>(quarenta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oito)</w:t>
      </w:r>
      <w:r>
        <w:rPr>
          <w:spacing w:val="-3"/>
          <w:sz w:val="17"/>
        </w:rPr>
        <w:t xml:space="preserve"> </w:t>
      </w:r>
      <w:r>
        <w:rPr>
          <w:sz w:val="17"/>
        </w:rPr>
        <w:t>horas,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fim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garantir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qualidade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objeto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correção</w:t>
      </w:r>
      <w:r>
        <w:rPr>
          <w:spacing w:val="-2"/>
          <w:sz w:val="17"/>
        </w:rPr>
        <w:t xml:space="preserve"> </w:t>
      </w:r>
      <w:r>
        <w:rPr>
          <w:sz w:val="17"/>
        </w:rPr>
        <w:t>das</w:t>
      </w:r>
      <w:r>
        <w:rPr>
          <w:spacing w:val="-1"/>
          <w:sz w:val="17"/>
        </w:rPr>
        <w:t xml:space="preserve"> </w:t>
      </w:r>
      <w:r>
        <w:rPr>
          <w:sz w:val="17"/>
        </w:rPr>
        <w:t>informações.</w:t>
      </w:r>
    </w:p>
    <w:p>
      <w:pPr>
        <w:pStyle w:val="8"/>
        <w:numPr>
          <w:ilvl w:val="1"/>
          <w:numId w:val="41"/>
        </w:numPr>
        <w:tabs>
          <w:tab w:val="left" w:pos="463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Os materiais serão entregues conforme a solicitação da Assessoria de Comunicação - ASCOM, pelo responsável, por meio de Requisição de</w:t>
      </w:r>
      <w:r>
        <w:rPr>
          <w:spacing w:val="1"/>
          <w:sz w:val="17"/>
        </w:rPr>
        <w:t xml:space="preserve"> </w:t>
      </w:r>
      <w:r>
        <w:rPr>
          <w:sz w:val="17"/>
        </w:rPr>
        <w:t>Material,</w:t>
      </w:r>
      <w:r>
        <w:rPr>
          <w:spacing w:val="-2"/>
          <w:sz w:val="17"/>
        </w:rPr>
        <w:t xml:space="preserve"> </w:t>
      </w:r>
      <w:r>
        <w:rPr>
          <w:sz w:val="17"/>
        </w:rPr>
        <w:t>conforme</w:t>
      </w:r>
      <w:r>
        <w:rPr>
          <w:spacing w:val="-1"/>
          <w:sz w:val="17"/>
        </w:rPr>
        <w:t xml:space="preserve"> </w:t>
      </w:r>
      <w:r>
        <w:rPr>
          <w:sz w:val="17"/>
        </w:rPr>
        <w:t>Anexo</w:t>
      </w:r>
      <w:r>
        <w:rPr>
          <w:spacing w:val="-1"/>
          <w:sz w:val="17"/>
        </w:rPr>
        <w:t xml:space="preserve"> </w:t>
      </w:r>
      <w:r>
        <w:rPr>
          <w:sz w:val="17"/>
        </w:rPr>
        <w:t>I.</w:t>
      </w:r>
    </w:p>
    <w:p>
      <w:pPr>
        <w:pStyle w:val="8"/>
        <w:numPr>
          <w:ilvl w:val="1"/>
          <w:numId w:val="41"/>
        </w:numPr>
        <w:tabs>
          <w:tab w:val="left" w:pos="485"/>
        </w:tabs>
        <w:spacing w:before="85" w:after="0" w:line="240" w:lineRule="auto"/>
        <w:ind w:left="188" w:right="296" w:firstLine="0"/>
        <w:jc w:val="both"/>
        <w:rPr>
          <w:sz w:val="17"/>
        </w:rPr>
      </w:pPr>
      <w:r>
        <w:rPr>
          <w:sz w:val="17"/>
        </w:rPr>
        <w:t>Os</w:t>
      </w:r>
      <w:r>
        <w:rPr>
          <w:spacing w:val="34"/>
          <w:sz w:val="17"/>
        </w:rPr>
        <w:t xml:space="preserve"> </w:t>
      </w:r>
      <w:r>
        <w:rPr>
          <w:sz w:val="17"/>
        </w:rPr>
        <w:t>materiais</w:t>
      </w:r>
      <w:r>
        <w:rPr>
          <w:spacing w:val="35"/>
          <w:sz w:val="17"/>
        </w:rPr>
        <w:t xml:space="preserve"> </w:t>
      </w:r>
      <w:r>
        <w:rPr>
          <w:sz w:val="17"/>
        </w:rPr>
        <w:t>deverão</w:t>
      </w:r>
      <w:r>
        <w:rPr>
          <w:spacing w:val="35"/>
          <w:sz w:val="17"/>
        </w:rPr>
        <w:t xml:space="preserve"> </w:t>
      </w:r>
      <w:r>
        <w:rPr>
          <w:sz w:val="17"/>
        </w:rPr>
        <w:t>ser</w:t>
      </w:r>
      <w:r>
        <w:rPr>
          <w:spacing w:val="35"/>
          <w:sz w:val="17"/>
        </w:rPr>
        <w:t xml:space="preserve"> </w:t>
      </w:r>
      <w:r>
        <w:rPr>
          <w:sz w:val="17"/>
        </w:rPr>
        <w:t>confeccionados</w:t>
      </w:r>
      <w:r>
        <w:rPr>
          <w:spacing w:val="35"/>
          <w:sz w:val="17"/>
        </w:rPr>
        <w:t xml:space="preserve"> </w:t>
      </w:r>
      <w:r>
        <w:rPr>
          <w:sz w:val="17"/>
        </w:rPr>
        <w:t>e</w:t>
      </w:r>
      <w:r>
        <w:rPr>
          <w:spacing w:val="35"/>
          <w:sz w:val="17"/>
        </w:rPr>
        <w:t xml:space="preserve"> </w:t>
      </w:r>
      <w:r>
        <w:rPr>
          <w:sz w:val="17"/>
        </w:rPr>
        <w:t>entregues</w:t>
      </w:r>
      <w:r>
        <w:rPr>
          <w:spacing w:val="35"/>
          <w:sz w:val="17"/>
        </w:rPr>
        <w:t xml:space="preserve"> </w:t>
      </w:r>
      <w:r>
        <w:rPr>
          <w:sz w:val="17"/>
        </w:rPr>
        <w:t>em</w:t>
      </w:r>
      <w:r>
        <w:rPr>
          <w:spacing w:val="34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35"/>
          <w:sz w:val="17"/>
        </w:rPr>
        <w:t xml:space="preserve"> </w:t>
      </w:r>
      <w:r>
        <w:rPr>
          <w:sz w:val="17"/>
        </w:rPr>
        <w:t>com</w:t>
      </w:r>
      <w:r>
        <w:rPr>
          <w:spacing w:val="35"/>
          <w:sz w:val="17"/>
        </w:rPr>
        <w:t xml:space="preserve"> </w:t>
      </w:r>
      <w:r>
        <w:rPr>
          <w:sz w:val="17"/>
        </w:rPr>
        <w:t>os</w:t>
      </w:r>
      <w:r>
        <w:rPr>
          <w:spacing w:val="35"/>
          <w:sz w:val="17"/>
        </w:rPr>
        <w:t xml:space="preserve"> </w:t>
      </w:r>
      <w:r>
        <w:rPr>
          <w:sz w:val="17"/>
        </w:rPr>
        <w:t>prazos</w:t>
      </w:r>
      <w:r>
        <w:rPr>
          <w:spacing w:val="35"/>
          <w:sz w:val="17"/>
        </w:rPr>
        <w:t xml:space="preserve"> </w:t>
      </w:r>
      <w:r>
        <w:rPr>
          <w:sz w:val="17"/>
        </w:rPr>
        <w:t>do</w:t>
      </w:r>
      <w:r>
        <w:rPr>
          <w:spacing w:val="36"/>
          <w:sz w:val="17"/>
        </w:rPr>
        <w:t xml:space="preserve"> </w:t>
      </w:r>
      <w:r>
        <w:rPr>
          <w:sz w:val="17"/>
        </w:rPr>
        <w:t>item</w:t>
      </w:r>
      <w:r>
        <w:rPr>
          <w:spacing w:val="35"/>
          <w:sz w:val="17"/>
        </w:rPr>
        <w:t xml:space="preserve"> </w:t>
      </w:r>
      <w:r>
        <w:rPr>
          <w:sz w:val="17"/>
        </w:rPr>
        <w:t>7</w:t>
      </w:r>
      <w:r>
        <w:rPr>
          <w:spacing w:val="35"/>
          <w:sz w:val="17"/>
        </w:rPr>
        <w:t xml:space="preserve"> </w:t>
      </w:r>
      <w:r>
        <w:rPr>
          <w:sz w:val="17"/>
        </w:rPr>
        <w:t>e</w:t>
      </w:r>
      <w:r>
        <w:rPr>
          <w:spacing w:val="34"/>
          <w:sz w:val="17"/>
        </w:rPr>
        <w:t xml:space="preserve"> </w:t>
      </w:r>
      <w:r>
        <w:rPr>
          <w:sz w:val="17"/>
        </w:rPr>
        <w:t>demais</w:t>
      </w:r>
      <w:r>
        <w:rPr>
          <w:spacing w:val="35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35"/>
          <w:sz w:val="17"/>
        </w:rPr>
        <w:t xml:space="preserve"> </w:t>
      </w:r>
      <w:r>
        <w:rPr>
          <w:sz w:val="17"/>
        </w:rPr>
        <w:t>deste</w:t>
      </w:r>
      <w:r>
        <w:rPr>
          <w:spacing w:val="35"/>
          <w:sz w:val="17"/>
        </w:rPr>
        <w:t xml:space="preserve"> </w:t>
      </w:r>
      <w:r>
        <w:rPr>
          <w:sz w:val="17"/>
        </w:rPr>
        <w:t>Projeto</w:t>
      </w:r>
      <w:r>
        <w:rPr>
          <w:spacing w:val="1"/>
          <w:sz w:val="17"/>
        </w:rPr>
        <w:t xml:space="preserve"> </w:t>
      </w:r>
      <w:r>
        <w:rPr>
          <w:sz w:val="17"/>
        </w:rPr>
        <w:t>Básico,</w:t>
      </w:r>
      <w:r>
        <w:rPr>
          <w:spacing w:val="-3"/>
          <w:sz w:val="17"/>
        </w:rPr>
        <w:t xml:space="preserve"> </w:t>
      </w:r>
      <w:r>
        <w:rPr>
          <w:sz w:val="17"/>
        </w:rPr>
        <w:t>após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Requisição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Material,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deverá</w:t>
      </w:r>
      <w:r>
        <w:rPr>
          <w:spacing w:val="-3"/>
          <w:sz w:val="17"/>
        </w:rPr>
        <w:t xml:space="preserve"> </w:t>
      </w:r>
      <w:r>
        <w:rPr>
          <w:sz w:val="17"/>
        </w:rPr>
        <w:t>conter</w:t>
      </w:r>
      <w:r>
        <w:rPr>
          <w:spacing w:val="-3"/>
          <w:sz w:val="17"/>
        </w:rPr>
        <w:t xml:space="preserve"> </w:t>
      </w:r>
      <w:r>
        <w:rPr>
          <w:sz w:val="17"/>
        </w:rPr>
        <w:t>as</w:t>
      </w:r>
      <w:r>
        <w:rPr>
          <w:spacing w:val="-3"/>
          <w:sz w:val="17"/>
        </w:rPr>
        <w:t xml:space="preserve"> </w:t>
      </w:r>
      <w:r>
        <w:rPr>
          <w:sz w:val="17"/>
        </w:rPr>
        <w:t>quantidades,</w:t>
      </w:r>
      <w:r>
        <w:rPr>
          <w:spacing w:val="-3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"layout".</w:t>
      </w:r>
    </w:p>
    <w:p>
      <w:pPr>
        <w:pStyle w:val="8"/>
        <w:numPr>
          <w:ilvl w:val="1"/>
          <w:numId w:val="41"/>
        </w:numPr>
        <w:tabs>
          <w:tab w:val="left" w:pos="540"/>
        </w:tabs>
        <w:spacing w:before="85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O acompanhamento e a fiscalização da execução do Contrato consistem na verificação da conformidade da entrega dos materiais, de forma a</w:t>
      </w:r>
      <w:r>
        <w:rPr>
          <w:spacing w:val="1"/>
          <w:sz w:val="17"/>
        </w:rPr>
        <w:t xml:space="preserve"> </w:t>
      </w:r>
      <w:r>
        <w:rPr>
          <w:sz w:val="17"/>
        </w:rPr>
        <w:t>assegurar o perfeito cumprimento do objeto, devendo ser exercido “in loco” pela Assessoria de Comunicação, quem estiver substituindo-os(as) ou</w:t>
      </w:r>
      <w:r>
        <w:rPr>
          <w:spacing w:val="1"/>
          <w:sz w:val="17"/>
        </w:rPr>
        <w:t xml:space="preserve"> </w:t>
      </w:r>
      <w:r>
        <w:rPr>
          <w:sz w:val="17"/>
        </w:rPr>
        <w:t>outro</w:t>
      </w:r>
      <w:r>
        <w:rPr>
          <w:spacing w:val="-7"/>
          <w:sz w:val="17"/>
        </w:rPr>
        <w:t xml:space="preserve"> </w:t>
      </w:r>
      <w:r>
        <w:rPr>
          <w:sz w:val="17"/>
        </w:rPr>
        <w:t>designado</w:t>
      </w:r>
      <w:r>
        <w:rPr>
          <w:spacing w:val="-7"/>
          <w:sz w:val="17"/>
        </w:rPr>
        <w:t xml:space="preserve"> </w:t>
      </w:r>
      <w:r>
        <w:rPr>
          <w:sz w:val="17"/>
        </w:rPr>
        <w:t>pela</w:t>
      </w:r>
      <w:r>
        <w:rPr>
          <w:spacing w:val="-7"/>
          <w:sz w:val="17"/>
        </w:rPr>
        <w:t xml:space="preserve"> </w:t>
      </w:r>
      <w:r>
        <w:rPr>
          <w:sz w:val="17"/>
        </w:rPr>
        <w:t>Administração,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qual</w:t>
      </w:r>
      <w:r>
        <w:rPr>
          <w:spacing w:val="-7"/>
          <w:sz w:val="17"/>
        </w:rPr>
        <w:t xml:space="preserve"> </w:t>
      </w:r>
      <w:r>
        <w:rPr>
          <w:sz w:val="17"/>
        </w:rPr>
        <w:t>caberá</w:t>
      </w:r>
      <w:r>
        <w:rPr>
          <w:spacing w:val="-7"/>
          <w:sz w:val="17"/>
        </w:rPr>
        <w:t xml:space="preserve"> </w:t>
      </w:r>
      <w:r>
        <w:rPr>
          <w:sz w:val="17"/>
        </w:rPr>
        <w:t>prestar</w:t>
      </w:r>
      <w:r>
        <w:rPr>
          <w:spacing w:val="-7"/>
          <w:sz w:val="17"/>
        </w:rPr>
        <w:t xml:space="preserve"> </w:t>
      </w:r>
      <w:r>
        <w:rPr>
          <w:sz w:val="17"/>
        </w:rPr>
        <w:t>as</w:t>
      </w:r>
      <w:r>
        <w:rPr>
          <w:spacing w:val="-7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-6"/>
          <w:sz w:val="17"/>
        </w:rPr>
        <w:t xml:space="preserve"> </w:t>
      </w:r>
      <w:r>
        <w:rPr>
          <w:sz w:val="17"/>
        </w:rPr>
        <w:t>necessárias</w:t>
      </w:r>
      <w:r>
        <w:rPr>
          <w:spacing w:val="-7"/>
          <w:sz w:val="17"/>
        </w:rPr>
        <w:t xml:space="preserve"> </w:t>
      </w:r>
      <w:r>
        <w:rPr>
          <w:sz w:val="17"/>
        </w:rPr>
        <w:t>sobre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fornecimento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eventuais</w:t>
      </w:r>
      <w:r>
        <w:rPr>
          <w:spacing w:val="-7"/>
          <w:sz w:val="17"/>
        </w:rPr>
        <w:t xml:space="preserve"> </w:t>
      </w:r>
      <w:r>
        <w:rPr>
          <w:sz w:val="17"/>
        </w:rPr>
        <w:t>ocorrências</w:t>
      </w:r>
      <w:r>
        <w:rPr>
          <w:spacing w:val="-7"/>
          <w:sz w:val="17"/>
        </w:rPr>
        <w:t xml:space="preserve"> </w:t>
      </w:r>
      <w:r>
        <w:rPr>
          <w:sz w:val="17"/>
        </w:rPr>
        <w:t>visando</w:t>
      </w:r>
      <w:r>
        <w:rPr>
          <w:spacing w:val="-7"/>
          <w:sz w:val="17"/>
        </w:rPr>
        <w:t xml:space="preserve"> </w:t>
      </w:r>
      <w:r>
        <w:rPr>
          <w:sz w:val="17"/>
        </w:rPr>
        <w:t>efetuar</w:t>
      </w:r>
      <w:r>
        <w:rPr>
          <w:spacing w:val="-6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registros</w:t>
      </w:r>
      <w:r>
        <w:rPr>
          <w:spacing w:val="-6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z w:val="17"/>
        </w:rPr>
        <w:t>livro</w:t>
      </w:r>
      <w:r>
        <w:rPr>
          <w:spacing w:val="-6"/>
          <w:sz w:val="17"/>
        </w:rPr>
        <w:t xml:space="preserve"> </w:t>
      </w:r>
      <w:r>
        <w:rPr>
          <w:sz w:val="17"/>
        </w:rPr>
        <w:t>próprio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tomadas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6"/>
          <w:sz w:val="17"/>
        </w:rPr>
        <w:t xml:space="preserve"> </w:t>
      </w:r>
      <w:r>
        <w:rPr>
          <w:sz w:val="17"/>
        </w:rPr>
        <w:t>providências</w:t>
      </w:r>
      <w:r>
        <w:rPr>
          <w:spacing w:val="-5"/>
          <w:sz w:val="17"/>
        </w:rPr>
        <w:t xml:space="preserve"> </w:t>
      </w:r>
      <w:r>
        <w:rPr>
          <w:sz w:val="17"/>
        </w:rPr>
        <w:t>para</w:t>
      </w:r>
      <w:r>
        <w:rPr>
          <w:spacing w:val="-6"/>
          <w:sz w:val="17"/>
        </w:rPr>
        <w:t xml:space="preserve"> </w:t>
      </w:r>
      <w:r>
        <w:rPr>
          <w:sz w:val="17"/>
        </w:rPr>
        <w:t>solução</w:t>
      </w:r>
      <w:r>
        <w:rPr>
          <w:spacing w:val="-5"/>
          <w:sz w:val="17"/>
        </w:rPr>
        <w:t xml:space="preserve"> </w:t>
      </w:r>
      <w:r>
        <w:rPr>
          <w:sz w:val="17"/>
        </w:rPr>
        <w:t>dos</w:t>
      </w:r>
      <w:r>
        <w:rPr>
          <w:spacing w:val="-6"/>
          <w:sz w:val="17"/>
        </w:rPr>
        <w:t xml:space="preserve"> </w:t>
      </w:r>
      <w:r>
        <w:rPr>
          <w:sz w:val="17"/>
        </w:rPr>
        <w:t>fatos</w:t>
      </w:r>
      <w:r>
        <w:rPr>
          <w:spacing w:val="-5"/>
          <w:sz w:val="17"/>
        </w:rPr>
        <w:t xml:space="preserve"> </w:t>
      </w:r>
      <w:r>
        <w:rPr>
          <w:sz w:val="17"/>
        </w:rPr>
        <w:t>apontados,</w:t>
      </w:r>
      <w:r>
        <w:rPr>
          <w:spacing w:val="-5"/>
          <w:sz w:val="17"/>
        </w:rPr>
        <w:t xml:space="preserve"> </w:t>
      </w:r>
      <w:r>
        <w:rPr>
          <w:sz w:val="17"/>
        </w:rPr>
        <w:t>nos</w:t>
      </w:r>
      <w:r>
        <w:rPr>
          <w:spacing w:val="-6"/>
          <w:sz w:val="17"/>
        </w:rPr>
        <w:t xml:space="preserve"> </w:t>
      </w:r>
      <w:r>
        <w:rPr>
          <w:sz w:val="17"/>
        </w:rPr>
        <w:t>termos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art.</w:t>
      </w:r>
      <w:r>
        <w:rPr>
          <w:spacing w:val="-5"/>
          <w:sz w:val="17"/>
        </w:rPr>
        <w:t xml:space="preserve"> </w:t>
      </w:r>
      <w:r>
        <w:rPr>
          <w:sz w:val="17"/>
        </w:rPr>
        <w:t>69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Lei</w:t>
      </w:r>
      <w:r>
        <w:rPr>
          <w:spacing w:val="-6"/>
          <w:sz w:val="17"/>
        </w:rPr>
        <w:t xml:space="preserve"> </w:t>
      </w:r>
      <w:r>
        <w:rPr>
          <w:sz w:val="17"/>
        </w:rPr>
        <w:t>8.666/1993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suas</w:t>
      </w:r>
      <w:r>
        <w:rPr>
          <w:spacing w:val="-5"/>
          <w:sz w:val="17"/>
        </w:rPr>
        <w:t xml:space="preserve"> </w:t>
      </w:r>
      <w:r>
        <w:rPr>
          <w:sz w:val="17"/>
        </w:rPr>
        <w:t>alterações;</w:t>
      </w:r>
    </w:p>
    <w:p>
      <w:pPr>
        <w:pStyle w:val="8"/>
        <w:numPr>
          <w:ilvl w:val="1"/>
          <w:numId w:val="41"/>
        </w:numPr>
        <w:tabs>
          <w:tab w:val="left" w:pos="519"/>
        </w:tabs>
        <w:spacing w:before="86" w:after="0" w:line="240" w:lineRule="auto"/>
        <w:ind w:left="188" w:right="294" w:firstLine="0"/>
        <w:jc w:val="both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CONTRATANTE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designará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os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servidores</w:t>
      </w:r>
      <w:r>
        <w:rPr>
          <w:spacing w:val="-9"/>
          <w:sz w:val="17"/>
        </w:rPr>
        <w:t xml:space="preserve"> </w:t>
      </w:r>
      <w:r>
        <w:rPr>
          <w:sz w:val="17"/>
        </w:rPr>
        <w:t>responsáveis</w:t>
      </w:r>
      <w:r>
        <w:rPr>
          <w:spacing w:val="-9"/>
          <w:sz w:val="17"/>
        </w:rPr>
        <w:t xml:space="preserve"> </w:t>
      </w:r>
      <w:r>
        <w:rPr>
          <w:sz w:val="17"/>
        </w:rPr>
        <w:t>pela</w:t>
      </w:r>
      <w:r>
        <w:rPr>
          <w:spacing w:val="-9"/>
          <w:sz w:val="17"/>
        </w:rPr>
        <w:t xml:space="preserve"> </w:t>
      </w:r>
      <w:r>
        <w:rPr>
          <w:sz w:val="17"/>
        </w:rPr>
        <w:t>gestão,</w:t>
      </w:r>
      <w:r>
        <w:rPr>
          <w:spacing w:val="-10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acompanhamento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execução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contrato,</w:t>
      </w:r>
      <w:r>
        <w:rPr>
          <w:spacing w:val="-9"/>
          <w:sz w:val="17"/>
        </w:rPr>
        <w:t xml:space="preserve"> </w:t>
      </w:r>
      <w:r>
        <w:rPr>
          <w:sz w:val="17"/>
        </w:rPr>
        <w:t>em</w:t>
      </w:r>
      <w:r>
        <w:rPr>
          <w:spacing w:val="-10"/>
          <w:sz w:val="17"/>
        </w:rPr>
        <w:t xml:space="preserve"> </w:t>
      </w:r>
      <w:r>
        <w:rPr>
          <w:sz w:val="17"/>
        </w:rPr>
        <w:t>cumprimento</w:t>
      </w:r>
      <w:r>
        <w:rPr>
          <w:spacing w:val="1"/>
          <w:sz w:val="17"/>
        </w:rPr>
        <w:t xml:space="preserve"> </w:t>
      </w:r>
      <w:r>
        <w:rPr>
          <w:sz w:val="17"/>
        </w:rPr>
        <w:t>ao</w:t>
      </w:r>
      <w:r>
        <w:rPr>
          <w:spacing w:val="-2"/>
          <w:sz w:val="17"/>
        </w:rPr>
        <w:t xml:space="preserve"> </w:t>
      </w:r>
      <w:r>
        <w:rPr>
          <w:sz w:val="17"/>
        </w:rPr>
        <w:t>disposto</w:t>
      </w:r>
      <w:r>
        <w:rPr>
          <w:spacing w:val="-1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1"/>
          <w:sz w:val="17"/>
        </w:rPr>
        <w:t xml:space="preserve"> </w:t>
      </w:r>
      <w:r>
        <w:rPr>
          <w:sz w:val="17"/>
        </w:rPr>
        <w:t>67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Lei</w:t>
      </w:r>
      <w:r>
        <w:rPr>
          <w:spacing w:val="-1"/>
          <w:sz w:val="17"/>
        </w:rPr>
        <w:t xml:space="preserve"> </w:t>
      </w:r>
      <w:r>
        <w:rPr>
          <w:sz w:val="17"/>
        </w:rPr>
        <w:t>nº</w:t>
      </w:r>
      <w:r>
        <w:rPr>
          <w:spacing w:val="-1"/>
          <w:sz w:val="17"/>
        </w:rPr>
        <w:t xml:space="preserve"> </w:t>
      </w:r>
      <w:r>
        <w:rPr>
          <w:sz w:val="17"/>
        </w:rPr>
        <w:t>8.666/93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suas</w:t>
      </w:r>
      <w:r>
        <w:rPr>
          <w:spacing w:val="-1"/>
          <w:sz w:val="17"/>
        </w:rPr>
        <w:t xml:space="preserve"> </w:t>
      </w:r>
      <w:r>
        <w:rPr>
          <w:sz w:val="17"/>
        </w:rPr>
        <w:t>alterações.</w:t>
      </w:r>
    </w:p>
    <w:p>
      <w:pPr>
        <w:pStyle w:val="8"/>
        <w:numPr>
          <w:ilvl w:val="1"/>
          <w:numId w:val="41"/>
        </w:numPr>
        <w:tabs>
          <w:tab w:val="left" w:pos="537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O fiscal do Contrato anotará em registro próprio todas as ocorrências relacionadas à execução do Contrato, determinando o que for necessário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regularização</w:t>
      </w:r>
      <w:r>
        <w:rPr>
          <w:spacing w:val="-1"/>
          <w:sz w:val="17"/>
        </w:rPr>
        <w:t xml:space="preserve"> </w:t>
      </w:r>
      <w:r>
        <w:rPr>
          <w:sz w:val="17"/>
        </w:rPr>
        <w:t>das</w:t>
      </w:r>
      <w:r>
        <w:rPr>
          <w:spacing w:val="-2"/>
          <w:sz w:val="17"/>
        </w:rPr>
        <w:t xml:space="preserve"> </w:t>
      </w:r>
      <w:r>
        <w:rPr>
          <w:sz w:val="17"/>
        </w:rPr>
        <w:t>faltas</w:t>
      </w:r>
      <w:r>
        <w:rPr>
          <w:spacing w:val="-1"/>
          <w:sz w:val="17"/>
        </w:rPr>
        <w:t xml:space="preserve"> </w:t>
      </w:r>
      <w:r>
        <w:rPr>
          <w:sz w:val="17"/>
        </w:rPr>
        <w:t>ou</w:t>
      </w:r>
      <w:r>
        <w:rPr>
          <w:spacing w:val="-1"/>
          <w:sz w:val="17"/>
        </w:rPr>
        <w:t xml:space="preserve"> </w:t>
      </w:r>
      <w:r>
        <w:rPr>
          <w:sz w:val="17"/>
        </w:rPr>
        <w:t>dos defeitos</w:t>
      </w:r>
      <w:r>
        <w:rPr>
          <w:spacing w:val="-2"/>
          <w:sz w:val="17"/>
        </w:rPr>
        <w:t xml:space="preserve"> </w:t>
      </w:r>
      <w:r>
        <w:rPr>
          <w:sz w:val="17"/>
        </w:rPr>
        <w:t>observados.</w:t>
      </w:r>
    </w:p>
    <w:p>
      <w:pPr>
        <w:pStyle w:val="8"/>
        <w:numPr>
          <w:ilvl w:val="1"/>
          <w:numId w:val="41"/>
        </w:numPr>
        <w:tabs>
          <w:tab w:val="left" w:pos="529"/>
        </w:tabs>
        <w:spacing w:before="85" w:after="0" w:line="240" w:lineRule="auto"/>
        <w:ind w:left="188" w:right="295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fiscal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Contrato</w:t>
      </w:r>
      <w:r>
        <w:rPr>
          <w:spacing w:val="-3"/>
          <w:sz w:val="17"/>
        </w:rPr>
        <w:t xml:space="preserve"> </w:t>
      </w:r>
      <w:r>
        <w:rPr>
          <w:sz w:val="17"/>
        </w:rPr>
        <w:t>informará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Gestor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Contrato,</w:t>
      </w:r>
      <w:r>
        <w:rPr>
          <w:spacing w:val="-3"/>
          <w:sz w:val="17"/>
        </w:rPr>
        <w:t xml:space="preserve"> </w:t>
      </w:r>
      <w:r>
        <w:rPr>
          <w:sz w:val="17"/>
        </w:rPr>
        <w:t>em</w:t>
      </w:r>
      <w:r>
        <w:rPr>
          <w:spacing w:val="-3"/>
          <w:sz w:val="17"/>
        </w:rPr>
        <w:t xml:space="preserve"> </w:t>
      </w:r>
      <w:r>
        <w:rPr>
          <w:sz w:val="17"/>
        </w:rPr>
        <w:t>tempo</w:t>
      </w:r>
      <w:r>
        <w:rPr>
          <w:spacing w:val="-3"/>
          <w:sz w:val="17"/>
        </w:rPr>
        <w:t xml:space="preserve"> </w:t>
      </w:r>
      <w:r>
        <w:rPr>
          <w:sz w:val="17"/>
        </w:rPr>
        <w:t>hábil</w:t>
      </w:r>
      <w:r>
        <w:rPr>
          <w:spacing w:val="-3"/>
          <w:sz w:val="17"/>
        </w:rPr>
        <w:t xml:space="preserve"> </w:t>
      </w:r>
      <w:r>
        <w:rPr>
          <w:sz w:val="17"/>
        </w:rPr>
        <w:t>para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adoção</w:t>
      </w:r>
      <w:r>
        <w:rPr>
          <w:spacing w:val="-4"/>
          <w:sz w:val="17"/>
        </w:rPr>
        <w:t xml:space="preserve"> </w:t>
      </w:r>
      <w:r>
        <w:rPr>
          <w:sz w:val="17"/>
        </w:rPr>
        <w:t>das</w:t>
      </w:r>
      <w:r>
        <w:rPr>
          <w:spacing w:val="-3"/>
          <w:sz w:val="17"/>
        </w:rPr>
        <w:t xml:space="preserve"> </w:t>
      </w:r>
      <w:r>
        <w:rPr>
          <w:sz w:val="17"/>
        </w:rPr>
        <w:t>medidas</w:t>
      </w:r>
      <w:r>
        <w:rPr>
          <w:spacing w:val="-3"/>
          <w:sz w:val="17"/>
        </w:rPr>
        <w:t xml:space="preserve"> </w:t>
      </w:r>
      <w:r>
        <w:rPr>
          <w:sz w:val="17"/>
        </w:rPr>
        <w:t>convenientes,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situação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demandar</w:t>
      </w:r>
      <w:r>
        <w:rPr>
          <w:spacing w:val="-4"/>
          <w:sz w:val="17"/>
        </w:rPr>
        <w:t xml:space="preserve"> </w:t>
      </w:r>
      <w:r>
        <w:rPr>
          <w:sz w:val="17"/>
        </w:rPr>
        <w:t>decisão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providência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ultrapasse</w:t>
      </w:r>
      <w:r>
        <w:rPr>
          <w:spacing w:val="-1"/>
          <w:sz w:val="17"/>
        </w:rPr>
        <w:t xml:space="preserve"> </w:t>
      </w:r>
      <w:r>
        <w:rPr>
          <w:sz w:val="17"/>
        </w:rPr>
        <w:t>sua</w:t>
      </w:r>
      <w:r>
        <w:rPr>
          <w:spacing w:val="-2"/>
          <w:sz w:val="17"/>
        </w:rPr>
        <w:t xml:space="preserve"> </w:t>
      </w:r>
      <w:r>
        <w:rPr>
          <w:sz w:val="17"/>
        </w:rPr>
        <w:t>competência.</w:t>
      </w:r>
    </w:p>
    <w:p>
      <w:pPr>
        <w:pStyle w:val="8"/>
        <w:numPr>
          <w:ilvl w:val="1"/>
          <w:numId w:val="41"/>
        </w:numPr>
        <w:tabs>
          <w:tab w:val="left" w:pos="527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-7"/>
          <w:sz w:val="17"/>
        </w:rPr>
        <w:t xml:space="preserve"> </w:t>
      </w:r>
      <w:r>
        <w:rPr>
          <w:sz w:val="17"/>
        </w:rPr>
        <w:t>por</w:t>
      </w:r>
      <w:r>
        <w:rPr>
          <w:spacing w:val="-7"/>
          <w:sz w:val="17"/>
        </w:rPr>
        <w:t xml:space="preserve"> </w:t>
      </w:r>
      <w:r>
        <w:rPr>
          <w:sz w:val="17"/>
        </w:rPr>
        <w:t>meio</w:t>
      </w:r>
      <w:r>
        <w:rPr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fiscalização,</w:t>
      </w:r>
      <w:r>
        <w:rPr>
          <w:spacing w:val="-7"/>
          <w:sz w:val="17"/>
        </w:rPr>
        <w:t xml:space="preserve"> </w:t>
      </w:r>
      <w:r>
        <w:rPr>
          <w:sz w:val="17"/>
        </w:rPr>
        <w:t>deverá</w:t>
      </w:r>
      <w:r>
        <w:rPr>
          <w:spacing w:val="-7"/>
          <w:sz w:val="17"/>
        </w:rPr>
        <w:t xml:space="preserve"> </w:t>
      </w:r>
      <w:r>
        <w:rPr>
          <w:sz w:val="17"/>
        </w:rPr>
        <w:t>exigir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emissão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Nota</w:t>
      </w:r>
      <w:r>
        <w:rPr>
          <w:spacing w:val="-7"/>
          <w:sz w:val="17"/>
        </w:rPr>
        <w:t xml:space="preserve"> </w:t>
      </w:r>
      <w:r>
        <w:rPr>
          <w:sz w:val="17"/>
        </w:rPr>
        <w:t>Fiscal,</w:t>
      </w:r>
      <w:r>
        <w:rPr>
          <w:spacing w:val="-7"/>
          <w:sz w:val="17"/>
        </w:rPr>
        <w:t xml:space="preserve"> </w:t>
      </w:r>
      <w:r>
        <w:rPr>
          <w:sz w:val="17"/>
        </w:rPr>
        <w:t>certidões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-7"/>
          <w:sz w:val="17"/>
        </w:rPr>
        <w:t xml:space="preserve"> </w:t>
      </w:r>
      <w:r>
        <w:rPr>
          <w:sz w:val="17"/>
        </w:rPr>
        <w:t>fiscal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relatório,</w:t>
      </w:r>
      <w:r>
        <w:rPr>
          <w:spacing w:val="1"/>
          <w:sz w:val="17"/>
        </w:rPr>
        <w:t xml:space="preserve"> </w:t>
      </w:r>
      <w:r>
        <w:rPr>
          <w:sz w:val="17"/>
        </w:rPr>
        <w:t>caso</w:t>
      </w:r>
      <w:r>
        <w:rPr>
          <w:spacing w:val="-2"/>
          <w:sz w:val="17"/>
        </w:rPr>
        <w:t xml:space="preserve"> </w:t>
      </w:r>
      <w:r>
        <w:rPr>
          <w:sz w:val="17"/>
        </w:rPr>
        <w:t>necessário,</w:t>
      </w:r>
      <w:r>
        <w:rPr>
          <w:spacing w:val="-1"/>
          <w:sz w:val="17"/>
        </w:rPr>
        <w:t xml:space="preserve"> </w:t>
      </w:r>
      <w:r>
        <w:rPr>
          <w:sz w:val="17"/>
        </w:rPr>
        <w:t>para</w:t>
      </w:r>
      <w:r>
        <w:rPr>
          <w:spacing w:val="-1"/>
          <w:sz w:val="17"/>
        </w:rPr>
        <w:t xml:space="preserve"> </w:t>
      </w:r>
      <w:r>
        <w:rPr>
          <w:sz w:val="17"/>
        </w:rPr>
        <w:t>fins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realização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pagamento.</w:t>
      </w:r>
    </w:p>
    <w:p>
      <w:pPr>
        <w:pStyle w:val="8"/>
        <w:numPr>
          <w:ilvl w:val="1"/>
          <w:numId w:val="41"/>
        </w:numPr>
        <w:tabs>
          <w:tab w:val="left" w:pos="534"/>
        </w:tabs>
        <w:spacing w:before="86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Ecisões e providências que ultrapassem a competência do Fiscal designado deverão ser solicitadas ao Gestor do Contrato da CONTRATANTE,</w:t>
      </w:r>
      <w:r>
        <w:rPr>
          <w:spacing w:val="-40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tempo</w:t>
      </w:r>
      <w:r>
        <w:rPr>
          <w:spacing w:val="-1"/>
          <w:sz w:val="17"/>
        </w:rPr>
        <w:t xml:space="preserve"> </w:t>
      </w:r>
      <w:r>
        <w:rPr>
          <w:sz w:val="17"/>
        </w:rPr>
        <w:t>hábil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adoção</w:t>
      </w:r>
      <w:r>
        <w:rPr>
          <w:spacing w:val="-2"/>
          <w:sz w:val="17"/>
        </w:rPr>
        <w:t xml:space="preserve"> </w:t>
      </w:r>
      <w:r>
        <w:rPr>
          <w:sz w:val="17"/>
        </w:rPr>
        <w:t>das</w:t>
      </w:r>
      <w:r>
        <w:rPr>
          <w:spacing w:val="-1"/>
          <w:sz w:val="17"/>
        </w:rPr>
        <w:t xml:space="preserve"> </w:t>
      </w:r>
      <w:r>
        <w:rPr>
          <w:sz w:val="17"/>
        </w:rPr>
        <w:t>medidas</w:t>
      </w:r>
      <w:r>
        <w:rPr>
          <w:spacing w:val="-1"/>
          <w:sz w:val="17"/>
        </w:rPr>
        <w:t xml:space="preserve"> </w:t>
      </w:r>
      <w:r>
        <w:rPr>
          <w:sz w:val="17"/>
        </w:rPr>
        <w:t>cabíveis.</w:t>
      </w:r>
    </w:p>
    <w:p>
      <w:pPr>
        <w:pStyle w:val="8"/>
        <w:numPr>
          <w:ilvl w:val="1"/>
          <w:numId w:val="41"/>
        </w:numPr>
        <w:tabs>
          <w:tab w:val="left" w:pos="552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A perda da regularidade fiscal no curso da execução do Contrato não autoriza a retenção de pagamentos pelos serviços comprovadamente</w:t>
      </w:r>
      <w:r>
        <w:rPr>
          <w:spacing w:val="1"/>
          <w:sz w:val="17"/>
        </w:rPr>
        <w:t xml:space="preserve"> </w:t>
      </w:r>
      <w:r>
        <w:rPr>
          <w:sz w:val="17"/>
        </w:rPr>
        <w:t>prestados.</w:t>
      </w:r>
    </w:p>
    <w:p>
      <w:pPr>
        <w:pStyle w:val="8"/>
        <w:numPr>
          <w:ilvl w:val="1"/>
          <w:numId w:val="41"/>
        </w:numPr>
        <w:tabs>
          <w:tab w:val="left" w:pos="544"/>
        </w:tabs>
        <w:spacing w:before="85" w:after="0" w:line="240" w:lineRule="auto"/>
        <w:ind w:left="188" w:right="296" w:firstLine="0"/>
        <w:jc w:val="both"/>
        <w:rPr>
          <w:sz w:val="17"/>
        </w:rPr>
      </w:pPr>
      <w:r>
        <w:rPr>
          <w:sz w:val="17"/>
        </w:rPr>
        <w:t>Na impossibilidade de comprovação de regularidade fiscal da CONTRATADA, deverá a mesma encaminhar à CONTRATANTE justificativa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ausência</w:t>
      </w:r>
      <w:r>
        <w:rPr>
          <w:spacing w:val="-2"/>
          <w:sz w:val="17"/>
        </w:rPr>
        <w:t xml:space="preserve"> </w:t>
      </w:r>
      <w:r>
        <w:rPr>
          <w:sz w:val="17"/>
        </w:rPr>
        <w:t>dos</w:t>
      </w:r>
      <w:r>
        <w:rPr>
          <w:spacing w:val="-1"/>
          <w:sz w:val="17"/>
        </w:rPr>
        <w:t xml:space="preserve"> </w:t>
      </w:r>
      <w:r>
        <w:rPr>
          <w:sz w:val="17"/>
        </w:rPr>
        <w:t>referidos</w:t>
      </w:r>
      <w:r>
        <w:rPr>
          <w:spacing w:val="-2"/>
          <w:sz w:val="17"/>
        </w:rPr>
        <w:t xml:space="preserve"> </w:t>
      </w:r>
      <w:r>
        <w:rPr>
          <w:sz w:val="17"/>
        </w:rPr>
        <w:t>documentos,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será</w:t>
      </w:r>
      <w:r>
        <w:rPr>
          <w:spacing w:val="-2"/>
          <w:sz w:val="17"/>
        </w:rPr>
        <w:t xml:space="preserve"> </w:t>
      </w:r>
      <w:r>
        <w:rPr>
          <w:sz w:val="17"/>
        </w:rPr>
        <w:t>analisada</w:t>
      </w:r>
      <w:r>
        <w:rPr>
          <w:spacing w:val="-2"/>
          <w:sz w:val="17"/>
        </w:rPr>
        <w:t xml:space="preserve"> </w:t>
      </w:r>
      <w:r>
        <w:rPr>
          <w:sz w:val="17"/>
        </w:rPr>
        <w:t>pela</w:t>
      </w:r>
      <w:r>
        <w:rPr>
          <w:spacing w:val="-2"/>
          <w:sz w:val="17"/>
        </w:rPr>
        <w:t xml:space="preserve"> </w:t>
      </w:r>
      <w:r>
        <w:rPr>
          <w:sz w:val="17"/>
        </w:rPr>
        <w:t>Fiscalização.</w:t>
      </w:r>
    </w:p>
    <w:p>
      <w:pPr>
        <w:pStyle w:val="8"/>
        <w:numPr>
          <w:ilvl w:val="1"/>
          <w:numId w:val="41"/>
        </w:numPr>
        <w:tabs>
          <w:tab w:val="left" w:pos="528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Tendo</w:t>
      </w:r>
      <w:r>
        <w:rPr>
          <w:spacing w:val="-8"/>
          <w:sz w:val="17"/>
        </w:rPr>
        <w:t xml:space="preserve"> </w:t>
      </w:r>
      <w:r>
        <w:rPr>
          <w:sz w:val="17"/>
        </w:rPr>
        <w:t>ocorrido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descrito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z w:val="17"/>
        </w:rPr>
        <w:t>item</w:t>
      </w:r>
      <w:r>
        <w:rPr>
          <w:spacing w:val="-7"/>
          <w:sz w:val="17"/>
        </w:rPr>
        <w:t xml:space="preserve"> </w:t>
      </w:r>
      <w:r>
        <w:rPr>
          <w:sz w:val="17"/>
        </w:rPr>
        <w:t>anterior,</w:t>
      </w:r>
      <w:r>
        <w:rPr>
          <w:spacing w:val="-7"/>
          <w:sz w:val="17"/>
        </w:rPr>
        <w:t xml:space="preserve"> </w:t>
      </w:r>
      <w:r>
        <w:rPr>
          <w:sz w:val="17"/>
        </w:rPr>
        <w:t>após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pagamento,</w:t>
      </w:r>
      <w:r>
        <w:rPr>
          <w:spacing w:val="-7"/>
          <w:sz w:val="17"/>
        </w:rPr>
        <w:t xml:space="preserve"> </w:t>
      </w:r>
      <w:r>
        <w:rPr>
          <w:sz w:val="17"/>
        </w:rPr>
        <w:t>deverá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CONTRATADA</w:t>
      </w:r>
      <w:r>
        <w:rPr>
          <w:spacing w:val="-7"/>
          <w:sz w:val="17"/>
        </w:rPr>
        <w:t xml:space="preserve"> </w:t>
      </w:r>
      <w:r>
        <w:rPr>
          <w:sz w:val="17"/>
        </w:rPr>
        <w:t>tomar</w:t>
      </w:r>
      <w:r>
        <w:rPr>
          <w:spacing w:val="-7"/>
          <w:sz w:val="17"/>
        </w:rPr>
        <w:t xml:space="preserve"> </w:t>
      </w:r>
      <w:r>
        <w:rPr>
          <w:sz w:val="17"/>
        </w:rPr>
        <w:t>todas</w:t>
      </w:r>
      <w:r>
        <w:rPr>
          <w:spacing w:val="-7"/>
          <w:sz w:val="17"/>
        </w:rPr>
        <w:t xml:space="preserve"> </w:t>
      </w:r>
      <w:r>
        <w:rPr>
          <w:sz w:val="17"/>
        </w:rPr>
        <w:t>as</w:t>
      </w:r>
      <w:r>
        <w:rPr>
          <w:spacing w:val="-7"/>
          <w:sz w:val="17"/>
        </w:rPr>
        <w:t xml:space="preserve"> </w:t>
      </w:r>
      <w:r>
        <w:rPr>
          <w:sz w:val="17"/>
        </w:rPr>
        <w:t>providências</w:t>
      </w:r>
      <w:r>
        <w:rPr>
          <w:spacing w:val="-7"/>
          <w:sz w:val="17"/>
        </w:rPr>
        <w:t xml:space="preserve"> </w:t>
      </w:r>
      <w:r>
        <w:rPr>
          <w:sz w:val="17"/>
        </w:rPr>
        <w:t>cabíveis</w:t>
      </w:r>
      <w:r>
        <w:rPr>
          <w:spacing w:val="-7"/>
          <w:sz w:val="17"/>
        </w:rPr>
        <w:t xml:space="preserve"> </w:t>
      </w:r>
      <w:r>
        <w:rPr>
          <w:sz w:val="17"/>
        </w:rPr>
        <w:t>para</w:t>
      </w:r>
      <w:r>
        <w:rPr>
          <w:spacing w:val="-7"/>
          <w:sz w:val="17"/>
        </w:rPr>
        <w:t xml:space="preserve"> </w:t>
      </w:r>
      <w:r>
        <w:rPr>
          <w:sz w:val="17"/>
        </w:rPr>
        <w:t>regularização</w:t>
      </w:r>
      <w:r>
        <w:rPr>
          <w:spacing w:val="-40"/>
          <w:sz w:val="17"/>
        </w:rPr>
        <w:t xml:space="preserve"> </w:t>
      </w:r>
      <w:r>
        <w:rPr>
          <w:sz w:val="17"/>
        </w:rPr>
        <w:t>fiscal,</w:t>
      </w:r>
      <w:r>
        <w:rPr>
          <w:spacing w:val="-3"/>
          <w:sz w:val="17"/>
        </w:rPr>
        <w:t xml:space="preserve"> </w:t>
      </w:r>
      <w:r>
        <w:rPr>
          <w:sz w:val="17"/>
        </w:rPr>
        <w:t>cuja</w:t>
      </w:r>
      <w:r>
        <w:rPr>
          <w:spacing w:val="-2"/>
          <w:sz w:val="17"/>
        </w:rPr>
        <w:t xml:space="preserve"> </w:t>
      </w:r>
      <w:r>
        <w:rPr>
          <w:sz w:val="17"/>
        </w:rPr>
        <w:t>comprovação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dará</w:t>
      </w:r>
      <w:r>
        <w:rPr>
          <w:spacing w:val="-3"/>
          <w:sz w:val="17"/>
        </w:rPr>
        <w:t xml:space="preserve"> </w:t>
      </w:r>
      <w:r>
        <w:rPr>
          <w:sz w:val="17"/>
        </w:rPr>
        <w:t>com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envio</w:t>
      </w:r>
      <w:r>
        <w:rPr>
          <w:spacing w:val="-2"/>
          <w:sz w:val="17"/>
        </w:rPr>
        <w:t xml:space="preserve"> </w:t>
      </w:r>
      <w:r>
        <w:rPr>
          <w:sz w:val="17"/>
        </w:rPr>
        <w:t>posterior</w:t>
      </w:r>
      <w:r>
        <w:rPr>
          <w:spacing w:val="-3"/>
          <w:sz w:val="17"/>
        </w:rPr>
        <w:t xml:space="preserve"> </w:t>
      </w:r>
      <w:r>
        <w:rPr>
          <w:sz w:val="17"/>
        </w:rPr>
        <w:t>das</w:t>
      </w:r>
      <w:r>
        <w:rPr>
          <w:spacing w:val="-2"/>
          <w:sz w:val="17"/>
        </w:rPr>
        <w:t xml:space="preserve"> </w:t>
      </w:r>
      <w:r>
        <w:rPr>
          <w:sz w:val="17"/>
        </w:rPr>
        <w:t>devidas</w:t>
      </w:r>
      <w:r>
        <w:rPr>
          <w:spacing w:val="-3"/>
          <w:sz w:val="17"/>
        </w:rPr>
        <w:t xml:space="preserve"> </w:t>
      </w:r>
      <w:r>
        <w:rPr>
          <w:sz w:val="17"/>
        </w:rPr>
        <w:t>certidões</w:t>
      </w:r>
      <w:r>
        <w:rPr>
          <w:spacing w:val="-2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CONTRATANTE.</w:t>
      </w:r>
    </w:p>
    <w:p>
      <w:pPr>
        <w:pStyle w:val="8"/>
        <w:numPr>
          <w:ilvl w:val="1"/>
          <w:numId w:val="41"/>
        </w:numPr>
        <w:tabs>
          <w:tab w:val="left" w:pos="537"/>
        </w:tabs>
        <w:spacing w:before="85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Posterior ao pagamento pela CONTRATANTE, o fiscal deverá oficializar/notificar a CONTRATADA sobre a necessidade de apresentação das</w:t>
      </w:r>
      <w:r>
        <w:rPr>
          <w:spacing w:val="-40"/>
          <w:sz w:val="17"/>
        </w:rPr>
        <w:t xml:space="preserve"> </w:t>
      </w:r>
      <w:r>
        <w:rPr>
          <w:sz w:val="17"/>
        </w:rPr>
        <w:t>certidões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-2"/>
          <w:sz w:val="17"/>
        </w:rPr>
        <w:t xml:space="preserve"> </w:t>
      </w:r>
      <w:r>
        <w:rPr>
          <w:sz w:val="17"/>
        </w:rPr>
        <w:t>fiscal</w:t>
      </w:r>
      <w:r>
        <w:rPr>
          <w:spacing w:val="-1"/>
          <w:sz w:val="17"/>
        </w:rPr>
        <w:t xml:space="preserve"> </w:t>
      </w:r>
      <w:r>
        <w:rPr>
          <w:sz w:val="17"/>
        </w:rPr>
        <w:t>devidamente</w:t>
      </w:r>
      <w:r>
        <w:rPr>
          <w:spacing w:val="-1"/>
          <w:sz w:val="17"/>
        </w:rPr>
        <w:t xml:space="preserve"> </w:t>
      </w:r>
      <w:r>
        <w:rPr>
          <w:sz w:val="17"/>
        </w:rPr>
        <w:t>regularizadas.</w:t>
      </w:r>
    </w:p>
    <w:p>
      <w:pPr>
        <w:pStyle w:val="8"/>
        <w:numPr>
          <w:ilvl w:val="1"/>
          <w:numId w:val="41"/>
        </w:numPr>
        <w:tabs>
          <w:tab w:val="left" w:pos="567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 fiscalização de que trata este item não exclui nem reduz a responsabilidade da Contratada, inclusive perante terceiros, por qualquer</w:t>
      </w:r>
      <w:r>
        <w:rPr>
          <w:spacing w:val="1"/>
          <w:sz w:val="17"/>
        </w:rPr>
        <w:t xml:space="preserve"> </w:t>
      </w:r>
      <w:r>
        <w:rPr>
          <w:sz w:val="17"/>
        </w:rPr>
        <w:t>irregularidade, ainda que resultante de imperfeições técnicas ou vícios redibitórios, e, na ocorrência desta, não implica em corresponsabilidade da</w:t>
      </w:r>
      <w:r>
        <w:rPr>
          <w:spacing w:val="1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3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seus</w:t>
      </w:r>
      <w:r>
        <w:rPr>
          <w:spacing w:val="-3"/>
          <w:sz w:val="17"/>
        </w:rPr>
        <w:t xml:space="preserve"> </w:t>
      </w:r>
      <w:r>
        <w:rPr>
          <w:sz w:val="17"/>
        </w:rPr>
        <w:t>agentes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prepostos,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-2"/>
          <w:sz w:val="17"/>
        </w:rPr>
        <w:t xml:space="preserve"> </w:t>
      </w:r>
      <w:r>
        <w:rPr>
          <w:sz w:val="17"/>
        </w:rPr>
        <w:t>com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3"/>
          <w:sz w:val="17"/>
        </w:rPr>
        <w:t xml:space="preserve"> </w:t>
      </w:r>
      <w:r>
        <w:rPr>
          <w:sz w:val="17"/>
        </w:rPr>
        <w:t>70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Lei</w:t>
      </w:r>
      <w:r>
        <w:rPr>
          <w:spacing w:val="-2"/>
          <w:sz w:val="17"/>
        </w:rPr>
        <w:t xml:space="preserve"> </w:t>
      </w:r>
      <w:r>
        <w:rPr>
          <w:sz w:val="17"/>
        </w:rPr>
        <w:t>n.º</w:t>
      </w:r>
      <w:r>
        <w:rPr>
          <w:spacing w:val="-3"/>
          <w:sz w:val="17"/>
        </w:rPr>
        <w:t xml:space="preserve"> </w:t>
      </w:r>
      <w:r>
        <w:rPr>
          <w:sz w:val="17"/>
        </w:rPr>
        <w:t>8.666,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1993.</w:t>
      </w:r>
    </w:p>
    <w:p>
      <w:pPr>
        <w:pStyle w:val="6"/>
        <w:spacing w:before="10"/>
        <w:ind w:left="0"/>
        <w:rPr>
          <w:sz w:val="23"/>
        </w:rPr>
      </w:pPr>
    </w:p>
    <w:p>
      <w:pPr>
        <w:pStyle w:val="3"/>
      </w:pPr>
      <w:r>
        <w:rPr>
          <w:spacing w:val="-2"/>
          <w:u w:val="single"/>
        </w:rPr>
        <w:t>CLÁUSULA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NONA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-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DAS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OBRIGAÇÕES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CONTRATADA</w:t>
      </w:r>
    </w:p>
    <w:p>
      <w:pPr>
        <w:spacing w:after="0"/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8"/>
        <w:numPr>
          <w:ilvl w:val="1"/>
          <w:numId w:val="42"/>
        </w:numPr>
        <w:tabs>
          <w:tab w:val="left" w:pos="450"/>
        </w:tabs>
        <w:spacing w:before="81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 Contratada deverá cumprir todas as obrigações constantes no Edital de licitação, seus anexos e sua proposta, assumindo como exclusivamente</w:t>
      </w:r>
      <w:r>
        <w:rPr>
          <w:spacing w:val="1"/>
          <w:sz w:val="17"/>
        </w:rPr>
        <w:t xml:space="preserve"> </w:t>
      </w:r>
      <w:r>
        <w:rPr>
          <w:sz w:val="17"/>
        </w:rPr>
        <w:t>seus</w:t>
      </w:r>
      <w:r>
        <w:rPr>
          <w:spacing w:val="-4"/>
          <w:sz w:val="17"/>
        </w:rPr>
        <w:t xml:space="preserve"> </w:t>
      </w:r>
      <w:r>
        <w:rPr>
          <w:sz w:val="17"/>
        </w:rPr>
        <w:t>os</w:t>
      </w:r>
      <w:r>
        <w:rPr>
          <w:spacing w:val="-4"/>
          <w:sz w:val="17"/>
        </w:rPr>
        <w:t xml:space="preserve"> </w:t>
      </w:r>
      <w:r>
        <w:rPr>
          <w:sz w:val="17"/>
        </w:rPr>
        <w:t>riscos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as</w:t>
      </w:r>
      <w:r>
        <w:rPr>
          <w:spacing w:val="-4"/>
          <w:sz w:val="17"/>
        </w:rPr>
        <w:t xml:space="preserve"> </w:t>
      </w:r>
      <w:r>
        <w:rPr>
          <w:sz w:val="17"/>
        </w:rPr>
        <w:t>despesas</w:t>
      </w:r>
      <w:r>
        <w:rPr>
          <w:spacing w:val="-4"/>
          <w:sz w:val="17"/>
        </w:rPr>
        <w:t xml:space="preserve"> </w:t>
      </w:r>
      <w:r>
        <w:rPr>
          <w:sz w:val="17"/>
        </w:rPr>
        <w:t>decorrentes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boa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perfeita</w:t>
      </w:r>
      <w:r>
        <w:rPr>
          <w:spacing w:val="-3"/>
          <w:sz w:val="17"/>
        </w:rPr>
        <w:t xml:space="preserve"> </w:t>
      </w:r>
      <w:r>
        <w:rPr>
          <w:sz w:val="17"/>
        </w:rPr>
        <w:t>execução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objeto</w:t>
      </w:r>
      <w:r>
        <w:rPr>
          <w:spacing w:val="-3"/>
          <w:sz w:val="17"/>
        </w:rPr>
        <w:t xml:space="preserve"> </w:t>
      </w:r>
      <w:r>
        <w:rPr>
          <w:sz w:val="17"/>
        </w:rPr>
        <w:t>tais</w:t>
      </w:r>
      <w:r>
        <w:rPr>
          <w:spacing w:val="-4"/>
          <w:sz w:val="17"/>
        </w:rPr>
        <w:t xml:space="preserve"> </w:t>
      </w:r>
      <w:r>
        <w:rPr>
          <w:sz w:val="17"/>
        </w:rPr>
        <w:t>como</w:t>
      </w:r>
      <w:r>
        <w:rPr>
          <w:spacing w:val="-4"/>
          <w:sz w:val="17"/>
        </w:rPr>
        <w:t xml:space="preserve"> </w:t>
      </w:r>
      <w:r>
        <w:rPr>
          <w:sz w:val="17"/>
        </w:rPr>
        <w:t>frete,</w:t>
      </w:r>
      <w:r>
        <w:rPr>
          <w:spacing w:val="-3"/>
          <w:sz w:val="17"/>
        </w:rPr>
        <w:t xml:space="preserve"> </w:t>
      </w:r>
      <w:r>
        <w:rPr>
          <w:sz w:val="17"/>
        </w:rPr>
        <w:t>impostos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demais</w:t>
      </w:r>
      <w:r>
        <w:rPr>
          <w:spacing w:val="-4"/>
          <w:sz w:val="17"/>
        </w:rPr>
        <w:t xml:space="preserve"> </w:t>
      </w:r>
      <w:r>
        <w:rPr>
          <w:sz w:val="17"/>
        </w:rPr>
        <w:t>taxas</w:t>
      </w:r>
      <w:r>
        <w:rPr>
          <w:spacing w:val="-3"/>
          <w:sz w:val="17"/>
        </w:rPr>
        <w:t xml:space="preserve"> </w:t>
      </w:r>
      <w:r>
        <w:rPr>
          <w:sz w:val="17"/>
        </w:rPr>
        <w:t>referentes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4"/>
          <w:sz w:val="17"/>
        </w:rPr>
        <w:t xml:space="preserve"> </w:t>
      </w:r>
      <w:r>
        <w:rPr>
          <w:sz w:val="17"/>
        </w:rPr>
        <w:t>entrega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material</w:t>
      </w:r>
      <w:r>
        <w:rPr>
          <w:spacing w:val="1"/>
          <w:sz w:val="17"/>
        </w:rPr>
        <w:t xml:space="preserve"> </w:t>
      </w:r>
      <w:r>
        <w:rPr>
          <w:sz w:val="17"/>
        </w:rPr>
        <w:t>devendo</w:t>
      </w:r>
      <w:r>
        <w:rPr>
          <w:spacing w:val="-2"/>
          <w:sz w:val="17"/>
        </w:rPr>
        <w:t xml:space="preserve"> </w:t>
      </w:r>
      <w:r>
        <w:rPr>
          <w:sz w:val="17"/>
        </w:rPr>
        <w:t>estes</w:t>
      </w:r>
      <w:r>
        <w:rPr>
          <w:spacing w:val="-1"/>
          <w:sz w:val="17"/>
        </w:rPr>
        <w:t xml:space="preserve"> </w:t>
      </w:r>
      <w:r>
        <w:rPr>
          <w:sz w:val="17"/>
        </w:rPr>
        <w:t>ser</w:t>
      </w:r>
      <w:r>
        <w:rPr>
          <w:spacing w:val="-2"/>
          <w:sz w:val="17"/>
        </w:rPr>
        <w:t xml:space="preserve"> </w:t>
      </w:r>
      <w:r>
        <w:rPr>
          <w:sz w:val="17"/>
        </w:rPr>
        <w:t>inclusos</w:t>
      </w:r>
      <w:r>
        <w:rPr>
          <w:spacing w:val="-1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valor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proposta</w:t>
      </w:r>
      <w:r>
        <w:rPr>
          <w:spacing w:val="-1"/>
          <w:sz w:val="17"/>
        </w:rPr>
        <w:t xml:space="preserve"> </w:t>
      </w:r>
      <w:r>
        <w:rPr>
          <w:sz w:val="17"/>
        </w:rPr>
        <w:t>e,</w:t>
      </w:r>
      <w:r>
        <w:rPr>
          <w:spacing w:val="-2"/>
          <w:sz w:val="17"/>
        </w:rPr>
        <w:t xml:space="preserve"> </w:t>
      </w:r>
      <w:r>
        <w:rPr>
          <w:sz w:val="17"/>
        </w:rPr>
        <w:t>ainda:</w:t>
      </w:r>
    </w:p>
    <w:p>
      <w:pPr>
        <w:pStyle w:val="8"/>
        <w:numPr>
          <w:ilvl w:val="2"/>
          <w:numId w:val="42"/>
        </w:numPr>
        <w:tabs>
          <w:tab w:val="left" w:pos="584"/>
        </w:tabs>
        <w:spacing w:before="85" w:after="0" w:line="240" w:lineRule="auto"/>
        <w:ind w:left="188" w:right="296" w:firstLine="0"/>
        <w:jc w:val="both"/>
        <w:rPr>
          <w:sz w:val="17"/>
        </w:rPr>
      </w:pPr>
      <w:r>
        <w:rPr>
          <w:sz w:val="17"/>
        </w:rPr>
        <w:t>Manter, durante toda a execução do Contrato, em compatibilidade com as obrigações por ele assumidas, todas as condições de habilitação e</w:t>
      </w:r>
      <w:r>
        <w:rPr>
          <w:spacing w:val="1"/>
          <w:sz w:val="17"/>
        </w:rPr>
        <w:t xml:space="preserve"> </w:t>
      </w:r>
      <w:r>
        <w:rPr>
          <w:sz w:val="17"/>
        </w:rPr>
        <w:t>qualificações</w:t>
      </w:r>
      <w:r>
        <w:rPr>
          <w:spacing w:val="-2"/>
          <w:sz w:val="17"/>
        </w:rPr>
        <w:t xml:space="preserve"> </w:t>
      </w:r>
      <w:r>
        <w:rPr>
          <w:sz w:val="17"/>
        </w:rPr>
        <w:t>exigidas</w:t>
      </w:r>
      <w:r>
        <w:rPr>
          <w:spacing w:val="-1"/>
          <w:sz w:val="17"/>
        </w:rPr>
        <w:t xml:space="preserve"> </w:t>
      </w:r>
      <w:r>
        <w:rPr>
          <w:sz w:val="17"/>
        </w:rPr>
        <w:t>nos</w:t>
      </w:r>
      <w:r>
        <w:rPr>
          <w:spacing w:val="-2"/>
          <w:sz w:val="17"/>
        </w:rPr>
        <w:t xml:space="preserve"> </w:t>
      </w:r>
      <w:r>
        <w:rPr>
          <w:sz w:val="17"/>
        </w:rPr>
        <w:t>instrumentos</w:t>
      </w:r>
      <w:r>
        <w:rPr>
          <w:spacing w:val="-1"/>
          <w:sz w:val="17"/>
        </w:rPr>
        <w:t xml:space="preserve"> </w:t>
      </w:r>
      <w:r>
        <w:rPr>
          <w:sz w:val="17"/>
        </w:rPr>
        <w:t>convocatórios;</w:t>
      </w:r>
    </w:p>
    <w:p>
      <w:pPr>
        <w:pStyle w:val="8"/>
        <w:numPr>
          <w:ilvl w:val="2"/>
          <w:numId w:val="42"/>
        </w:numPr>
        <w:tabs>
          <w:tab w:val="left" w:pos="570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Não</w:t>
      </w:r>
      <w:r>
        <w:rPr>
          <w:spacing w:val="-4"/>
          <w:sz w:val="17"/>
        </w:rPr>
        <w:t xml:space="preserve"> </w:t>
      </w:r>
      <w:r>
        <w:rPr>
          <w:sz w:val="17"/>
        </w:rPr>
        <w:t>utilizar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trabalho</w:t>
      </w:r>
      <w:r>
        <w:rPr>
          <w:spacing w:val="-3"/>
          <w:sz w:val="17"/>
        </w:rPr>
        <w:t xml:space="preserve"> </w:t>
      </w:r>
      <w:r>
        <w:rPr>
          <w:sz w:val="17"/>
        </w:rPr>
        <w:t>noturno,</w:t>
      </w:r>
      <w:r>
        <w:rPr>
          <w:spacing w:val="-3"/>
          <w:sz w:val="17"/>
        </w:rPr>
        <w:t xml:space="preserve"> </w:t>
      </w:r>
      <w:r>
        <w:rPr>
          <w:sz w:val="17"/>
        </w:rPr>
        <w:t>perigoso</w:t>
      </w:r>
      <w:r>
        <w:rPr>
          <w:spacing w:val="-3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insalubre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menores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18</w:t>
      </w:r>
      <w:r>
        <w:rPr>
          <w:spacing w:val="-3"/>
          <w:sz w:val="17"/>
        </w:rPr>
        <w:t xml:space="preserve"> </w:t>
      </w:r>
      <w:r>
        <w:rPr>
          <w:sz w:val="17"/>
        </w:rPr>
        <w:t>(dezoito)</w:t>
      </w:r>
      <w:r>
        <w:rPr>
          <w:spacing w:val="-3"/>
          <w:sz w:val="17"/>
        </w:rPr>
        <w:t xml:space="preserve"> </w:t>
      </w:r>
      <w:r>
        <w:rPr>
          <w:sz w:val="17"/>
        </w:rPr>
        <w:t>anos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qualquer</w:t>
      </w:r>
      <w:r>
        <w:rPr>
          <w:spacing w:val="-4"/>
          <w:sz w:val="17"/>
        </w:rPr>
        <w:t xml:space="preserve"> </w:t>
      </w:r>
      <w:r>
        <w:rPr>
          <w:sz w:val="17"/>
        </w:rPr>
        <w:t>trabalho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menores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16</w:t>
      </w:r>
      <w:r>
        <w:rPr>
          <w:spacing w:val="-3"/>
          <w:sz w:val="17"/>
        </w:rPr>
        <w:t xml:space="preserve"> </w:t>
      </w:r>
      <w:r>
        <w:rPr>
          <w:sz w:val="17"/>
        </w:rPr>
        <w:t>(dezesseis)</w:t>
      </w:r>
      <w:r>
        <w:rPr>
          <w:spacing w:val="-3"/>
          <w:sz w:val="17"/>
        </w:rPr>
        <w:t xml:space="preserve"> </w:t>
      </w:r>
      <w:r>
        <w:rPr>
          <w:sz w:val="17"/>
        </w:rPr>
        <w:t>anos,</w:t>
      </w:r>
      <w:r>
        <w:rPr>
          <w:spacing w:val="1"/>
          <w:sz w:val="17"/>
        </w:rPr>
        <w:t xml:space="preserve"> </w:t>
      </w:r>
      <w:r>
        <w:rPr>
          <w:sz w:val="17"/>
        </w:rPr>
        <w:t>salvo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z w:val="17"/>
        </w:rPr>
        <w:t>condição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aprendiz,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partir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14</w:t>
      </w:r>
      <w:r>
        <w:rPr>
          <w:spacing w:val="-5"/>
          <w:sz w:val="17"/>
        </w:rPr>
        <w:t xml:space="preserve"> </w:t>
      </w:r>
      <w:r>
        <w:rPr>
          <w:sz w:val="17"/>
        </w:rPr>
        <w:t>(quatorze)</w:t>
      </w:r>
      <w:r>
        <w:rPr>
          <w:spacing w:val="-5"/>
          <w:sz w:val="17"/>
        </w:rPr>
        <w:t xml:space="preserve"> </w:t>
      </w:r>
      <w:r>
        <w:rPr>
          <w:sz w:val="17"/>
        </w:rPr>
        <w:t>anos,</w:t>
      </w:r>
      <w:r>
        <w:rPr>
          <w:spacing w:val="-4"/>
          <w:sz w:val="17"/>
        </w:rPr>
        <w:t xml:space="preserve"> </w:t>
      </w:r>
      <w:r>
        <w:rPr>
          <w:sz w:val="17"/>
        </w:rPr>
        <w:t>nos</w:t>
      </w:r>
      <w:r>
        <w:rPr>
          <w:spacing w:val="-5"/>
          <w:sz w:val="17"/>
        </w:rPr>
        <w:t xml:space="preserve"> </w:t>
      </w:r>
      <w:r>
        <w:rPr>
          <w:sz w:val="17"/>
        </w:rPr>
        <w:t>termos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dispõe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artigo</w:t>
      </w:r>
      <w:r>
        <w:rPr>
          <w:spacing w:val="-5"/>
          <w:sz w:val="17"/>
        </w:rPr>
        <w:t xml:space="preserve"> </w:t>
      </w:r>
      <w:r>
        <w:rPr>
          <w:sz w:val="17"/>
        </w:rPr>
        <w:t>7º,</w:t>
      </w:r>
      <w:r>
        <w:rPr>
          <w:spacing w:val="-5"/>
          <w:sz w:val="17"/>
        </w:rPr>
        <w:t xml:space="preserve"> </w:t>
      </w:r>
      <w:r>
        <w:rPr>
          <w:sz w:val="17"/>
        </w:rPr>
        <w:t>inciso</w:t>
      </w:r>
      <w:r>
        <w:rPr>
          <w:spacing w:val="-5"/>
          <w:sz w:val="17"/>
        </w:rPr>
        <w:t xml:space="preserve"> </w:t>
      </w:r>
      <w:r>
        <w:rPr>
          <w:sz w:val="17"/>
        </w:rPr>
        <w:t>XXXIII</w:t>
      </w:r>
      <w:r>
        <w:rPr>
          <w:spacing w:val="-4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Constituição</w:t>
      </w:r>
      <w:r>
        <w:rPr>
          <w:spacing w:val="-5"/>
          <w:sz w:val="17"/>
        </w:rPr>
        <w:t xml:space="preserve"> </w:t>
      </w:r>
      <w:r>
        <w:rPr>
          <w:sz w:val="17"/>
        </w:rPr>
        <w:t>Federal;</w:t>
      </w:r>
    </w:p>
    <w:p>
      <w:pPr>
        <w:pStyle w:val="8"/>
        <w:numPr>
          <w:ilvl w:val="2"/>
          <w:numId w:val="42"/>
        </w:numPr>
        <w:tabs>
          <w:tab w:val="left" w:pos="566"/>
        </w:tabs>
        <w:spacing w:before="85" w:after="0" w:line="240" w:lineRule="auto"/>
        <w:ind w:left="566" w:right="0" w:hanging="378"/>
        <w:jc w:val="both"/>
        <w:rPr>
          <w:sz w:val="17"/>
        </w:rPr>
      </w:pPr>
      <w:r>
        <w:rPr>
          <w:sz w:val="17"/>
        </w:rPr>
        <w:t>Responsabilizar-se</w:t>
      </w:r>
      <w:r>
        <w:rPr>
          <w:spacing w:val="-11"/>
          <w:sz w:val="17"/>
        </w:rPr>
        <w:t xml:space="preserve"> </w:t>
      </w:r>
      <w:r>
        <w:rPr>
          <w:sz w:val="17"/>
        </w:rPr>
        <w:t>pela</w:t>
      </w:r>
      <w:r>
        <w:rPr>
          <w:spacing w:val="-11"/>
          <w:sz w:val="17"/>
        </w:rPr>
        <w:t xml:space="preserve"> </w:t>
      </w:r>
      <w:r>
        <w:rPr>
          <w:sz w:val="17"/>
        </w:rPr>
        <w:t>fiel</w:t>
      </w:r>
      <w:r>
        <w:rPr>
          <w:spacing w:val="-10"/>
          <w:sz w:val="17"/>
        </w:rPr>
        <w:t xml:space="preserve"> </w:t>
      </w:r>
      <w:r>
        <w:rPr>
          <w:sz w:val="17"/>
        </w:rPr>
        <w:t>execução</w:t>
      </w:r>
      <w:r>
        <w:rPr>
          <w:spacing w:val="-11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objeto;</w:t>
      </w:r>
    </w:p>
    <w:p>
      <w:pPr>
        <w:pStyle w:val="8"/>
        <w:numPr>
          <w:ilvl w:val="2"/>
          <w:numId w:val="42"/>
        </w:numPr>
        <w:tabs>
          <w:tab w:val="left" w:pos="566"/>
        </w:tabs>
        <w:spacing w:before="85" w:after="0" w:line="240" w:lineRule="auto"/>
        <w:ind w:left="566" w:right="0" w:hanging="378"/>
        <w:jc w:val="both"/>
        <w:rPr>
          <w:sz w:val="17"/>
        </w:rPr>
      </w:pPr>
      <w:r>
        <w:rPr>
          <w:sz w:val="17"/>
        </w:rPr>
        <w:t>Entregar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objeto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acordo</w:t>
      </w:r>
      <w:r>
        <w:rPr>
          <w:spacing w:val="-8"/>
          <w:sz w:val="17"/>
        </w:rPr>
        <w:t xml:space="preserve"> </w:t>
      </w:r>
      <w:r>
        <w:rPr>
          <w:sz w:val="17"/>
        </w:rPr>
        <w:t>com</w:t>
      </w:r>
      <w:r>
        <w:rPr>
          <w:spacing w:val="-7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-7"/>
          <w:sz w:val="17"/>
        </w:rPr>
        <w:t xml:space="preserve"> </w:t>
      </w:r>
      <w:r>
        <w:rPr>
          <w:sz w:val="17"/>
        </w:rPr>
        <w:t>constantes</w:t>
      </w:r>
      <w:r>
        <w:rPr>
          <w:spacing w:val="-8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proposta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preços,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8"/>
          <w:sz w:val="17"/>
        </w:rPr>
        <w:t xml:space="preserve"> </w:t>
      </w:r>
      <w:r>
        <w:rPr>
          <w:sz w:val="17"/>
        </w:rPr>
        <w:t>prazo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local</w:t>
      </w:r>
      <w:r>
        <w:rPr>
          <w:spacing w:val="-8"/>
          <w:sz w:val="17"/>
        </w:rPr>
        <w:t xml:space="preserve"> </w:t>
      </w:r>
      <w:r>
        <w:rPr>
          <w:sz w:val="17"/>
        </w:rPr>
        <w:t>indicados</w:t>
      </w:r>
      <w:r>
        <w:rPr>
          <w:spacing w:val="-7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mesma;</w:t>
      </w:r>
    </w:p>
    <w:p>
      <w:pPr>
        <w:pStyle w:val="8"/>
        <w:numPr>
          <w:ilvl w:val="2"/>
          <w:numId w:val="42"/>
        </w:numPr>
        <w:tabs>
          <w:tab w:val="left" w:pos="585"/>
        </w:tabs>
        <w:spacing w:before="84" w:after="0" w:line="240" w:lineRule="auto"/>
        <w:ind w:left="188" w:right="290" w:firstLine="0"/>
        <w:jc w:val="both"/>
        <w:rPr>
          <w:sz w:val="17"/>
        </w:rPr>
      </w:pPr>
      <w:r>
        <w:rPr>
          <w:sz w:val="17"/>
        </w:rPr>
        <w:t>Fazer acompanhar, quando da entrega do material, a respectiva nota fiscal, na qual deve haver referência ao processo e a respectiva nota de</w:t>
      </w:r>
      <w:r>
        <w:rPr>
          <w:spacing w:val="1"/>
          <w:sz w:val="17"/>
        </w:rPr>
        <w:t xml:space="preserve"> </w:t>
      </w:r>
      <w:r>
        <w:rPr>
          <w:sz w:val="17"/>
        </w:rPr>
        <w:t>empenho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despesa,</w:t>
      </w:r>
      <w:r>
        <w:rPr>
          <w:spacing w:val="-3"/>
          <w:sz w:val="17"/>
        </w:rPr>
        <w:t xml:space="preserve"> </w:t>
      </w:r>
      <w:r>
        <w:rPr>
          <w:sz w:val="17"/>
        </w:rPr>
        <w:t>na</w:t>
      </w:r>
      <w:r>
        <w:rPr>
          <w:spacing w:val="-2"/>
          <w:sz w:val="17"/>
        </w:rPr>
        <w:t xml:space="preserve"> </w:t>
      </w:r>
      <w:r>
        <w:rPr>
          <w:sz w:val="17"/>
        </w:rPr>
        <w:t>qual</w:t>
      </w:r>
      <w:r>
        <w:rPr>
          <w:spacing w:val="-3"/>
          <w:sz w:val="17"/>
        </w:rPr>
        <w:t xml:space="preserve"> </w:t>
      </w:r>
      <w:r>
        <w:rPr>
          <w:sz w:val="17"/>
        </w:rPr>
        <w:t>deverá</w:t>
      </w:r>
      <w:r>
        <w:rPr>
          <w:spacing w:val="-2"/>
          <w:sz w:val="17"/>
        </w:rPr>
        <w:t xml:space="preserve"> </w:t>
      </w:r>
      <w:r>
        <w:rPr>
          <w:sz w:val="17"/>
        </w:rPr>
        <w:t>constar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objeto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presente</w:t>
      </w:r>
      <w:r>
        <w:rPr>
          <w:spacing w:val="-3"/>
          <w:sz w:val="17"/>
        </w:rPr>
        <w:t xml:space="preserve"> </w:t>
      </w:r>
      <w:r>
        <w:rPr>
          <w:sz w:val="17"/>
        </w:rPr>
        <w:t>contratação</w:t>
      </w:r>
      <w:r>
        <w:rPr>
          <w:spacing w:val="-2"/>
          <w:sz w:val="17"/>
        </w:rPr>
        <w:t xml:space="preserve"> </w:t>
      </w:r>
      <w:r>
        <w:rPr>
          <w:sz w:val="17"/>
        </w:rPr>
        <w:t>com</w:t>
      </w:r>
      <w:r>
        <w:rPr>
          <w:spacing w:val="-3"/>
          <w:sz w:val="17"/>
        </w:rPr>
        <w:t xml:space="preserve"> </w:t>
      </w:r>
      <w:r>
        <w:rPr>
          <w:sz w:val="17"/>
        </w:rPr>
        <w:t>seus</w:t>
      </w:r>
      <w:r>
        <w:rPr>
          <w:spacing w:val="-2"/>
          <w:sz w:val="17"/>
        </w:rPr>
        <w:t xml:space="preserve"> </w:t>
      </w:r>
      <w:r>
        <w:rPr>
          <w:sz w:val="17"/>
        </w:rPr>
        <w:t>valores</w:t>
      </w:r>
      <w:r>
        <w:rPr>
          <w:spacing w:val="-3"/>
          <w:sz w:val="17"/>
        </w:rPr>
        <w:t xml:space="preserve"> </w:t>
      </w:r>
      <w:r>
        <w:rPr>
          <w:sz w:val="17"/>
        </w:rPr>
        <w:t>correspondentes.</w:t>
      </w:r>
    </w:p>
    <w:p>
      <w:pPr>
        <w:pStyle w:val="8"/>
        <w:numPr>
          <w:ilvl w:val="2"/>
          <w:numId w:val="42"/>
        </w:numPr>
        <w:tabs>
          <w:tab w:val="left" w:pos="573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Reparar, corrigir, remover ou substituir, às suas expensas, as partes do objeto desta licitação em que se verificar vícios, defeitos ou incorreções,</w:t>
      </w:r>
      <w:r>
        <w:rPr>
          <w:spacing w:val="-40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prazo</w:t>
      </w:r>
      <w:r>
        <w:rPr>
          <w:spacing w:val="-1"/>
          <w:sz w:val="17"/>
        </w:rPr>
        <w:t xml:space="preserve"> </w:t>
      </w:r>
      <w:r>
        <w:rPr>
          <w:sz w:val="17"/>
        </w:rPr>
        <w:t>máximo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05</w:t>
      </w:r>
      <w:r>
        <w:rPr>
          <w:spacing w:val="-2"/>
          <w:sz w:val="17"/>
        </w:rPr>
        <w:t xml:space="preserve"> </w:t>
      </w:r>
      <w:r>
        <w:rPr>
          <w:sz w:val="17"/>
        </w:rPr>
        <w:t>(cinco)</w:t>
      </w:r>
      <w:r>
        <w:rPr>
          <w:spacing w:val="-1"/>
          <w:sz w:val="17"/>
        </w:rPr>
        <w:t xml:space="preserve"> </w:t>
      </w:r>
      <w:r>
        <w:rPr>
          <w:sz w:val="17"/>
        </w:rPr>
        <w:t>dias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contar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notificação</w:t>
      </w:r>
      <w:r>
        <w:rPr>
          <w:spacing w:val="-1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tal;</w:t>
      </w:r>
    </w:p>
    <w:p>
      <w:pPr>
        <w:pStyle w:val="8"/>
        <w:numPr>
          <w:ilvl w:val="2"/>
          <w:numId w:val="42"/>
        </w:numPr>
        <w:tabs>
          <w:tab w:val="left" w:pos="599"/>
        </w:tabs>
        <w:spacing w:before="85" w:after="0" w:line="240" w:lineRule="auto"/>
        <w:ind w:left="188" w:right="295" w:firstLine="0"/>
        <w:jc w:val="both"/>
        <w:rPr>
          <w:sz w:val="17"/>
        </w:rPr>
      </w:pPr>
      <w:r>
        <w:rPr>
          <w:sz w:val="17"/>
        </w:rPr>
        <w:t>Responsabilizar-se pelos encargos trabalhistas, previdenciários e comerciais, bem como pelos custos de frete e de tributos, resultantes da</w:t>
      </w:r>
      <w:r>
        <w:rPr>
          <w:spacing w:val="1"/>
          <w:sz w:val="17"/>
        </w:rPr>
        <w:t xml:space="preserve"> </w:t>
      </w:r>
      <w:r>
        <w:rPr>
          <w:sz w:val="17"/>
        </w:rPr>
        <w:t>execução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contrato;</w:t>
      </w:r>
    </w:p>
    <w:p>
      <w:pPr>
        <w:pStyle w:val="8"/>
        <w:numPr>
          <w:ilvl w:val="2"/>
          <w:numId w:val="42"/>
        </w:numPr>
        <w:tabs>
          <w:tab w:val="left" w:pos="566"/>
        </w:tabs>
        <w:spacing w:before="85" w:after="0" w:line="240" w:lineRule="auto"/>
        <w:ind w:left="188" w:right="302" w:firstLine="0"/>
        <w:jc w:val="both"/>
        <w:rPr>
          <w:sz w:val="17"/>
        </w:rPr>
      </w:pPr>
      <w:r>
        <w:rPr>
          <w:sz w:val="17"/>
        </w:rPr>
        <w:t>Responder</w:t>
      </w:r>
      <w:r>
        <w:rPr>
          <w:spacing w:val="-9"/>
          <w:sz w:val="17"/>
        </w:rPr>
        <w:t xml:space="preserve"> </w:t>
      </w:r>
      <w:r>
        <w:rPr>
          <w:sz w:val="17"/>
        </w:rPr>
        <w:t>integralmente</w:t>
      </w:r>
      <w:r>
        <w:rPr>
          <w:spacing w:val="-9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perdas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danos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9"/>
          <w:sz w:val="17"/>
        </w:rPr>
        <w:t xml:space="preserve"> </w:t>
      </w:r>
      <w:r>
        <w:rPr>
          <w:sz w:val="17"/>
        </w:rPr>
        <w:t>vier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causar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CONTRATANTE</w:t>
      </w:r>
      <w:r>
        <w:rPr>
          <w:spacing w:val="-9"/>
          <w:sz w:val="17"/>
        </w:rPr>
        <w:t xml:space="preserve"> </w:t>
      </w:r>
      <w:r>
        <w:rPr>
          <w:sz w:val="17"/>
        </w:rPr>
        <w:t>ou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terceiros</w:t>
      </w:r>
      <w:r>
        <w:rPr>
          <w:spacing w:val="-9"/>
          <w:sz w:val="17"/>
        </w:rPr>
        <w:t xml:space="preserve"> </w:t>
      </w:r>
      <w:r>
        <w:rPr>
          <w:sz w:val="17"/>
        </w:rPr>
        <w:t>em</w:t>
      </w:r>
      <w:r>
        <w:rPr>
          <w:spacing w:val="-9"/>
          <w:sz w:val="17"/>
        </w:rPr>
        <w:t xml:space="preserve"> </w:t>
      </w:r>
      <w:r>
        <w:rPr>
          <w:sz w:val="17"/>
        </w:rPr>
        <w:t>razão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ação</w:t>
      </w:r>
      <w:r>
        <w:rPr>
          <w:spacing w:val="-9"/>
          <w:sz w:val="17"/>
        </w:rPr>
        <w:t xml:space="preserve"> </w:t>
      </w:r>
      <w:r>
        <w:rPr>
          <w:sz w:val="17"/>
        </w:rPr>
        <w:t>ou</w:t>
      </w:r>
      <w:r>
        <w:rPr>
          <w:spacing w:val="-9"/>
          <w:sz w:val="17"/>
        </w:rPr>
        <w:t xml:space="preserve"> </w:t>
      </w:r>
      <w:r>
        <w:rPr>
          <w:sz w:val="17"/>
        </w:rPr>
        <w:t>omissão</w:t>
      </w:r>
      <w:r>
        <w:rPr>
          <w:spacing w:val="-9"/>
          <w:sz w:val="17"/>
        </w:rPr>
        <w:t xml:space="preserve"> </w:t>
      </w:r>
      <w:r>
        <w:rPr>
          <w:sz w:val="17"/>
        </w:rPr>
        <w:t>dolosa</w:t>
      </w:r>
      <w:r>
        <w:rPr>
          <w:spacing w:val="-9"/>
          <w:sz w:val="17"/>
        </w:rPr>
        <w:t xml:space="preserve"> </w:t>
      </w:r>
      <w:r>
        <w:rPr>
          <w:sz w:val="17"/>
        </w:rPr>
        <w:t>ou</w:t>
      </w:r>
      <w:r>
        <w:rPr>
          <w:spacing w:val="-8"/>
          <w:sz w:val="17"/>
        </w:rPr>
        <w:t xml:space="preserve"> </w:t>
      </w:r>
      <w:r>
        <w:rPr>
          <w:sz w:val="17"/>
        </w:rPr>
        <w:t>culposa,</w:t>
      </w:r>
      <w:r>
        <w:rPr>
          <w:spacing w:val="1"/>
          <w:sz w:val="17"/>
        </w:rPr>
        <w:t xml:space="preserve"> </w:t>
      </w:r>
      <w:r>
        <w:rPr>
          <w:sz w:val="17"/>
        </w:rPr>
        <w:t>sua</w:t>
      </w:r>
      <w:r>
        <w:rPr>
          <w:spacing w:val="-4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dos</w:t>
      </w:r>
      <w:r>
        <w:rPr>
          <w:spacing w:val="-4"/>
          <w:sz w:val="17"/>
        </w:rPr>
        <w:t xml:space="preserve"> </w:t>
      </w:r>
      <w:r>
        <w:rPr>
          <w:sz w:val="17"/>
        </w:rPr>
        <w:t>seus</w:t>
      </w:r>
      <w:r>
        <w:rPr>
          <w:spacing w:val="-3"/>
          <w:sz w:val="17"/>
        </w:rPr>
        <w:t xml:space="preserve"> </w:t>
      </w:r>
      <w:r>
        <w:rPr>
          <w:sz w:val="17"/>
        </w:rPr>
        <w:t>prepostos,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for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caso,</w:t>
      </w:r>
      <w:r>
        <w:rPr>
          <w:spacing w:val="-3"/>
          <w:sz w:val="17"/>
        </w:rPr>
        <w:t xml:space="preserve"> </w:t>
      </w:r>
      <w:r>
        <w:rPr>
          <w:sz w:val="17"/>
        </w:rPr>
        <w:t>independentemente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outras</w:t>
      </w:r>
      <w:r>
        <w:rPr>
          <w:spacing w:val="-3"/>
          <w:sz w:val="17"/>
        </w:rPr>
        <w:t xml:space="preserve"> </w:t>
      </w:r>
      <w:r>
        <w:rPr>
          <w:sz w:val="17"/>
        </w:rPr>
        <w:t>cominações</w:t>
      </w:r>
      <w:r>
        <w:rPr>
          <w:spacing w:val="-3"/>
          <w:sz w:val="17"/>
        </w:rPr>
        <w:t xml:space="preserve"> </w:t>
      </w:r>
      <w:r>
        <w:rPr>
          <w:sz w:val="17"/>
        </w:rPr>
        <w:t>contratuais</w:t>
      </w:r>
      <w:r>
        <w:rPr>
          <w:spacing w:val="-4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legais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estiver</w:t>
      </w:r>
      <w:r>
        <w:rPr>
          <w:spacing w:val="-4"/>
          <w:sz w:val="17"/>
        </w:rPr>
        <w:t xml:space="preserve"> </w:t>
      </w:r>
      <w:r>
        <w:rPr>
          <w:sz w:val="17"/>
        </w:rPr>
        <w:t>sujeita;</w:t>
      </w:r>
    </w:p>
    <w:p>
      <w:pPr>
        <w:pStyle w:val="8"/>
        <w:numPr>
          <w:ilvl w:val="2"/>
          <w:numId w:val="42"/>
        </w:numPr>
        <w:tabs>
          <w:tab w:val="left" w:pos="579"/>
        </w:tabs>
        <w:spacing w:before="85" w:after="0" w:line="240" w:lineRule="auto"/>
        <w:ind w:left="188" w:right="298" w:firstLine="0"/>
        <w:jc w:val="both"/>
        <w:rPr>
          <w:sz w:val="17"/>
        </w:rPr>
      </w:pPr>
      <w:r>
        <w:rPr>
          <w:sz w:val="17"/>
        </w:rPr>
        <w:t>Retirar a Nota de Empenho e assinar Termo Contratual ou instrumento equivalente junto ao Contratante no prazo de até 05 (cinco) dias úteis,</w:t>
      </w:r>
      <w:r>
        <w:rPr>
          <w:spacing w:val="1"/>
          <w:sz w:val="17"/>
        </w:rPr>
        <w:t xml:space="preserve"> </w:t>
      </w:r>
      <w:r>
        <w:rPr>
          <w:sz w:val="17"/>
        </w:rPr>
        <w:t>contados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ciência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convocação;</w:t>
      </w:r>
    </w:p>
    <w:p>
      <w:pPr>
        <w:pStyle w:val="8"/>
        <w:numPr>
          <w:ilvl w:val="2"/>
          <w:numId w:val="42"/>
        </w:numPr>
        <w:tabs>
          <w:tab w:val="left" w:pos="679"/>
        </w:tabs>
        <w:spacing w:before="86" w:after="0" w:line="240" w:lineRule="auto"/>
        <w:ind w:left="188" w:right="287" w:firstLine="0"/>
        <w:jc w:val="both"/>
        <w:rPr>
          <w:sz w:val="17"/>
        </w:rPr>
      </w:pPr>
      <w:r>
        <w:rPr>
          <w:sz w:val="17"/>
        </w:rPr>
        <w:t>Indicar um preposto devidamente habilitado, com poderes para representá-lo em tudo o que se relacionar com o fornecimento objeto do</w:t>
      </w:r>
      <w:r>
        <w:rPr>
          <w:spacing w:val="1"/>
          <w:sz w:val="17"/>
        </w:rPr>
        <w:t xml:space="preserve"> </w:t>
      </w:r>
      <w:r>
        <w:rPr>
          <w:sz w:val="17"/>
        </w:rPr>
        <w:t>registro;</w:t>
      </w:r>
    </w:p>
    <w:p>
      <w:pPr>
        <w:pStyle w:val="8"/>
        <w:numPr>
          <w:ilvl w:val="2"/>
          <w:numId w:val="42"/>
        </w:numPr>
        <w:tabs>
          <w:tab w:val="left" w:pos="671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Prestar à CONTRATANTE qualquer informação sobre o objeto a ser adquirido, sobretudo qualquer dificuldade encontrada na entrega do</w:t>
      </w:r>
      <w:r>
        <w:rPr>
          <w:spacing w:val="1"/>
          <w:sz w:val="17"/>
        </w:rPr>
        <w:t xml:space="preserve"> </w:t>
      </w:r>
      <w:r>
        <w:rPr>
          <w:sz w:val="17"/>
        </w:rPr>
        <w:t>objeto.</w:t>
      </w:r>
    </w:p>
    <w:p>
      <w:pPr>
        <w:pStyle w:val="6"/>
        <w:spacing w:before="9"/>
        <w:ind w:left="0"/>
        <w:rPr>
          <w:sz w:val="23"/>
        </w:rPr>
      </w:pPr>
    </w:p>
    <w:p>
      <w:pPr>
        <w:pStyle w:val="3"/>
      </w:pPr>
      <w:r>
        <w:rPr>
          <w:spacing w:val="-2"/>
          <w:u w:val="single"/>
        </w:rPr>
        <w:t>CLÁUSULA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DÉCIMA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DAS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OBRIGAÇÕES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CONTRATANTE</w:t>
      </w:r>
    </w:p>
    <w:p>
      <w:pPr>
        <w:pStyle w:val="8"/>
        <w:numPr>
          <w:ilvl w:val="1"/>
          <w:numId w:val="43"/>
        </w:numPr>
        <w:tabs>
          <w:tab w:val="left" w:pos="524"/>
        </w:tabs>
        <w:spacing w:before="85" w:after="0" w:line="240" w:lineRule="auto"/>
        <w:ind w:left="524" w:right="0" w:hanging="336"/>
        <w:jc w:val="left"/>
        <w:rPr>
          <w:sz w:val="17"/>
        </w:rPr>
      </w:pPr>
      <w:r>
        <w:rPr>
          <w:sz w:val="17"/>
        </w:rPr>
        <w:t>Realizar</w:t>
      </w:r>
      <w:r>
        <w:rPr>
          <w:spacing w:val="-10"/>
          <w:sz w:val="17"/>
        </w:rPr>
        <w:t xml:space="preserve"> </w:t>
      </w:r>
      <w:r>
        <w:rPr>
          <w:sz w:val="17"/>
        </w:rPr>
        <w:t>os</w:t>
      </w:r>
      <w:r>
        <w:rPr>
          <w:spacing w:val="-10"/>
          <w:sz w:val="17"/>
        </w:rPr>
        <w:t xml:space="preserve"> </w:t>
      </w:r>
      <w:r>
        <w:rPr>
          <w:sz w:val="17"/>
        </w:rPr>
        <w:t>pagamentos</w:t>
      </w:r>
      <w:r>
        <w:rPr>
          <w:spacing w:val="-10"/>
          <w:sz w:val="17"/>
        </w:rPr>
        <w:t xml:space="preserve"> </w:t>
      </w:r>
      <w:r>
        <w:rPr>
          <w:sz w:val="17"/>
        </w:rPr>
        <w:t>nos</w:t>
      </w:r>
      <w:r>
        <w:rPr>
          <w:spacing w:val="-10"/>
          <w:sz w:val="17"/>
        </w:rPr>
        <w:t xml:space="preserve"> </w:t>
      </w:r>
      <w:r>
        <w:rPr>
          <w:sz w:val="17"/>
        </w:rPr>
        <w:t>prazos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condições</w:t>
      </w:r>
      <w:r>
        <w:rPr>
          <w:spacing w:val="-10"/>
          <w:sz w:val="17"/>
        </w:rPr>
        <w:t xml:space="preserve"> </w:t>
      </w:r>
      <w:r>
        <w:rPr>
          <w:sz w:val="17"/>
        </w:rPr>
        <w:t>estabelecidos</w:t>
      </w:r>
      <w:r>
        <w:rPr>
          <w:spacing w:val="-10"/>
          <w:sz w:val="17"/>
        </w:rPr>
        <w:t xml:space="preserve"> </w:t>
      </w:r>
      <w:r>
        <w:rPr>
          <w:sz w:val="17"/>
        </w:rPr>
        <w:t>neste</w:t>
      </w:r>
      <w:r>
        <w:rPr>
          <w:spacing w:val="-9"/>
          <w:sz w:val="17"/>
        </w:rPr>
        <w:t xml:space="preserve"> </w:t>
      </w:r>
      <w:r>
        <w:rPr>
          <w:sz w:val="17"/>
        </w:rPr>
        <w:t>instrumento;</w:t>
      </w:r>
    </w:p>
    <w:p>
      <w:pPr>
        <w:pStyle w:val="8"/>
        <w:numPr>
          <w:ilvl w:val="1"/>
          <w:numId w:val="43"/>
        </w:numPr>
        <w:tabs>
          <w:tab w:val="left" w:pos="524"/>
        </w:tabs>
        <w:spacing w:before="84" w:after="0" w:line="240" w:lineRule="auto"/>
        <w:ind w:left="524" w:right="0" w:hanging="336"/>
        <w:jc w:val="left"/>
        <w:rPr>
          <w:sz w:val="17"/>
        </w:rPr>
      </w:pPr>
      <w:r>
        <w:rPr>
          <w:sz w:val="17"/>
        </w:rPr>
        <w:t>Prestar</w:t>
      </w:r>
      <w:r>
        <w:rPr>
          <w:spacing w:val="-11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-11"/>
          <w:sz w:val="17"/>
        </w:rPr>
        <w:t xml:space="preserve"> </w:t>
      </w:r>
      <w:r>
        <w:rPr>
          <w:sz w:val="17"/>
        </w:rPr>
        <w:t>indispensáveis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regular</w:t>
      </w:r>
      <w:r>
        <w:rPr>
          <w:spacing w:val="-11"/>
          <w:sz w:val="17"/>
        </w:rPr>
        <w:t xml:space="preserve"> </w:t>
      </w:r>
      <w:r>
        <w:rPr>
          <w:sz w:val="17"/>
        </w:rPr>
        <w:t>execução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1"/>
          <w:sz w:val="17"/>
        </w:rPr>
        <w:t xml:space="preserve"> </w:t>
      </w:r>
      <w:r>
        <w:rPr>
          <w:sz w:val="17"/>
        </w:rPr>
        <w:t>contrato</w:t>
      </w:r>
      <w:r>
        <w:rPr>
          <w:spacing w:val="-10"/>
          <w:sz w:val="17"/>
        </w:rPr>
        <w:t xml:space="preserve"> </w:t>
      </w:r>
      <w:r>
        <w:rPr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z w:val="17"/>
        </w:rPr>
        <w:t>os</w:t>
      </w:r>
      <w:r>
        <w:rPr>
          <w:spacing w:val="-10"/>
          <w:sz w:val="17"/>
        </w:rPr>
        <w:t xml:space="preserve"> </w:t>
      </w:r>
      <w:r>
        <w:rPr>
          <w:sz w:val="17"/>
        </w:rPr>
        <w:t>esclarecimentos</w:t>
      </w:r>
      <w:r>
        <w:rPr>
          <w:spacing w:val="-10"/>
          <w:sz w:val="17"/>
        </w:rPr>
        <w:t xml:space="preserve"> </w:t>
      </w:r>
      <w:r>
        <w:rPr>
          <w:sz w:val="17"/>
        </w:rPr>
        <w:t>que</w:t>
      </w:r>
      <w:r>
        <w:rPr>
          <w:spacing w:val="-11"/>
          <w:sz w:val="17"/>
        </w:rPr>
        <w:t xml:space="preserve"> </w:t>
      </w:r>
      <w:r>
        <w:rPr>
          <w:sz w:val="17"/>
        </w:rPr>
        <w:t>venham</w:t>
      </w:r>
      <w:r>
        <w:rPr>
          <w:spacing w:val="-11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ser</w:t>
      </w:r>
      <w:r>
        <w:rPr>
          <w:spacing w:val="-11"/>
          <w:sz w:val="17"/>
        </w:rPr>
        <w:t xml:space="preserve"> </w:t>
      </w:r>
      <w:r>
        <w:rPr>
          <w:sz w:val="17"/>
        </w:rPr>
        <w:t>solicitados</w:t>
      </w:r>
      <w:r>
        <w:rPr>
          <w:spacing w:val="-10"/>
          <w:sz w:val="17"/>
        </w:rPr>
        <w:t xml:space="preserve"> </w:t>
      </w:r>
      <w:r>
        <w:rPr>
          <w:sz w:val="17"/>
        </w:rPr>
        <w:t>pela</w:t>
      </w:r>
      <w:r>
        <w:rPr>
          <w:spacing w:val="-11"/>
          <w:sz w:val="17"/>
        </w:rPr>
        <w:t xml:space="preserve"> </w:t>
      </w:r>
      <w:r>
        <w:rPr>
          <w:sz w:val="17"/>
        </w:rPr>
        <w:t>Contratada;</w:t>
      </w:r>
    </w:p>
    <w:p>
      <w:pPr>
        <w:pStyle w:val="8"/>
        <w:numPr>
          <w:ilvl w:val="1"/>
          <w:numId w:val="43"/>
        </w:numPr>
        <w:tabs>
          <w:tab w:val="left" w:pos="524"/>
        </w:tabs>
        <w:spacing w:before="85" w:after="0" w:line="240" w:lineRule="auto"/>
        <w:ind w:left="524" w:right="0" w:hanging="336"/>
        <w:jc w:val="left"/>
        <w:rPr>
          <w:sz w:val="17"/>
        </w:rPr>
      </w:pPr>
      <w:r>
        <w:rPr>
          <w:sz w:val="17"/>
        </w:rPr>
        <w:t>Realizar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fiscalização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gerenciamento</w:t>
      </w:r>
      <w:r>
        <w:rPr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entrega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z w:val="17"/>
        </w:rPr>
        <w:t>objeto;</w:t>
      </w:r>
    </w:p>
    <w:p>
      <w:pPr>
        <w:pStyle w:val="8"/>
        <w:numPr>
          <w:ilvl w:val="1"/>
          <w:numId w:val="43"/>
        </w:numPr>
        <w:tabs>
          <w:tab w:val="left" w:pos="524"/>
        </w:tabs>
        <w:spacing w:before="84" w:after="0" w:line="240" w:lineRule="auto"/>
        <w:ind w:left="524" w:right="0" w:hanging="336"/>
        <w:jc w:val="left"/>
        <w:rPr>
          <w:sz w:val="17"/>
        </w:rPr>
      </w:pPr>
      <w:r>
        <w:rPr>
          <w:sz w:val="17"/>
        </w:rPr>
        <w:t>Registrar</w:t>
      </w:r>
      <w:r>
        <w:rPr>
          <w:spacing w:val="-9"/>
          <w:sz w:val="17"/>
        </w:rPr>
        <w:t xml:space="preserve"> </w:t>
      </w:r>
      <w:r>
        <w:rPr>
          <w:sz w:val="17"/>
        </w:rPr>
        <w:t>os</w:t>
      </w:r>
      <w:r>
        <w:rPr>
          <w:spacing w:val="-9"/>
          <w:sz w:val="17"/>
        </w:rPr>
        <w:t xml:space="preserve"> </w:t>
      </w:r>
      <w:r>
        <w:rPr>
          <w:sz w:val="17"/>
        </w:rPr>
        <w:t>defeitos,</w:t>
      </w:r>
      <w:r>
        <w:rPr>
          <w:spacing w:val="-9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falhas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imperfeições</w:t>
      </w:r>
      <w:r>
        <w:rPr>
          <w:spacing w:val="-9"/>
          <w:sz w:val="17"/>
        </w:rPr>
        <w:t xml:space="preserve"> </w:t>
      </w:r>
      <w:r>
        <w:rPr>
          <w:sz w:val="17"/>
        </w:rPr>
        <w:t>detectadas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comunicar</w:t>
      </w:r>
      <w:r>
        <w:rPr>
          <w:spacing w:val="-8"/>
          <w:sz w:val="17"/>
        </w:rPr>
        <w:t xml:space="preserve"> </w:t>
      </w:r>
      <w:r>
        <w:rPr>
          <w:sz w:val="17"/>
        </w:rPr>
        <w:t>à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Contratada;</w:t>
      </w:r>
    </w:p>
    <w:p>
      <w:pPr>
        <w:pStyle w:val="6"/>
      </w:pPr>
      <w:r>
        <w:t>10.5.</w:t>
      </w:r>
      <w:r>
        <w:rPr>
          <w:spacing w:val="-10"/>
        </w:rPr>
        <w:t xml:space="preserve"> </w:t>
      </w:r>
      <w:r>
        <w:t>Remeter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Contratada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expedição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Ordem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Fornecimento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efetue</w:t>
      </w:r>
      <w:r>
        <w:rPr>
          <w:spacing w:val="-9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recebimento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estipulado;</w:t>
      </w:r>
    </w:p>
    <w:p>
      <w:pPr>
        <w:pStyle w:val="8"/>
        <w:numPr>
          <w:ilvl w:val="1"/>
          <w:numId w:val="44"/>
        </w:numPr>
        <w:tabs>
          <w:tab w:val="left" w:pos="524"/>
        </w:tabs>
        <w:spacing w:before="84" w:after="0" w:line="240" w:lineRule="auto"/>
        <w:ind w:left="524" w:right="0" w:hanging="336"/>
        <w:jc w:val="left"/>
        <w:rPr>
          <w:sz w:val="17"/>
        </w:rPr>
      </w:pPr>
      <w:r>
        <w:rPr>
          <w:spacing w:val="-1"/>
          <w:sz w:val="17"/>
        </w:rPr>
        <w:t>Zelar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pela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preservação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equilíbrio</w:t>
      </w:r>
      <w:r>
        <w:rPr>
          <w:spacing w:val="-9"/>
          <w:sz w:val="17"/>
        </w:rPr>
        <w:t xml:space="preserve"> </w:t>
      </w:r>
      <w:r>
        <w:rPr>
          <w:sz w:val="17"/>
        </w:rPr>
        <w:t>econômico-financeiro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contrato;</w:t>
      </w:r>
    </w:p>
    <w:p>
      <w:pPr>
        <w:pStyle w:val="8"/>
        <w:numPr>
          <w:ilvl w:val="1"/>
          <w:numId w:val="44"/>
        </w:numPr>
        <w:tabs>
          <w:tab w:val="left" w:pos="559"/>
        </w:tabs>
        <w:spacing w:before="85" w:after="0" w:line="240" w:lineRule="auto"/>
        <w:ind w:left="188" w:right="293" w:firstLine="0"/>
        <w:jc w:val="left"/>
        <w:rPr>
          <w:sz w:val="17"/>
        </w:rPr>
      </w:pPr>
      <w:r>
        <w:rPr>
          <w:sz w:val="17"/>
        </w:rPr>
        <w:t>Proporcionar</w:t>
      </w:r>
      <w:r>
        <w:rPr>
          <w:spacing w:val="22"/>
          <w:sz w:val="17"/>
        </w:rPr>
        <w:t xml:space="preserve"> </w:t>
      </w:r>
      <w:r>
        <w:rPr>
          <w:sz w:val="17"/>
        </w:rPr>
        <w:t>todas</w:t>
      </w:r>
      <w:r>
        <w:rPr>
          <w:spacing w:val="23"/>
          <w:sz w:val="17"/>
        </w:rPr>
        <w:t xml:space="preserve"> </w:t>
      </w:r>
      <w:r>
        <w:rPr>
          <w:sz w:val="17"/>
        </w:rPr>
        <w:t>as</w:t>
      </w:r>
      <w:r>
        <w:rPr>
          <w:spacing w:val="23"/>
          <w:sz w:val="17"/>
        </w:rPr>
        <w:t xml:space="preserve"> </w:t>
      </w:r>
      <w:r>
        <w:rPr>
          <w:sz w:val="17"/>
        </w:rPr>
        <w:t>condições</w:t>
      </w:r>
      <w:r>
        <w:rPr>
          <w:spacing w:val="22"/>
          <w:sz w:val="17"/>
        </w:rPr>
        <w:t xml:space="preserve"> </w:t>
      </w:r>
      <w:r>
        <w:rPr>
          <w:sz w:val="17"/>
        </w:rPr>
        <w:t>para</w:t>
      </w:r>
      <w:r>
        <w:rPr>
          <w:spacing w:val="23"/>
          <w:sz w:val="17"/>
        </w:rPr>
        <w:t xml:space="preserve"> </w:t>
      </w:r>
      <w:r>
        <w:rPr>
          <w:sz w:val="17"/>
        </w:rPr>
        <w:t>que</w:t>
      </w:r>
      <w:r>
        <w:rPr>
          <w:spacing w:val="23"/>
          <w:sz w:val="17"/>
        </w:rPr>
        <w:t xml:space="preserve"> </w:t>
      </w:r>
      <w:r>
        <w:rPr>
          <w:sz w:val="17"/>
        </w:rPr>
        <w:t>a</w:t>
      </w:r>
      <w:r>
        <w:rPr>
          <w:spacing w:val="22"/>
          <w:sz w:val="17"/>
        </w:rPr>
        <w:t xml:space="preserve"> </w:t>
      </w:r>
      <w:r>
        <w:rPr>
          <w:sz w:val="17"/>
        </w:rPr>
        <w:t>CONTRATADA</w:t>
      </w:r>
      <w:r>
        <w:rPr>
          <w:spacing w:val="23"/>
          <w:sz w:val="17"/>
        </w:rPr>
        <w:t xml:space="preserve"> </w:t>
      </w:r>
      <w:r>
        <w:rPr>
          <w:sz w:val="17"/>
        </w:rPr>
        <w:t>possa</w:t>
      </w:r>
      <w:r>
        <w:rPr>
          <w:spacing w:val="23"/>
          <w:sz w:val="17"/>
        </w:rPr>
        <w:t xml:space="preserve"> </w:t>
      </w:r>
      <w:r>
        <w:rPr>
          <w:sz w:val="17"/>
        </w:rPr>
        <w:t>desempenhar</w:t>
      </w:r>
      <w:r>
        <w:rPr>
          <w:spacing w:val="22"/>
          <w:sz w:val="17"/>
        </w:rPr>
        <w:t xml:space="preserve"> </w:t>
      </w:r>
      <w:r>
        <w:rPr>
          <w:sz w:val="17"/>
        </w:rPr>
        <w:t>suas</w:t>
      </w:r>
      <w:r>
        <w:rPr>
          <w:spacing w:val="23"/>
          <w:sz w:val="17"/>
        </w:rPr>
        <w:t xml:space="preserve"> </w:t>
      </w:r>
      <w:r>
        <w:rPr>
          <w:sz w:val="17"/>
        </w:rPr>
        <w:t>atividades</w:t>
      </w:r>
      <w:r>
        <w:rPr>
          <w:spacing w:val="23"/>
          <w:sz w:val="17"/>
        </w:rPr>
        <w:t xml:space="preserve"> </w:t>
      </w:r>
      <w:r>
        <w:rPr>
          <w:sz w:val="17"/>
        </w:rPr>
        <w:t>dentro</w:t>
      </w:r>
      <w:r>
        <w:rPr>
          <w:spacing w:val="22"/>
          <w:sz w:val="17"/>
        </w:rPr>
        <w:t xml:space="preserve"> </w:t>
      </w:r>
      <w:r>
        <w:rPr>
          <w:sz w:val="17"/>
        </w:rPr>
        <w:t>das</w:t>
      </w:r>
      <w:r>
        <w:rPr>
          <w:spacing w:val="23"/>
          <w:sz w:val="17"/>
        </w:rPr>
        <w:t xml:space="preserve"> </w:t>
      </w:r>
      <w:r>
        <w:rPr>
          <w:sz w:val="17"/>
        </w:rPr>
        <w:t>normas</w:t>
      </w:r>
      <w:r>
        <w:rPr>
          <w:spacing w:val="23"/>
          <w:sz w:val="17"/>
        </w:rPr>
        <w:t xml:space="preserve"> </w:t>
      </w:r>
      <w:r>
        <w:rPr>
          <w:sz w:val="17"/>
        </w:rPr>
        <w:t>estabelecidas</w:t>
      </w:r>
      <w:r>
        <w:rPr>
          <w:spacing w:val="22"/>
          <w:sz w:val="17"/>
        </w:rPr>
        <w:t xml:space="preserve"> </w:t>
      </w:r>
      <w:r>
        <w:rPr>
          <w:sz w:val="17"/>
        </w:rPr>
        <w:t>em</w:t>
      </w:r>
      <w:r>
        <w:rPr>
          <w:spacing w:val="23"/>
          <w:sz w:val="17"/>
        </w:rPr>
        <w:t xml:space="preserve"> </w:t>
      </w:r>
      <w:r>
        <w:rPr>
          <w:sz w:val="17"/>
        </w:rPr>
        <w:t>sua</w:t>
      </w:r>
      <w:r>
        <w:rPr>
          <w:spacing w:val="1"/>
          <w:sz w:val="17"/>
        </w:rPr>
        <w:t xml:space="preserve"> </w:t>
      </w:r>
      <w:r>
        <w:rPr>
          <w:sz w:val="17"/>
        </w:rPr>
        <w:t>proposta;</w:t>
      </w:r>
    </w:p>
    <w:p>
      <w:pPr>
        <w:pStyle w:val="8"/>
        <w:numPr>
          <w:ilvl w:val="1"/>
          <w:numId w:val="44"/>
        </w:numPr>
        <w:tabs>
          <w:tab w:val="left" w:pos="550"/>
        </w:tabs>
        <w:spacing w:before="85" w:after="0" w:line="240" w:lineRule="auto"/>
        <w:ind w:left="188" w:right="295" w:firstLine="0"/>
        <w:jc w:val="left"/>
        <w:rPr>
          <w:sz w:val="17"/>
        </w:rPr>
      </w:pPr>
      <w:r>
        <w:rPr>
          <w:sz w:val="17"/>
        </w:rPr>
        <w:t>Exercer</w:t>
      </w:r>
      <w:r>
        <w:rPr>
          <w:spacing w:val="16"/>
          <w:sz w:val="17"/>
        </w:rPr>
        <w:t xml:space="preserve"> </w:t>
      </w:r>
      <w:r>
        <w:rPr>
          <w:sz w:val="17"/>
        </w:rPr>
        <w:t>a</w:t>
      </w:r>
      <w:r>
        <w:rPr>
          <w:spacing w:val="17"/>
          <w:sz w:val="17"/>
        </w:rPr>
        <w:t xml:space="preserve"> </w:t>
      </w:r>
      <w:r>
        <w:rPr>
          <w:sz w:val="17"/>
        </w:rPr>
        <w:t>fiscalização,</w:t>
      </w:r>
      <w:r>
        <w:rPr>
          <w:spacing w:val="17"/>
          <w:sz w:val="17"/>
        </w:rPr>
        <w:t xml:space="preserve"> </w:t>
      </w:r>
      <w:r>
        <w:rPr>
          <w:sz w:val="17"/>
        </w:rPr>
        <w:t>coordenação</w:t>
      </w:r>
      <w:r>
        <w:rPr>
          <w:spacing w:val="17"/>
          <w:sz w:val="17"/>
        </w:rPr>
        <w:t xml:space="preserve"> </w:t>
      </w:r>
      <w:r>
        <w:rPr>
          <w:sz w:val="17"/>
        </w:rPr>
        <w:t>e</w:t>
      </w:r>
      <w:r>
        <w:rPr>
          <w:spacing w:val="17"/>
          <w:sz w:val="17"/>
        </w:rPr>
        <w:t xml:space="preserve"> </w:t>
      </w:r>
      <w:r>
        <w:rPr>
          <w:sz w:val="17"/>
        </w:rPr>
        <w:t>o</w:t>
      </w:r>
      <w:r>
        <w:rPr>
          <w:spacing w:val="16"/>
          <w:sz w:val="17"/>
        </w:rPr>
        <w:t xml:space="preserve"> </w:t>
      </w:r>
      <w:r>
        <w:rPr>
          <w:sz w:val="17"/>
        </w:rPr>
        <w:t>acompanhamento</w:t>
      </w:r>
      <w:r>
        <w:rPr>
          <w:spacing w:val="17"/>
          <w:sz w:val="17"/>
        </w:rPr>
        <w:t xml:space="preserve"> </w:t>
      </w:r>
      <w:r>
        <w:rPr>
          <w:sz w:val="17"/>
        </w:rPr>
        <w:t>da</w:t>
      </w:r>
      <w:r>
        <w:rPr>
          <w:spacing w:val="17"/>
          <w:sz w:val="17"/>
        </w:rPr>
        <w:t xml:space="preserve"> </w:t>
      </w:r>
      <w:r>
        <w:rPr>
          <w:sz w:val="17"/>
        </w:rPr>
        <w:t>execução</w:t>
      </w:r>
      <w:r>
        <w:rPr>
          <w:spacing w:val="16"/>
          <w:sz w:val="17"/>
        </w:rPr>
        <w:t xml:space="preserve"> </w:t>
      </w:r>
      <w:r>
        <w:rPr>
          <w:sz w:val="17"/>
        </w:rPr>
        <w:t>do</w:t>
      </w:r>
      <w:r>
        <w:rPr>
          <w:spacing w:val="17"/>
          <w:sz w:val="17"/>
        </w:rPr>
        <w:t xml:space="preserve"> </w:t>
      </w:r>
      <w:r>
        <w:rPr>
          <w:sz w:val="17"/>
        </w:rPr>
        <w:t>objeto</w:t>
      </w:r>
      <w:r>
        <w:rPr>
          <w:spacing w:val="17"/>
          <w:sz w:val="17"/>
        </w:rPr>
        <w:t xml:space="preserve"> </w:t>
      </w:r>
      <w:r>
        <w:rPr>
          <w:sz w:val="17"/>
        </w:rPr>
        <w:t>deste</w:t>
      </w:r>
      <w:r>
        <w:rPr>
          <w:spacing w:val="17"/>
          <w:sz w:val="17"/>
        </w:rPr>
        <w:t xml:space="preserve"> </w:t>
      </w:r>
      <w:r>
        <w:rPr>
          <w:sz w:val="17"/>
        </w:rPr>
        <w:t>Contrato</w:t>
      </w:r>
      <w:r>
        <w:rPr>
          <w:spacing w:val="17"/>
          <w:sz w:val="17"/>
        </w:rPr>
        <w:t xml:space="preserve"> </w:t>
      </w:r>
      <w:r>
        <w:rPr>
          <w:sz w:val="17"/>
        </w:rPr>
        <w:t>e</w:t>
      </w:r>
      <w:r>
        <w:rPr>
          <w:spacing w:val="16"/>
          <w:sz w:val="17"/>
        </w:rPr>
        <w:t xml:space="preserve"> </w:t>
      </w:r>
      <w:r>
        <w:rPr>
          <w:sz w:val="17"/>
        </w:rPr>
        <w:t>do</w:t>
      </w:r>
      <w:r>
        <w:rPr>
          <w:spacing w:val="17"/>
          <w:sz w:val="17"/>
        </w:rPr>
        <w:t xml:space="preserve"> </w:t>
      </w:r>
      <w:r>
        <w:rPr>
          <w:sz w:val="17"/>
        </w:rPr>
        <w:t>Projeto</w:t>
      </w:r>
      <w:r>
        <w:rPr>
          <w:spacing w:val="17"/>
          <w:sz w:val="17"/>
        </w:rPr>
        <w:t xml:space="preserve"> </w:t>
      </w:r>
      <w:r>
        <w:rPr>
          <w:sz w:val="17"/>
        </w:rPr>
        <w:t>Básico,</w:t>
      </w:r>
      <w:r>
        <w:rPr>
          <w:spacing w:val="16"/>
          <w:sz w:val="17"/>
        </w:rPr>
        <w:t xml:space="preserve"> </w:t>
      </w:r>
      <w:r>
        <w:rPr>
          <w:sz w:val="17"/>
        </w:rPr>
        <w:t>por</w:t>
      </w:r>
      <w:r>
        <w:rPr>
          <w:spacing w:val="17"/>
          <w:sz w:val="17"/>
        </w:rPr>
        <w:t xml:space="preserve"> </w:t>
      </w:r>
      <w:r>
        <w:rPr>
          <w:sz w:val="17"/>
        </w:rPr>
        <w:t>meio</w:t>
      </w:r>
      <w:r>
        <w:rPr>
          <w:spacing w:val="17"/>
          <w:sz w:val="17"/>
        </w:rPr>
        <w:t xml:space="preserve"> </w:t>
      </w:r>
      <w:r>
        <w:rPr>
          <w:sz w:val="17"/>
        </w:rPr>
        <w:t>de</w:t>
      </w:r>
      <w:r>
        <w:rPr>
          <w:spacing w:val="16"/>
          <w:sz w:val="17"/>
        </w:rPr>
        <w:t xml:space="preserve"> </w:t>
      </w:r>
      <w:r>
        <w:rPr>
          <w:sz w:val="17"/>
        </w:rPr>
        <w:t>servidor</w:t>
      </w:r>
      <w:r>
        <w:rPr>
          <w:spacing w:val="1"/>
          <w:sz w:val="17"/>
        </w:rPr>
        <w:t xml:space="preserve"> </w:t>
      </w:r>
      <w:r>
        <w:rPr>
          <w:sz w:val="17"/>
        </w:rPr>
        <w:t>especialmente</w:t>
      </w:r>
      <w:r>
        <w:rPr>
          <w:spacing w:val="-7"/>
          <w:sz w:val="17"/>
        </w:rPr>
        <w:t xml:space="preserve"> </w:t>
      </w:r>
      <w:r>
        <w:rPr>
          <w:sz w:val="17"/>
        </w:rPr>
        <w:t>designado</w:t>
      </w:r>
      <w:r>
        <w:rPr>
          <w:spacing w:val="-6"/>
          <w:sz w:val="17"/>
        </w:rPr>
        <w:t xml:space="preserve"> </w:t>
      </w:r>
      <w:r>
        <w:rPr>
          <w:sz w:val="17"/>
        </w:rPr>
        <w:t>para</w:t>
      </w:r>
      <w:r>
        <w:rPr>
          <w:spacing w:val="-7"/>
          <w:sz w:val="17"/>
        </w:rPr>
        <w:t xml:space="preserve"> </w:t>
      </w:r>
      <w:r>
        <w:rPr>
          <w:sz w:val="17"/>
        </w:rPr>
        <w:t>este</w:t>
      </w:r>
      <w:r>
        <w:rPr>
          <w:spacing w:val="-6"/>
          <w:sz w:val="17"/>
        </w:rPr>
        <w:t xml:space="preserve"> </w:t>
      </w:r>
      <w:r>
        <w:rPr>
          <w:sz w:val="17"/>
        </w:rPr>
        <w:t>fim,</w:t>
      </w:r>
      <w:r>
        <w:rPr>
          <w:spacing w:val="-7"/>
          <w:sz w:val="17"/>
        </w:rPr>
        <w:t xml:space="preserve"> </w:t>
      </w:r>
      <w:r>
        <w:rPr>
          <w:sz w:val="17"/>
        </w:rPr>
        <w:t>independentemente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acompanhamento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controle</w:t>
      </w:r>
      <w:r>
        <w:rPr>
          <w:spacing w:val="-7"/>
          <w:sz w:val="17"/>
        </w:rPr>
        <w:t xml:space="preserve"> </w:t>
      </w:r>
      <w:r>
        <w:rPr>
          <w:sz w:val="17"/>
        </w:rPr>
        <w:t>exercidos</w:t>
      </w:r>
      <w:r>
        <w:rPr>
          <w:spacing w:val="-6"/>
          <w:sz w:val="17"/>
        </w:rPr>
        <w:t xml:space="preserve"> </w:t>
      </w:r>
      <w:r>
        <w:rPr>
          <w:sz w:val="17"/>
        </w:rPr>
        <w:t>diretamente</w:t>
      </w:r>
      <w:r>
        <w:rPr>
          <w:spacing w:val="-7"/>
          <w:sz w:val="17"/>
        </w:rPr>
        <w:t xml:space="preserve"> </w:t>
      </w:r>
      <w:r>
        <w:rPr>
          <w:sz w:val="17"/>
        </w:rPr>
        <w:t>pela</w:t>
      </w:r>
      <w:r>
        <w:rPr>
          <w:spacing w:val="-6"/>
          <w:sz w:val="17"/>
        </w:rPr>
        <w:t xml:space="preserve"> </w:t>
      </w:r>
      <w:r>
        <w:rPr>
          <w:sz w:val="17"/>
        </w:rPr>
        <w:t>CONTRATADA;</w:t>
      </w:r>
    </w:p>
    <w:p>
      <w:pPr>
        <w:pStyle w:val="8"/>
        <w:numPr>
          <w:ilvl w:val="1"/>
          <w:numId w:val="44"/>
        </w:numPr>
        <w:tabs>
          <w:tab w:val="left" w:pos="524"/>
        </w:tabs>
        <w:spacing w:before="85" w:after="0" w:line="240" w:lineRule="auto"/>
        <w:ind w:left="524" w:right="0" w:hanging="336"/>
        <w:jc w:val="left"/>
        <w:rPr>
          <w:sz w:val="17"/>
        </w:rPr>
      </w:pPr>
      <w:r>
        <w:rPr>
          <w:spacing w:val="-1"/>
          <w:sz w:val="17"/>
        </w:rPr>
        <w:t>Notificar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CONTRATADA,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escrito,</w:t>
      </w:r>
      <w:r>
        <w:rPr>
          <w:spacing w:val="-10"/>
          <w:sz w:val="17"/>
        </w:rPr>
        <w:t xml:space="preserve"> </w:t>
      </w:r>
      <w:r>
        <w:rPr>
          <w:sz w:val="17"/>
        </w:rPr>
        <w:t>quando</w:t>
      </w:r>
      <w:r>
        <w:rPr>
          <w:spacing w:val="-9"/>
          <w:sz w:val="17"/>
        </w:rPr>
        <w:t xml:space="preserve"> </w:t>
      </w:r>
      <w:r>
        <w:rPr>
          <w:sz w:val="17"/>
        </w:rPr>
        <w:t>for</w:t>
      </w:r>
      <w:r>
        <w:rPr>
          <w:spacing w:val="-10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caso,</w:t>
      </w:r>
      <w:r>
        <w:rPr>
          <w:spacing w:val="-10"/>
          <w:sz w:val="17"/>
        </w:rPr>
        <w:t xml:space="preserve"> </w:t>
      </w:r>
      <w:r>
        <w:rPr>
          <w:sz w:val="17"/>
        </w:rPr>
        <w:t>sobre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aplicação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eventuais</w:t>
      </w:r>
      <w:r>
        <w:rPr>
          <w:spacing w:val="-9"/>
          <w:sz w:val="17"/>
        </w:rPr>
        <w:t xml:space="preserve"> </w:t>
      </w:r>
      <w:r>
        <w:rPr>
          <w:sz w:val="17"/>
        </w:rPr>
        <w:t>sanções</w:t>
      </w:r>
      <w:r>
        <w:rPr>
          <w:spacing w:val="-10"/>
          <w:sz w:val="17"/>
        </w:rPr>
        <w:t xml:space="preserve"> </w:t>
      </w:r>
      <w:r>
        <w:rPr>
          <w:sz w:val="17"/>
        </w:rPr>
        <w:t>ou</w:t>
      </w:r>
      <w:r>
        <w:rPr>
          <w:spacing w:val="-9"/>
          <w:sz w:val="17"/>
        </w:rPr>
        <w:t xml:space="preserve"> </w:t>
      </w:r>
      <w:r>
        <w:rPr>
          <w:sz w:val="17"/>
        </w:rPr>
        <w:t>penalidades</w:t>
      </w:r>
      <w:r>
        <w:rPr>
          <w:spacing w:val="-10"/>
          <w:sz w:val="17"/>
        </w:rPr>
        <w:t xml:space="preserve"> </w:t>
      </w:r>
      <w:r>
        <w:rPr>
          <w:sz w:val="17"/>
        </w:rPr>
        <w:t>previstas</w:t>
      </w:r>
      <w:r>
        <w:rPr>
          <w:spacing w:val="-9"/>
          <w:sz w:val="17"/>
        </w:rPr>
        <w:t xml:space="preserve"> </w:t>
      </w:r>
      <w:r>
        <w:rPr>
          <w:sz w:val="17"/>
        </w:rPr>
        <w:t>em</w:t>
      </w:r>
      <w:r>
        <w:rPr>
          <w:spacing w:val="-10"/>
          <w:sz w:val="17"/>
        </w:rPr>
        <w:t xml:space="preserve"> </w:t>
      </w:r>
      <w:r>
        <w:rPr>
          <w:sz w:val="17"/>
        </w:rPr>
        <w:t>Contrato;</w:t>
      </w:r>
    </w:p>
    <w:p>
      <w:pPr>
        <w:pStyle w:val="8"/>
        <w:numPr>
          <w:ilvl w:val="1"/>
          <w:numId w:val="44"/>
        </w:numPr>
        <w:tabs>
          <w:tab w:val="left" w:pos="613"/>
        </w:tabs>
        <w:spacing w:before="84" w:after="0" w:line="240" w:lineRule="auto"/>
        <w:ind w:left="188" w:right="296" w:firstLine="0"/>
        <w:jc w:val="left"/>
        <w:rPr>
          <w:sz w:val="17"/>
        </w:rPr>
      </w:pPr>
      <w:r>
        <w:rPr>
          <w:sz w:val="17"/>
        </w:rPr>
        <w:t>Notificar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CONTRATADA,</w:t>
      </w:r>
      <w:r>
        <w:rPr>
          <w:spacing w:val="-8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escrito,</w:t>
      </w:r>
      <w:r>
        <w:rPr>
          <w:spacing w:val="-9"/>
          <w:sz w:val="17"/>
        </w:rPr>
        <w:t xml:space="preserve"> </w:t>
      </w:r>
      <w:r>
        <w:rPr>
          <w:sz w:val="17"/>
        </w:rPr>
        <w:t>sobre</w:t>
      </w:r>
      <w:r>
        <w:rPr>
          <w:spacing w:val="-8"/>
          <w:sz w:val="17"/>
        </w:rPr>
        <w:t xml:space="preserve"> </w:t>
      </w:r>
      <w:r>
        <w:rPr>
          <w:sz w:val="17"/>
        </w:rPr>
        <w:t>imperfeições,</w:t>
      </w:r>
      <w:r>
        <w:rPr>
          <w:spacing w:val="-9"/>
          <w:sz w:val="17"/>
        </w:rPr>
        <w:t xml:space="preserve"> </w:t>
      </w:r>
      <w:r>
        <w:rPr>
          <w:sz w:val="17"/>
        </w:rPr>
        <w:t>falhas</w:t>
      </w:r>
      <w:r>
        <w:rPr>
          <w:spacing w:val="-9"/>
          <w:sz w:val="17"/>
        </w:rPr>
        <w:t xml:space="preserve"> </w:t>
      </w:r>
      <w:r>
        <w:rPr>
          <w:sz w:val="17"/>
        </w:rPr>
        <w:t>ou</w:t>
      </w:r>
      <w:r>
        <w:rPr>
          <w:spacing w:val="-8"/>
          <w:sz w:val="17"/>
        </w:rPr>
        <w:t xml:space="preserve"> </w:t>
      </w:r>
      <w:r>
        <w:rPr>
          <w:sz w:val="17"/>
        </w:rPr>
        <w:t>irregularidades</w:t>
      </w:r>
      <w:r>
        <w:rPr>
          <w:spacing w:val="-9"/>
          <w:sz w:val="17"/>
        </w:rPr>
        <w:t xml:space="preserve"> </w:t>
      </w:r>
      <w:r>
        <w:rPr>
          <w:sz w:val="17"/>
        </w:rPr>
        <w:t>constatadas</w:t>
      </w:r>
      <w:r>
        <w:rPr>
          <w:spacing w:val="-9"/>
          <w:sz w:val="17"/>
        </w:rPr>
        <w:t xml:space="preserve"> </w:t>
      </w:r>
      <w:r>
        <w:rPr>
          <w:sz w:val="17"/>
        </w:rPr>
        <w:t>nos</w:t>
      </w:r>
      <w:r>
        <w:rPr>
          <w:spacing w:val="-8"/>
          <w:sz w:val="17"/>
        </w:rPr>
        <w:t xml:space="preserve"> </w:t>
      </w:r>
      <w:r>
        <w:rPr>
          <w:sz w:val="17"/>
        </w:rPr>
        <w:t>itens</w:t>
      </w:r>
      <w:r>
        <w:rPr>
          <w:spacing w:val="-9"/>
          <w:sz w:val="17"/>
        </w:rPr>
        <w:t xml:space="preserve"> </w:t>
      </w:r>
      <w:r>
        <w:rPr>
          <w:sz w:val="17"/>
        </w:rPr>
        <w:t>recebidos,</w:t>
      </w:r>
      <w:r>
        <w:rPr>
          <w:spacing w:val="-8"/>
          <w:sz w:val="17"/>
        </w:rPr>
        <w:t xml:space="preserve"> </w:t>
      </w:r>
      <w:r>
        <w:rPr>
          <w:sz w:val="17"/>
        </w:rPr>
        <w:t>para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9"/>
          <w:sz w:val="17"/>
        </w:rPr>
        <w:t xml:space="preserve"> </w:t>
      </w:r>
      <w:r>
        <w:rPr>
          <w:sz w:val="17"/>
        </w:rPr>
        <w:t>sejam</w:t>
      </w:r>
      <w:r>
        <w:rPr>
          <w:spacing w:val="-8"/>
          <w:sz w:val="17"/>
        </w:rPr>
        <w:t xml:space="preserve"> </w:t>
      </w:r>
      <w:r>
        <w:rPr>
          <w:sz w:val="17"/>
        </w:rPr>
        <w:t>adotadas</w:t>
      </w:r>
      <w:r>
        <w:rPr>
          <w:spacing w:val="1"/>
          <w:sz w:val="17"/>
        </w:rPr>
        <w:t xml:space="preserve"> </w:t>
      </w:r>
      <w:r>
        <w:rPr>
          <w:sz w:val="17"/>
        </w:rPr>
        <w:t>medidas</w:t>
      </w:r>
      <w:r>
        <w:rPr>
          <w:spacing w:val="-2"/>
          <w:sz w:val="17"/>
        </w:rPr>
        <w:t xml:space="preserve"> </w:t>
      </w:r>
      <w:r>
        <w:rPr>
          <w:sz w:val="17"/>
        </w:rPr>
        <w:t>corretivas</w:t>
      </w:r>
      <w:r>
        <w:rPr>
          <w:spacing w:val="-1"/>
          <w:sz w:val="17"/>
        </w:rPr>
        <w:t xml:space="preserve"> </w:t>
      </w:r>
      <w:r>
        <w:rPr>
          <w:sz w:val="17"/>
        </w:rPr>
        <w:t>necessárias;</w:t>
      </w:r>
    </w:p>
    <w:p>
      <w:pPr>
        <w:pStyle w:val="8"/>
        <w:numPr>
          <w:ilvl w:val="1"/>
          <w:numId w:val="44"/>
        </w:numPr>
        <w:tabs>
          <w:tab w:val="left" w:pos="649"/>
        </w:tabs>
        <w:spacing w:before="85" w:after="0" w:line="240" w:lineRule="auto"/>
        <w:ind w:left="188" w:right="294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37"/>
          <w:sz w:val="17"/>
        </w:rPr>
        <w:t xml:space="preserve"> </w:t>
      </w:r>
      <w:r>
        <w:rPr>
          <w:sz w:val="17"/>
        </w:rPr>
        <w:t>Contratante</w:t>
      </w:r>
      <w:r>
        <w:rPr>
          <w:spacing w:val="37"/>
          <w:sz w:val="17"/>
        </w:rPr>
        <w:t xml:space="preserve"> </w:t>
      </w:r>
      <w:r>
        <w:rPr>
          <w:sz w:val="17"/>
        </w:rPr>
        <w:t>poderá</w:t>
      </w:r>
      <w:r>
        <w:rPr>
          <w:spacing w:val="38"/>
          <w:sz w:val="17"/>
        </w:rPr>
        <w:t xml:space="preserve"> </w:t>
      </w:r>
      <w:r>
        <w:rPr>
          <w:sz w:val="17"/>
        </w:rPr>
        <w:t>modificar</w:t>
      </w:r>
      <w:r>
        <w:rPr>
          <w:spacing w:val="37"/>
          <w:sz w:val="17"/>
        </w:rPr>
        <w:t xml:space="preserve"> </w:t>
      </w:r>
      <w:r>
        <w:rPr>
          <w:sz w:val="17"/>
        </w:rPr>
        <w:t>unilateralmente</w:t>
      </w:r>
      <w:r>
        <w:rPr>
          <w:spacing w:val="38"/>
          <w:sz w:val="17"/>
        </w:rPr>
        <w:t xml:space="preserve"> </w:t>
      </w:r>
      <w:r>
        <w:rPr>
          <w:sz w:val="17"/>
        </w:rPr>
        <w:t>o</w:t>
      </w:r>
      <w:r>
        <w:rPr>
          <w:spacing w:val="37"/>
          <w:sz w:val="17"/>
        </w:rPr>
        <w:t xml:space="preserve"> </w:t>
      </w:r>
      <w:r>
        <w:rPr>
          <w:sz w:val="17"/>
        </w:rPr>
        <w:t>contrato</w:t>
      </w:r>
      <w:r>
        <w:rPr>
          <w:spacing w:val="37"/>
          <w:sz w:val="17"/>
        </w:rPr>
        <w:t xml:space="preserve"> </w:t>
      </w:r>
      <w:r>
        <w:rPr>
          <w:sz w:val="17"/>
        </w:rPr>
        <w:t>para</w:t>
      </w:r>
      <w:r>
        <w:rPr>
          <w:spacing w:val="38"/>
          <w:sz w:val="17"/>
        </w:rPr>
        <w:t xml:space="preserve"> </w:t>
      </w:r>
      <w:r>
        <w:rPr>
          <w:sz w:val="17"/>
        </w:rPr>
        <w:t>melhor</w:t>
      </w:r>
      <w:r>
        <w:rPr>
          <w:spacing w:val="37"/>
          <w:sz w:val="17"/>
        </w:rPr>
        <w:t xml:space="preserve"> </w:t>
      </w:r>
      <w:r>
        <w:rPr>
          <w:sz w:val="17"/>
        </w:rPr>
        <w:t>adequá-lo</w:t>
      </w:r>
      <w:r>
        <w:rPr>
          <w:spacing w:val="37"/>
          <w:sz w:val="17"/>
        </w:rPr>
        <w:t xml:space="preserve"> </w:t>
      </w:r>
      <w:r>
        <w:rPr>
          <w:sz w:val="17"/>
        </w:rPr>
        <w:t>às</w:t>
      </w:r>
      <w:r>
        <w:rPr>
          <w:spacing w:val="38"/>
          <w:sz w:val="17"/>
        </w:rPr>
        <w:t xml:space="preserve"> </w:t>
      </w:r>
      <w:r>
        <w:rPr>
          <w:sz w:val="17"/>
        </w:rPr>
        <w:t>finalidades</w:t>
      </w:r>
      <w:r>
        <w:rPr>
          <w:spacing w:val="38"/>
          <w:sz w:val="17"/>
        </w:rPr>
        <w:t xml:space="preserve"> </w:t>
      </w:r>
      <w:r>
        <w:rPr>
          <w:sz w:val="17"/>
        </w:rPr>
        <w:t>de</w:t>
      </w:r>
      <w:r>
        <w:rPr>
          <w:spacing w:val="37"/>
          <w:sz w:val="17"/>
        </w:rPr>
        <w:t xml:space="preserve"> </w:t>
      </w:r>
      <w:r>
        <w:rPr>
          <w:sz w:val="17"/>
        </w:rPr>
        <w:t>interesse</w:t>
      </w:r>
      <w:r>
        <w:rPr>
          <w:spacing w:val="38"/>
          <w:sz w:val="17"/>
        </w:rPr>
        <w:t xml:space="preserve"> </w:t>
      </w:r>
      <w:r>
        <w:rPr>
          <w:sz w:val="17"/>
        </w:rPr>
        <w:t>de</w:t>
      </w:r>
      <w:r>
        <w:rPr>
          <w:spacing w:val="37"/>
          <w:sz w:val="17"/>
        </w:rPr>
        <w:t xml:space="preserve"> </w:t>
      </w:r>
      <w:r>
        <w:rPr>
          <w:sz w:val="17"/>
        </w:rPr>
        <w:t>qualquer</w:t>
      </w:r>
      <w:r>
        <w:rPr>
          <w:spacing w:val="37"/>
          <w:sz w:val="17"/>
        </w:rPr>
        <w:t xml:space="preserve"> </w:t>
      </w:r>
      <w:r>
        <w:rPr>
          <w:sz w:val="17"/>
        </w:rPr>
        <w:t>dos</w:t>
      </w:r>
      <w:r>
        <w:rPr>
          <w:spacing w:val="38"/>
          <w:sz w:val="17"/>
        </w:rPr>
        <w:t xml:space="preserve"> </w:t>
      </w:r>
      <w:r>
        <w:rPr>
          <w:sz w:val="17"/>
        </w:rPr>
        <w:t>órgãos</w:t>
      </w:r>
      <w:r>
        <w:rPr>
          <w:spacing w:val="1"/>
          <w:sz w:val="17"/>
        </w:rPr>
        <w:t xml:space="preserve"> </w:t>
      </w:r>
      <w:r>
        <w:rPr>
          <w:sz w:val="17"/>
        </w:rPr>
        <w:t>beneficiados</w:t>
      </w:r>
      <w:r>
        <w:rPr>
          <w:spacing w:val="-5"/>
          <w:sz w:val="17"/>
        </w:rPr>
        <w:t xml:space="preserve"> </w:t>
      </w:r>
      <w:r>
        <w:rPr>
          <w:sz w:val="17"/>
        </w:rPr>
        <w:t>pela</w:t>
      </w:r>
      <w:r>
        <w:rPr>
          <w:spacing w:val="-4"/>
          <w:sz w:val="17"/>
        </w:rPr>
        <w:t xml:space="preserve"> </w:t>
      </w:r>
      <w:r>
        <w:rPr>
          <w:sz w:val="17"/>
        </w:rPr>
        <w:t>contratação,</w:t>
      </w:r>
      <w:r>
        <w:rPr>
          <w:spacing w:val="-5"/>
          <w:sz w:val="17"/>
        </w:rPr>
        <w:t xml:space="preserve"> </w:t>
      </w:r>
      <w:r>
        <w:rPr>
          <w:sz w:val="17"/>
        </w:rPr>
        <w:t>respeitados</w:t>
      </w:r>
      <w:r>
        <w:rPr>
          <w:spacing w:val="-4"/>
          <w:sz w:val="17"/>
        </w:rPr>
        <w:t xml:space="preserve"> </w:t>
      </w:r>
      <w:r>
        <w:rPr>
          <w:sz w:val="17"/>
        </w:rPr>
        <w:t>os</w:t>
      </w:r>
      <w:r>
        <w:rPr>
          <w:spacing w:val="-4"/>
          <w:sz w:val="17"/>
        </w:rPr>
        <w:t xml:space="preserve"> </w:t>
      </w:r>
      <w:r>
        <w:rPr>
          <w:sz w:val="17"/>
        </w:rPr>
        <w:t>direitos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Contratada,</w:t>
      </w:r>
      <w:r>
        <w:rPr>
          <w:spacing w:val="-4"/>
          <w:sz w:val="17"/>
        </w:rPr>
        <w:t xml:space="preserve"> </w:t>
      </w:r>
      <w:r>
        <w:rPr>
          <w:sz w:val="17"/>
        </w:rPr>
        <w:t>conforme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art.</w:t>
      </w:r>
      <w:r>
        <w:rPr>
          <w:spacing w:val="-5"/>
          <w:sz w:val="17"/>
        </w:rPr>
        <w:t xml:space="preserve"> </w:t>
      </w:r>
      <w:r>
        <w:rPr>
          <w:sz w:val="17"/>
        </w:rPr>
        <w:t>58,</w:t>
      </w:r>
      <w:r>
        <w:rPr>
          <w:spacing w:val="-4"/>
          <w:sz w:val="17"/>
        </w:rPr>
        <w:t xml:space="preserve"> </w:t>
      </w:r>
      <w:r>
        <w:rPr>
          <w:sz w:val="17"/>
        </w:rPr>
        <w:t>inciso</w:t>
      </w:r>
      <w:r>
        <w:rPr>
          <w:spacing w:val="-4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art.</w:t>
      </w:r>
      <w:r>
        <w:rPr>
          <w:spacing w:val="-5"/>
          <w:sz w:val="17"/>
        </w:rPr>
        <w:t xml:space="preserve"> </w:t>
      </w:r>
      <w:r>
        <w:rPr>
          <w:sz w:val="17"/>
        </w:rPr>
        <w:t>65,</w:t>
      </w:r>
      <w:r>
        <w:rPr>
          <w:spacing w:val="-4"/>
          <w:sz w:val="17"/>
        </w:rPr>
        <w:t xml:space="preserve"> </w:t>
      </w:r>
      <w:r>
        <w:rPr>
          <w:sz w:val="17"/>
        </w:rPr>
        <w:t>inciso</w:t>
      </w:r>
      <w:r>
        <w:rPr>
          <w:spacing w:val="-4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todos</w:t>
      </w:r>
      <w:r>
        <w:rPr>
          <w:spacing w:val="-4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Lei</w:t>
      </w:r>
      <w:r>
        <w:rPr>
          <w:spacing w:val="-4"/>
          <w:sz w:val="17"/>
        </w:rPr>
        <w:t xml:space="preserve"> </w:t>
      </w:r>
      <w:r>
        <w:rPr>
          <w:sz w:val="17"/>
        </w:rPr>
        <w:t>8.666/93;</w:t>
      </w:r>
    </w:p>
    <w:p>
      <w:pPr>
        <w:pStyle w:val="8"/>
        <w:numPr>
          <w:ilvl w:val="1"/>
          <w:numId w:val="44"/>
        </w:numPr>
        <w:tabs>
          <w:tab w:val="left" w:pos="613"/>
        </w:tabs>
        <w:spacing w:before="85" w:after="0" w:line="240" w:lineRule="auto"/>
        <w:ind w:left="188" w:right="292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-6"/>
          <w:sz w:val="17"/>
        </w:rPr>
        <w:t xml:space="preserve"> </w:t>
      </w:r>
      <w:r>
        <w:rPr>
          <w:sz w:val="17"/>
        </w:rPr>
        <w:t>declarações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Preposto,</w:t>
      </w:r>
      <w:r>
        <w:rPr>
          <w:spacing w:val="-5"/>
          <w:sz w:val="17"/>
        </w:rPr>
        <w:t xml:space="preserve"> </w:t>
      </w:r>
      <w:r>
        <w:rPr>
          <w:sz w:val="17"/>
        </w:rPr>
        <w:t>Termo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Recebimento</w:t>
      </w:r>
      <w:r>
        <w:rPr>
          <w:spacing w:val="-6"/>
          <w:sz w:val="17"/>
        </w:rPr>
        <w:t xml:space="preserve"> </w:t>
      </w:r>
      <w:r>
        <w:rPr>
          <w:sz w:val="17"/>
        </w:rPr>
        <w:t>Provisório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Definitivo,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Ocorrências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outros</w:t>
      </w:r>
      <w:r>
        <w:rPr>
          <w:spacing w:val="-6"/>
          <w:sz w:val="17"/>
        </w:rPr>
        <w:t xml:space="preserve"> </w:t>
      </w:r>
      <w:r>
        <w:rPr>
          <w:sz w:val="17"/>
        </w:rPr>
        <w:t>documentos,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Contratante</w:t>
      </w:r>
      <w:r>
        <w:rPr>
          <w:spacing w:val="-6"/>
          <w:sz w:val="17"/>
        </w:rPr>
        <w:t xml:space="preserve"> </w:t>
      </w:r>
      <w:r>
        <w:rPr>
          <w:sz w:val="17"/>
        </w:rPr>
        <w:t>disponibilizará</w:t>
      </w:r>
      <w:r>
        <w:rPr>
          <w:spacing w:val="1"/>
          <w:sz w:val="17"/>
        </w:rPr>
        <w:t xml:space="preserve"> </w:t>
      </w:r>
      <w:r>
        <w:rPr>
          <w:sz w:val="17"/>
        </w:rPr>
        <w:t>quando</w:t>
      </w:r>
      <w:r>
        <w:rPr>
          <w:spacing w:val="-2"/>
          <w:sz w:val="17"/>
        </w:rPr>
        <w:t xml:space="preserve"> </w:t>
      </w:r>
      <w:r>
        <w:rPr>
          <w:sz w:val="17"/>
        </w:rPr>
        <w:t>necessitar.</w:t>
      </w:r>
    </w:p>
    <w:p>
      <w:pPr>
        <w:pStyle w:val="6"/>
        <w:spacing w:before="10"/>
        <w:ind w:left="0"/>
        <w:rPr>
          <w:sz w:val="23"/>
        </w:rPr>
      </w:pPr>
    </w:p>
    <w:p>
      <w:pPr>
        <w:pStyle w:val="3"/>
      </w:pPr>
      <w:r>
        <w:rPr>
          <w:w w:val="95"/>
          <w:u w:val="single"/>
        </w:rPr>
        <w:t>CLÁUSULA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DÉCIMA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PRIMEIRA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DA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COMUNICAÇÃO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ENTRE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CONTRATADA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E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CONTRATANTE</w:t>
      </w:r>
    </w:p>
    <w:p>
      <w:pPr>
        <w:pStyle w:val="8"/>
        <w:numPr>
          <w:ilvl w:val="1"/>
          <w:numId w:val="45"/>
        </w:numPr>
        <w:tabs>
          <w:tab w:val="left" w:pos="552"/>
        </w:tabs>
        <w:spacing w:before="84" w:after="0" w:line="240" w:lineRule="auto"/>
        <w:ind w:left="188" w:right="290" w:firstLine="0"/>
        <w:jc w:val="both"/>
        <w:rPr>
          <w:sz w:val="17"/>
        </w:rPr>
      </w:pPr>
      <w:r>
        <w:rPr>
          <w:sz w:val="17"/>
        </w:rPr>
        <w:t>Após a comunicação da homologação do certame, a CONTRATADA deverá providenciar, no prazo de 2 (dois) dias úteis, solicitação de</w:t>
      </w:r>
      <w:r>
        <w:rPr>
          <w:spacing w:val="1"/>
          <w:sz w:val="17"/>
        </w:rPr>
        <w:t xml:space="preserve"> </w:t>
      </w:r>
      <w:r>
        <w:rPr>
          <w:sz w:val="17"/>
        </w:rPr>
        <w:t>credenciamento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usuário</w:t>
      </w:r>
      <w:r>
        <w:rPr>
          <w:spacing w:val="-6"/>
          <w:sz w:val="17"/>
        </w:rPr>
        <w:t xml:space="preserve"> </w:t>
      </w:r>
      <w:r>
        <w:rPr>
          <w:sz w:val="17"/>
        </w:rPr>
        <w:t>externo,</w:t>
      </w:r>
      <w:r>
        <w:rPr>
          <w:spacing w:val="-6"/>
          <w:sz w:val="17"/>
        </w:rPr>
        <w:t xml:space="preserve"> </w:t>
      </w:r>
      <w:r>
        <w:rPr>
          <w:sz w:val="17"/>
        </w:rPr>
        <w:t>no</w:t>
      </w:r>
      <w:r>
        <w:rPr>
          <w:spacing w:val="-6"/>
          <w:sz w:val="17"/>
        </w:rPr>
        <w:t xml:space="preserve"> </w:t>
      </w:r>
      <w:r>
        <w:rPr>
          <w:sz w:val="17"/>
        </w:rPr>
        <w:t>Sistema</w:t>
      </w:r>
      <w:r>
        <w:rPr>
          <w:spacing w:val="-6"/>
          <w:sz w:val="17"/>
        </w:rPr>
        <w:t xml:space="preserve"> </w:t>
      </w:r>
      <w:r>
        <w:rPr>
          <w:sz w:val="17"/>
        </w:rPr>
        <w:t>Eletrônico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-6"/>
          <w:sz w:val="17"/>
        </w:rPr>
        <w:t xml:space="preserve"> </w:t>
      </w:r>
      <w:r>
        <w:rPr>
          <w:sz w:val="17"/>
        </w:rPr>
        <w:t>–</w:t>
      </w:r>
      <w:r>
        <w:rPr>
          <w:spacing w:val="-6"/>
          <w:sz w:val="17"/>
        </w:rPr>
        <w:t xml:space="preserve"> </w:t>
      </w:r>
      <w:r>
        <w:rPr>
          <w:sz w:val="17"/>
        </w:rPr>
        <w:t>SEI,</w:t>
      </w:r>
      <w:r>
        <w:rPr>
          <w:spacing w:val="-7"/>
          <w:sz w:val="17"/>
        </w:rPr>
        <w:t xml:space="preserve"> </w:t>
      </w:r>
      <w:r>
        <w:rPr>
          <w:sz w:val="17"/>
        </w:rPr>
        <w:t>instituído</w:t>
      </w:r>
      <w:r>
        <w:rPr>
          <w:spacing w:val="-6"/>
          <w:sz w:val="17"/>
        </w:rPr>
        <w:t xml:space="preserve"> </w:t>
      </w:r>
      <w:r>
        <w:rPr>
          <w:sz w:val="17"/>
        </w:rPr>
        <w:t>pela</w:t>
      </w:r>
      <w:r>
        <w:rPr>
          <w:spacing w:val="-6"/>
          <w:sz w:val="17"/>
        </w:rPr>
        <w:t xml:space="preserve"> </w:t>
      </w:r>
      <w:r>
        <w:rPr>
          <w:sz w:val="17"/>
        </w:rPr>
        <w:t>Portaria</w:t>
      </w:r>
      <w:r>
        <w:rPr>
          <w:spacing w:val="-6"/>
          <w:sz w:val="17"/>
        </w:rPr>
        <w:t xml:space="preserve"> </w:t>
      </w:r>
      <w:r>
        <w:rPr>
          <w:sz w:val="17"/>
        </w:rPr>
        <w:t>DPG</w:t>
      </w:r>
      <w:r>
        <w:rPr>
          <w:spacing w:val="-6"/>
          <w:sz w:val="17"/>
        </w:rPr>
        <w:t xml:space="preserve"> </w:t>
      </w:r>
      <w:r>
        <w:rPr>
          <w:sz w:val="17"/>
        </w:rPr>
        <w:t>nº</w:t>
      </w:r>
      <w:r>
        <w:rPr>
          <w:spacing w:val="-6"/>
          <w:sz w:val="17"/>
        </w:rPr>
        <w:t xml:space="preserve"> </w:t>
      </w:r>
      <w:r>
        <w:rPr>
          <w:sz w:val="17"/>
        </w:rPr>
        <w:t>877,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1º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setembro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2017.</w:t>
      </w:r>
    </w:p>
    <w:p>
      <w:pPr>
        <w:pStyle w:val="8"/>
        <w:numPr>
          <w:ilvl w:val="2"/>
          <w:numId w:val="45"/>
        </w:numPr>
        <w:tabs>
          <w:tab w:val="left" w:pos="657"/>
        </w:tabs>
        <w:spacing w:before="85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solicitação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credenciamento</w:t>
      </w:r>
      <w:r>
        <w:rPr>
          <w:spacing w:val="-7"/>
          <w:sz w:val="17"/>
        </w:rPr>
        <w:t xml:space="preserve"> </w:t>
      </w:r>
      <w:r>
        <w:rPr>
          <w:sz w:val="17"/>
        </w:rPr>
        <w:t>deverá</w:t>
      </w:r>
      <w:r>
        <w:rPr>
          <w:spacing w:val="-6"/>
          <w:sz w:val="17"/>
        </w:rPr>
        <w:t xml:space="preserve"> </w:t>
      </w:r>
      <w:r>
        <w:rPr>
          <w:sz w:val="17"/>
        </w:rPr>
        <w:t>ser</w:t>
      </w:r>
      <w:r>
        <w:rPr>
          <w:spacing w:val="-7"/>
          <w:sz w:val="17"/>
        </w:rPr>
        <w:t xml:space="preserve"> </w:t>
      </w:r>
      <w:r>
        <w:rPr>
          <w:sz w:val="17"/>
        </w:rPr>
        <w:t>realizada</w:t>
      </w:r>
      <w:r>
        <w:rPr>
          <w:spacing w:val="-7"/>
          <w:sz w:val="17"/>
        </w:rPr>
        <w:t xml:space="preserve"> </w:t>
      </w:r>
      <w:r>
        <w:rPr>
          <w:sz w:val="17"/>
        </w:rPr>
        <w:t>pelo</w:t>
      </w:r>
      <w:r>
        <w:rPr>
          <w:spacing w:val="-6"/>
          <w:sz w:val="17"/>
        </w:rPr>
        <w:t xml:space="preserve"> </w:t>
      </w:r>
      <w:r>
        <w:rPr>
          <w:sz w:val="17"/>
        </w:rPr>
        <w:t>sítio</w:t>
      </w:r>
      <w:r>
        <w:rPr>
          <w:color w:val="541A8A"/>
          <w:spacing w:val="-5"/>
          <w:sz w:val="17"/>
        </w:rPr>
        <w:t xml:space="preserve"> </w:t>
      </w:r>
      <w:r>
        <w:fldChar w:fldCharType="begin"/>
      </w:r>
      <w:r>
        <w:instrText xml:space="preserve"> HYPERLINK "https://sei.rr.def.br/sei/controlador_externo.php?acao=usuario_externo_logar&amp;id_orgao_acesso_externo=0" \h </w:instrText>
      </w:r>
      <w:r>
        <w:fldChar w:fldCharType="separate"/>
      </w:r>
      <w:r>
        <w:rPr>
          <w:color w:val="541A8A"/>
          <w:sz w:val="17"/>
          <w:u w:val="single" w:color="541A8A"/>
        </w:rPr>
        <w:t>https://sei.rr.def.br/sei/controlador_externo.php?acao=usuario_externo_lo</w:t>
      </w:r>
      <w:r>
        <w:rPr>
          <w:color w:val="541A8A"/>
          <w:sz w:val="17"/>
        </w:rPr>
        <w:t>g</w:t>
      </w:r>
      <w:r>
        <w:rPr>
          <w:color w:val="541A8A"/>
          <w:sz w:val="17"/>
          <w:u w:val="single" w:color="541A8A"/>
        </w:rPr>
        <w:t>ar&amp;</w:t>
      </w:r>
      <w:r>
        <w:rPr>
          <w:color w:val="541A8A"/>
          <w:sz w:val="17"/>
          <w:u w:val="single" w:color="541A8A"/>
        </w:rPr>
        <w:fldChar w:fldCharType="end"/>
      </w:r>
      <w:r>
        <w:rPr>
          <w:color w:val="541A8A"/>
          <w:spacing w:val="1"/>
          <w:sz w:val="17"/>
        </w:rPr>
        <w:t xml:space="preserve"> </w:t>
      </w:r>
      <w:r>
        <w:fldChar w:fldCharType="begin"/>
      </w:r>
      <w:r>
        <w:instrText xml:space="preserve"> HYPERLINK "https://sei.rr.def.br/sei/controlador_externo.php?acao=usuario_externo_logar&amp;id_orgao_acesso_externo=0" \h </w:instrText>
      </w:r>
      <w:r>
        <w:fldChar w:fldCharType="separate"/>
      </w:r>
      <w:r>
        <w:rPr>
          <w:color w:val="541A8A"/>
          <w:sz w:val="17"/>
          <w:u w:val="single" w:color="541A8A"/>
        </w:rPr>
        <w:t>id_or</w:t>
      </w:r>
      <w:r>
        <w:rPr>
          <w:color w:val="541A8A"/>
          <w:sz w:val="17"/>
        </w:rPr>
        <w:t>g</w:t>
      </w:r>
      <w:r>
        <w:rPr>
          <w:color w:val="541A8A"/>
          <w:sz w:val="17"/>
          <w:u w:val="single" w:color="541A8A"/>
        </w:rPr>
        <w:t>ao_acesso_externo=0</w:t>
      </w:r>
      <w:r>
        <w:rPr>
          <w:color w:val="541A8A"/>
          <w:sz w:val="17"/>
          <w:u w:val="single" w:color="541A8A"/>
        </w:rPr>
        <w:fldChar w:fldCharType="end"/>
      </w:r>
      <w:r>
        <w:rPr>
          <w:sz w:val="17"/>
        </w:rPr>
        <w:t>.</w:t>
      </w:r>
    </w:p>
    <w:p>
      <w:pPr>
        <w:pStyle w:val="8"/>
        <w:numPr>
          <w:ilvl w:val="2"/>
          <w:numId w:val="45"/>
        </w:numPr>
        <w:tabs>
          <w:tab w:val="left" w:pos="655"/>
        </w:tabs>
        <w:spacing w:before="86" w:after="0" w:line="240" w:lineRule="auto"/>
        <w:ind w:left="187" w:right="292" w:firstLine="0"/>
        <w:jc w:val="both"/>
        <w:rPr>
          <w:sz w:val="17"/>
        </w:rPr>
      </w:pPr>
      <w:r>
        <w:rPr>
          <w:sz w:val="17"/>
        </w:rPr>
        <w:t>A não solicitação de credenciamento dentro do prazo estabelecido poderá ocasionar na aplicação das Sanções Administrativas previstas tanto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Projeto</w:t>
      </w:r>
      <w:r>
        <w:rPr>
          <w:spacing w:val="-1"/>
          <w:sz w:val="17"/>
        </w:rPr>
        <w:t xml:space="preserve"> </w:t>
      </w:r>
      <w:r>
        <w:rPr>
          <w:sz w:val="17"/>
        </w:rPr>
        <w:t>Básico</w:t>
      </w:r>
      <w:r>
        <w:rPr>
          <w:spacing w:val="-2"/>
          <w:sz w:val="17"/>
        </w:rPr>
        <w:t xml:space="preserve"> </w:t>
      </w:r>
      <w:r>
        <w:rPr>
          <w:sz w:val="17"/>
        </w:rPr>
        <w:t>quanto</w:t>
      </w:r>
      <w:r>
        <w:rPr>
          <w:spacing w:val="-1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instrumento</w:t>
      </w:r>
      <w:r>
        <w:rPr>
          <w:spacing w:val="-2"/>
          <w:sz w:val="17"/>
        </w:rPr>
        <w:t xml:space="preserve"> </w:t>
      </w:r>
      <w:r>
        <w:rPr>
          <w:sz w:val="17"/>
        </w:rPr>
        <w:t>contratual.</w:t>
      </w:r>
    </w:p>
    <w:p>
      <w:pPr>
        <w:pStyle w:val="8"/>
        <w:numPr>
          <w:ilvl w:val="2"/>
          <w:numId w:val="45"/>
        </w:numPr>
        <w:tabs>
          <w:tab w:val="left" w:pos="644"/>
        </w:tabs>
        <w:spacing w:before="85" w:after="0" w:line="240" w:lineRule="auto"/>
        <w:ind w:left="643" w:right="0" w:hanging="457"/>
        <w:jc w:val="both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CONTRATADA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deverá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manter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atualizado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seu</w:t>
      </w:r>
      <w:r>
        <w:rPr>
          <w:spacing w:val="-9"/>
          <w:sz w:val="17"/>
        </w:rPr>
        <w:t xml:space="preserve"> </w:t>
      </w:r>
      <w:r>
        <w:rPr>
          <w:sz w:val="17"/>
        </w:rPr>
        <w:t>cadastro</w:t>
      </w:r>
      <w:r>
        <w:rPr>
          <w:spacing w:val="-9"/>
          <w:sz w:val="17"/>
        </w:rPr>
        <w:t xml:space="preserve"> </w:t>
      </w:r>
      <w:r>
        <w:rPr>
          <w:sz w:val="17"/>
        </w:rPr>
        <w:t>no</w:t>
      </w:r>
      <w:r>
        <w:rPr>
          <w:spacing w:val="-9"/>
          <w:sz w:val="17"/>
        </w:rPr>
        <w:t xml:space="preserve"> </w:t>
      </w:r>
      <w:r>
        <w:rPr>
          <w:sz w:val="17"/>
        </w:rPr>
        <w:t>Sistema</w:t>
      </w:r>
      <w:r>
        <w:rPr>
          <w:spacing w:val="-9"/>
          <w:sz w:val="17"/>
        </w:rPr>
        <w:t xml:space="preserve"> </w:t>
      </w:r>
      <w:r>
        <w:rPr>
          <w:sz w:val="17"/>
        </w:rPr>
        <w:t>Eletrônico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-9"/>
          <w:sz w:val="17"/>
        </w:rPr>
        <w:t xml:space="preserve"> </w:t>
      </w:r>
      <w:r>
        <w:rPr>
          <w:sz w:val="17"/>
        </w:rPr>
        <w:t>–</w:t>
      </w:r>
      <w:r>
        <w:rPr>
          <w:spacing w:val="-9"/>
          <w:sz w:val="17"/>
        </w:rPr>
        <w:t xml:space="preserve"> </w:t>
      </w:r>
      <w:r>
        <w:rPr>
          <w:sz w:val="17"/>
        </w:rPr>
        <w:t>SEI.</w:t>
      </w:r>
    </w:p>
    <w:p>
      <w:pPr>
        <w:pStyle w:val="8"/>
        <w:numPr>
          <w:ilvl w:val="1"/>
          <w:numId w:val="45"/>
        </w:numPr>
        <w:tabs>
          <w:tab w:val="left" w:pos="538"/>
        </w:tabs>
        <w:spacing w:before="84" w:after="0" w:line="240" w:lineRule="auto"/>
        <w:ind w:left="187" w:right="293" w:firstLine="0"/>
        <w:jc w:val="both"/>
        <w:rPr>
          <w:sz w:val="17"/>
        </w:rPr>
      </w:pPr>
      <w:r>
        <w:rPr>
          <w:sz w:val="17"/>
        </w:rPr>
        <w:t>O endereço de e-mail do representante legal da CONTRATADA para fins de recebimento de notificação e demais comunicações inerentes à</w:t>
      </w:r>
      <w:r>
        <w:rPr>
          <w:spacing w:val="1"/>
          <w:sz w:val="17"/>
        </w:rPr>
        <w:t xml:space="preserve"> </w:t>
      </w:r>
      <w:r>
        <w:rPr>
          <w:sz w:val="17"/>
        </w:rPr>
        <w:t>execução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Contrato</w:t>
      </w:r>
      <w:r>
        <w:rPr>
          <w:spacing w:val="-5"/>
          <w:sz w:val="17"/>
        </w:rPr>
        <w:t xml:space="preserve"> </w:t>
      </w:r>
      <w:r>
        <w:rPr>
          <w:sz w:val="17"/>
        </w:rPr>
        <w:t>deverá</w:t>
      </w:r>
      <w:r>
        <w:rPr>
          <w:spacing w:val="-5"/>
          <w:sz w:val="17"/>
        </w:rPr>
        <w:t xml:space="preserve"> </w:t>
      </w:r>
      <w:r>
        <w:rPr>
          <w:sz w:val="17"/>
        </w:rPr>
        <w:t>ser</w:t>
      </w:r>
      <w:r>
        <w:rPr>
          <w:spacing w:val="-6"/>
          <w:sz w:val="17"/>
        </w:rPr>
        <w:t xml:space="preserve"> </w:t>
      </w:r>
      <w:r>
        <w:rPr>
          <w:sz w:val="17"/>
        </w:rPr>
        <w:t>informado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z w:val="17"/>
        </w:rPr>
        <w:t>proposta,</w:t>
      </w:r>
      <w:r>
        <w:rPr>
          <w:spacing w:val="-5"/>
          <w:sz w:val="17"/>
        </w:rPr>
        <w:t xml:space="preserve"> </w:t>
      </w:r>
      <w:r>
        <w:rPr>
          <w:sz w:val="17"/>
        </w:rPr>
        <w:t>devendo</w:t>
      </w:r>
      <w:r>
        <w:rPr>
          <w:spacing w:val="-5"/>
          <w:sz w:val="17"/>
        </w:rPr>
        <w:t xml:space="preserve"> </w:t>
      </w:r>
      <w:r>
        <w:rPr>
          <w:sz w:val="17"/>
        </w:rPr>
        <w:t>ser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mesmo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ser</w:t>
      </w:r>
      <w:r>
        <w:rPr>
          <w:spacing w:val="-6"/>
          <w:sz w:val="17"/>
        </w:rPr>
        <w:t xml:space="preserve"> </w:t>
      </w:r>
      <w:r>
        <w:rPr>
          <w:sz w:val="17"/>
        </w:rPr>
        <w:t>cadastrado</w:t>
      </w:r>
      <w:r>
        <w:rPr>
          <w:spacing w:val="-5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Sistema</w:t>
      </w:r>
      <w:r>
        <w:rPr>
          <w:spacing w:val="-5"/>
          <w:sz w:val="17"/>
        </w:rPr>
        <w:t xml:space="preserve"> </w:t>
      </w:r>
      <w:r>
        <w:rPr>
          <w:sz w:val="17"/>
        </w:rPr>
        <w:t>Eletrônico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-5"/>
          <w:sz w:val="17"/>
        </w:rPr>
        <w:t xml:space="preserve"> </w:t>
      </w:r>
      <w:r>
        <w:rPr>
          <w:sz w:val="17"/>
        </w:rPr>
        <w:t>–</w:t>
      </w:r>
      <w:r>
        <w:rPr>
          <w:spacing w:val="-5"/>
          <w:sz w:val="17"/>
        </w:rPr>
        <w:t xml:space="preserve"> </w:t>
      </w:r>
      <w:r>
        <w:rPr>
          <w:sz w:val="17"/>
        </w:rPr>
        <w:t>SEI.</w:t>
      </w:r>
    </w:p>
    <w:p>
      <w:pPr>
        <w:pStyle w:val="8"/>
        <w:numPr>
          <w:ilvl w:val="1"/>
          <w:numId w:val="45"/>
        </w:numPr>
        <w:tabs>
          <w:tab w:val="left" w:pos="569"/>
        </w:tabs>
        <w:spacing w:before="85" w:after="0" w:line="240" w:lineRule="auto"/>
        <w:ind w:left="187" w:right="292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adoção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comunicações</w:t>
      </w:r>
      <w:r>
        <w:rPr>
          <w:spacing w:val="1"/>
          <w:sz w:val="17"/>
        </w:rPr>
        <w:t xml:space="preserve"> </w:t>
      </w:r>
      <w:r>
        <w:rPr>
          <w:sz w:val="17"/>
        </w:rPr>
        <w:t>digitais</w:t>
      </w:r>
      <w:r>
        <w:rPr>
          <w:spacing w:val="1"/>
          <w:sz w:val="17"/>
        </w:rPr>
        <w:t xml:space="preserve"> </w:t>
      </w:r>
      <w:r>
        <w:rPr>
          <w:sz w:val="17"/>
        </w:rPr>
        <w:t>é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resultado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implantação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Sistema</w:t>
      </w:r>
      <w:r>
        <w:rPr>
          <w:spacing w:val="1"/>
          <w:sz w:val="17"/>
        </w:rPr>
        <w:t xml:space="preserve"> </w:t>
      </w:r>
      <w:r>
        <w:rPr>
          <w:sz w:val="17"/>
        </w:rPr>
        <w:t>Eletrônico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1"/>
          <w:sz w:val="17"/>
        </w:rPr>
        <w:t xml:space="preserve"> </w:t>
      </w:r>
      <w:r>
        <w:rPr>
          <w:sz w:val="17"/>
        </w:rPr>
        <w:t>–</w:t>
      </w:r>
      <w:r>
        <w:rPr>
          <w:spacing w:val="1"/>
          <w:sz w:val="17"/>
        </w:rPr>
        <w:t xml:space="preserve"> </w:t>
      </w:r>
      <w:r>
        <w:rPr>
          <w:sz w:val="17"/>
        </w:rPr>
        <w:t>SEI.</w:t>
      </w:r>
      <w:r>
        <w:rPr>
          <w:spacing w:val="1"/>
          <w:sz w:val="17"/>
        </w:rPr>
        <w:t xml:space="preserve"> </w:t>
      </w:r>
      <w:r>
        <w:rPr>
          <w:sz w:val="17"/>
        </w:rPr>
        <w:t>Assim,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processos</w:t>
      </w:r>
      <w:r>
        <w:rPr>
          <w:spacing w:val="1"/>
          <w:sz w:val="17"/>
        </w:rPr>
        <w:t xml:space="preserve"> </w:t>
      </w:r>
      <w:r>
        <w:rPr>
          <w:sz w:val="17"/>
        </w:rPr>
        <w:t>administrativos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tramitam</w:t>
      </w:r>
      <w:r>
        <w:rPr>
          <w:spacing w:val="-3"/>
          <w:sz w:val="17"/>
        </w:rPr>
        <w:t xml:space="preserve"> </w:t>
      </w:r>
      <w:r>
        <w:rPr>
          <w:sz w:val="17"/>
        </w:rPr>
        <w:t>sob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tutela</w:t>
      </w:r>
      <w:r>
        <w:rPr>
          <w:spacing w:val="-3"/>
          <w:sz w:val="17"/>
        </w:rPr>
        <w:t xml:space="preserve"> </w:t>
      </w:r>
      <w:r>
        <w:rPr>
          <w:sz w:val="17"/>
        </w:rPr>
        <w:t>deste</w:t>
      </w:r>
      <w:r>
        <w:rPr>
          <w:spacing w:val="-2"/>
          <w:sz w:val="17"/>
        </w:rPr>
        <w:t xml:space="preserve"> </w:t>
      </w:r>
      <w:r>
        <w:rPr>
          <w:sz w:val="17"/>
        </w:rPr>
        <w:t>sistema</w:t>
      </w:r>
      <w:r>
        <w:rPr>
          <w:spacing w:val="-3"/>
          <w:sz w:val="17"/>
        </w:rPr>
        <w:t xml:space="preserve"> </w:t>
      </w:r>
      <w:r>
        <w:rPr>
          <w:sz w:val="17"/>
        </w:rPr>
        <w:t>computacional</w:t>
      </w:r>
      <w:r>
        <w:rPr>
          <w:spacing w:val="-3"/>
          <w:sz w:val="17"/>
        </w:rPr>
        <w:t xml:space="preserve"> </w:t>
      </w:r>
      <w:r>
        <w:rPr>
          <w:sz w:val="17"/>
        </w:rPr>
        <w:t>dispensam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utilização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meio</w:t>
      </w:r>
      <w:r>
        <w:rPr>
          <w:spacing w:val="-2"/>
          <w:sz w:val="17"/>
        </w:rPr>
        <w:t xml:space="preserve"> </w:t>
      </w:r>
      <w:r>
        <w:rPr>
          <w:sz w:val="17"/>
        </w:rPr>
        <w:t>físico</w:t>
      </w:r>
      <w:r>
        <w:rPr>
          <w:spacing w:val="-3"/>
          <w:sz w:val="17"/>
        </w:rPr>
        <w:t xml:space="preserve"> </w:t>
      </w:r>
      <w:r>
        <w:rPr>
          <w:sz w:val="17"/>
        </w:rPr>
        <w:t>papel.</w:t>
      </w:r>
    </w:p>
    <w:p>
      <w:pPr>
        <w:pStyle w:val="8"/>
        <w:numPr>
          <w:ilvl w:val="1"/>
          <w:numId w:val="45"/>
        </w:numPr>
        <w:tabs>
          <w:tab w:val="left" w:pos="554"/>
        </w:tabs>
        <w:spacing w:before="85" w:after="0" w:line="240" w:lineRule="auto"/>
        <w:ind w:left="187" w:right="292" w:firstLine="0"/>
        <w:jc w:val="both"/>
        <w:rPr>
          <w:sz w:val="17"/>
        </w:rPr>
      </w:pPr>
      <w:r>
        <w:rPr>
          <w:sz w:val="17"/>
        </w:rPr>
        <w:t>A CONTRATADA deverá manter Preposto, aceito pelo CONTRATANTE, durante o período de vigência do Contrato, para representá-lo</w:t>
      </w:r>
      <w:r>
        <w:rPr>
          <w:spacing w:val="1"/>
          <w:sz w:val="17"/>
        </w:rPr>
        <w:t xml:space="preserve"> </w:t>
      </w:r>
      <w:r>
        <w:rPr>
          <w:sz w:val="17"/>
        </w:rPr>
        <w:t>administrativamente</w:t>
      </w:r>
      <w:r>
        <w:rPr>
          <w:spacing w:val="-7"/>
          <w:sz w:val="17"/>
        </w:rPr>
        <w:t xml:space="preserve"> </w:t>
      </w:r>
      <w:r>
        <w:rPr>
          <w:sz w:val="17"/>
        </w:rPr>
        <w:t>sempre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7"/>
          <w:sz w:val="17"/>
        </w:rPr>
        <w:t xml:space="preserve"> </w:t>
      </w:r>
      <w:r>
        <w:rPr>
          <w:sz w:val="17"/>
        </w:rPr>
        <w:t>for</w:t>
      </w:r>
      <w:r>
        <w:rPr>
          <w:spacing w:val="-7"/>
          <w:sz w:val="17"/>
        </w:rPr>
        <w:t xml:space="preserve"> </w:t>
      </w:r>
      <w:r>
        <w:rPr>
          <w:sz w:val="17"/>
        </w:rPr>
        <w:t>necessário,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qual</w:t>
      </w:r>
      <w:r>
        <w:rPr>
          <w:spacing w:val="-7"/>
          <w:sz w:val="17"/>
        </w:rPr>
        <w:t xml:space="preserve"> </w:t>
      </w:r>
      <w:r>
        <w:rPr>
          <w:sz w:val="17"/>
        </w:rPr>
        <w:t>deverá</w:t>
      </w:r>
      <w:r>
        <w:rPr>
          <w:spacing w:val="-7"/>
          <w:sz w:val="17"/>
        </w:rPr>
        <w:t xml:space="preserve"> </w:t>
      </w:r>
      <w:r>
        <w:rPr>
          <w:sz w:val="17"/>
        </w:rPr>
        <w:t>ser</w:t>
      </w:r>
      <w:r>
        <w:rPr>
          <w:spacing w:val="-7"/>
          <w:sz w:val="17"/>
        </w:rPr>
        <w:t xml:space="preserve"> </w:t>
      </w:r>
      <w:r>
        <w:rPr>
          <w:sz w:val="17"/>
        </w:rPr>
        <w:t>indicado</w:t>
      </w:r>
      <w:r>
        <w:rPr>
          <w:spacing w:val="-7"/>
          <w:sz w:val="17"/>
        </w:rPr>
        <w:t xml:space="preserve"> </w:t>
      </w:r>
      <w:r>
        <w:rPr>
          <w:sz w:val="17"/>
        </w:rPr>
        <w:t>mediante</w:t>
      </w:r>
      <w:r>
        <w:rPr>
          <w:spacing w:val="-7"/>
          <w:sz w:val="17"/>
        </w:rPr>
        <w:t xml:space="preserve"> </w:t>
      </w:r>
      <w:r>
        <w:rPr>
          <w:sz w:val="17"/>
        </w:rPr>
        <w:t>declaração</w:t>
      </w:r>
      <w:r>
        <w:rPr>
          <w:spacing w:val="-7"/>
          <w:sz w:val="17"/>
        </w:rPr>
        <w:t xml:space="preserve"> </w:t>
      </w:r>
      <w:r>
        <w:rPr>
          <w:sz w:val="17"/>
        </w:rPr>
        <w:t>onde</w:t>
      </w:r>
      <w:r>
        <w:rPr>
          <w:spacing w:val="-7"/>
          <w:sz w:val="17"/>
        </w:rPr>
        <w:t xml:space="preserve"> </w:t>
      </w:r>
      <w:r>
        <w:rPr>
          <w:sz w:val="17"/>
        </w:rPr>
        <w:t>deverá</w:t>
      </w:r>
      <w:r>
        <w:rPr>
          <w:spacing w:val="-7"/>
          <w:sz w:val="17"/>
        </w:rPr>
        <w:t xml:space="preserve"> </w:t>
      </w:r>
      <w:r>
        <w:rPr>
          <w:sz w:val="17"/>
        </w:rPr>
        <w:t>constar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nome</w:t>
      </w:r>
      <w:r>
        <w:rPr>
          <w:spacing w:val="-7"/>
          <w:sz w:val="17"/>
        </w:rPr>
        <w:t xml:space="preserve"> </w:t>
      </w:r>
      <w:r>
        <w:rPr>
          <w:sz w:val="17"/>
        </w:rPr>
        <w:t>completo,</w:t>
      </w:r>
      <w:r>
        <w:rPr>
          <w:spacing w:val="-7"/>
          <w:sz w:val="17"/>
        </w:rPr>
        <w:t xml:space="preserve"> </w:t>
      </w:r>
      <w:r>
        <w:rPr>
          <w:sz w:val="17"/>
        </w:rPr>
        <w:t>nº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z w:val="17"/>
        </w:rPr>
        <w:t>CPF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documento de identidade, além dos dados relacionados à sua qualificação profissional, bem como número telefônico para contato e endereço de</w:t>
      </w:r>
      <w:r>
        <w:rPr>
          <w:spacing w:val="1"/>
          <w:sz w:val="17"/>
        </w:rPr>
        <w:t xml:space="preserve"> </w:t>
      </w:r>
      <w:r>
        <w:rPr>
          <w:sz w:val="17"/>
        </w:rPr>
        <w:t>e-mail.</w:t>
      </w:r>
    </w:p>
    <w:p>
      <w:pPr>
        <w:pStyle w:val="6"/>
        <w:spacing w:before="11"/>
        <w:ind w:left="0"/>
        <w:rPr>
          <w:sz w:val="23"/>
        </w:rPr>
      </w:pPr>
    </w:p>
    <w:p>
      <w:pPr>
        <w:pStyle w:val="3"/>
      </w:pPr>
      <w:r>
        <w:rPr>
          <w:spacing w:val="-1"/>
          <w:u w:val="single"/>
        </w:rPr>
        <w:t>CLÁUSULA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DÉCIMA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SEGUNDA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DAS</w:t>
      </w:r>
      <w:r>
        <w:rPr>
          <w:spacing w:val="-10"/>
          <w:u w:val="single"/>
        </w:rPr>
        <w:t xml:space="preserve"> </w:t>
      </w:r>
      <w:r>
        <w:rPr>
          <w:u w:val="single"/>
        </w:rPr>
        <w:t>PENALIDADES</w:t>
      </w:r>
    </w:p>
    <w:p>
      <w:pPr>
        <w:pStyle w:val="8"/>
        <w:numPr>
          <w:ilvl w:val="1"/>
          <w:numId w:val="46"/>
        </w:numPr>
        <w:tabs>
          <w:tab w:val="left" w:pos="533"/>
        </w:tabs>
        <w:spacing w:before="84" w:after="0" w:line="240" w:lineRule="auto"/>
        <w:ind w:left="532" w:right="0" w:hanging="345"/>
        <w:jc w:val="left"/>
        <w:rPr>
          <w:sz w:val="17"/>
        </w:rPr>
      </w:pP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CONTRATADA</w:t>
      </w:r>
      <w:r>
        <w:rPr>
          <w:spacing w:val="-3"/>
          <w:sz w:val="17"/>
        </w:rPr>
        <w:t xml:space="preserve"> </w:t>
      </w:r>
      <w:r>
        <w:rPr>
          <w:sz w:val="17"/>
        </w:rPr>
        <w:t>ficará</w:t>
      </w:r>
      <w:r>
        <w:rPr>
          <w:spacing w:val="-2"/>
          <w:sz w:val="17"/>
        </w:rPr>
        <w:t xml:space="preserve"> </w:t>
      </w:r>
      <w:r>
        <w:rPr>
          <w:sz w:val="17"/>
        </w:rPr>
        <w:t>sujeita,</w:t>
      </w:r>
      <w:r>
        <w:rPr>
          <w:spacing w:val="-3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caso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atraso</w:t>
      </w:r>
      <w:r>
        <w:rPr>
          <w:spacing w:val="-2"/>
          <w:sz w:val="17"/>
        </w:rPr>
        <w:t xml:space="preserve"> </w:t>
      </w:r>
      <w:r>
        <w:rPr>
          <w:sz w:val="17"/>
        </w:rPr>
        <w:t>injustificado</w:t>
      </w:r>
      <w:r>
        <w:rPr>
          <w:spacing w:val="-3"/>
          <w:sz w:val="17"/>
        </w:rPr>
        <w:t xml:space="preserve"> </w:t>
      </w:r>
      <w:r>
        <w:rPr>
          <w:sz w:val="17"/>
        </w:rPr>
        <w:t>na</w:t>
      </w:r>
      <w:r>
        <w:rPr>
          <w:spacing w:val="-2"/>
          <w:sz w:val="17"/>
        </w:rPr>
        <w:t xml:space="preserve"> </w:t>
      </w:r>
      <w:r>
        <w:rPr>
          <w:sz w:val="17"/>
        </w:rPr>
        <w:t>execução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Contrato</w:t>
      </w:r>
      <w:r>
        <w:rPr>
          <w:spacing w:val="-2"/>
          <w:sz w:val="17"/>
        </w:rPr>
        <w:t xml:space="preserve"> </w:t>
      </w:r>
      <w:r>
        <w:rPr>
          <w:sz w:val="17"/>
        </w:rPr>
        <w:t>às</w:t>
      </w:r>
      <w:r>
        <w:rPr>
          <w:spacing w:val="-3"/>
          <w:sz w:val="17"/>
        </w:rPr>
        <w:t xml:space="preserve"> </w:t>
      </w:r>
      <w:r>
        <w:rPr>
          <w:sz w:val="17"/>
        </w:rPr>
        <w:t>multas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mora</w:t>
      </w:r>
      <w:r>
        <w:rPr>
          <w:spacing w:val="-3"/>
          <w:sz w:val="17"/>
        </w:rPr>
        <w:t xml:space="preserve"> </w:t>
      </w:r>
      <w:r>
        <w:rPr>
          <w:sz w:val="17"/>
        </w:rPr>
        <w:t>indicadas</w:t>
      </w:r>
      <w:r>
        <w:rPr>
          <w:spacing w:val="-2"/>
          <w:sz w:val="17"/>
        </w:rPr>
        <w:t xml:space="preserve"> </w:t>
      </w:r>
      <w:r>
        <w:rPr>
          <w:sz w:val="17"/>
        </w:rPr>
        <w:t>abaixo,</w:t>
      </w:r>
      <w:r>
        <w:rPr>
          <w:spacing w:val="-3"/>
          <w:sz w:val="17"/>
        </w:rPr>
        <w:t xml:space="preserve"> </w:t>
      </w:r>
      <w:r>
        <w:rPr>
          <w:sz w:val="17"/>
        </w:rPr>
        <w:t>sem</w:t>
      </w:r>
      <w:r>
        <w:rPr>
          <w:spacing w:val="-2"/>
          <w:sz w:val="17"/>
        </w:rPr>
        <w:t xml:space="preserve"> </w:t>
      </w:r>
      <w:r>
        <w:rPr>
          <w:sz w:val="17"/>
        </w:rPr>
        <w:t>prejuízo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81"/>
      </w:pPr>
      <w:r>
        <w:t>rescisão</w:t>
      </w:r>
      <w:r>
        <w:rPr>
          <w:spacing w:val="-7"/>
        </w:rPr>
        <w:t xml:space="preserve"> </w:t>
      </w:r>
      <w:r>
        <w:t>unilateral,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estabelece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86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parágrafos,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8.666/93.</w:t>
      </w:r>
    </w:p>
    <w:p>
      <w:pPr>
        <w:pStyle w:val="8"/>
        <w:numPr>
          <w:ilvl w:val="0"/>
          <w:numId w:val="47"/>
        </w:numPr>
        <w:tabs>
          <w:tab w:val="left" w:pos="367"/>
        </w:tabs>
        <w:spacing w:before="84" w:after="0" w:line="240" w:lineRule="auto"/>
        <w:ind w:left="188" w:right="292" w:firstLine="0"/>
        <w:jc w:val="left"/>
        <w:rPr>
          <w:sz w:val="17"/>
        </w:rPr>
      </w:pPr>
      <w:r>
        <w:rPr>
          <w:sz w:val="17"/>
        </w:rPr>
        <w:t>Multa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15%</w:t>
      </w:r>
      <w:r>
        <w:rPr>
          <w:spacing w:val="-2"/>
          <w:sz w:val="17"/>
        </w:rPr>
        <w:t xml:space="preserve"> </w:t>
      </w:r>
      <w:r>
        <w:rPr>
          <w:sz w:val="17"/>
        </w:rPr>
        <w:t>(quinze</w:t>
      </w:r>
      <w:r>
        <w:rPr>
          <w:spacing w:val="-2"/>
          <w:sz w:val="17"/>
        </w:rPr>
        <w:t xml:space="preserve"> </w:t>
      </w:r>
      <w:r>
        <w:rPr>
          <w:sz w:val="17"/>
        </w:rPr>
        <w:t>por</w:t>
      </w:r>
      <w:r>
        <w:rPr>
          <w:spacing w:val="-1"/>
          <w:sz w:val="17"/>
        </w:rPr>
        <w:t xml:space="preserve"> </w:t>
      </w:r>
      <w:r>
        <w:rPr>
          <w:sz w:val="17"/>
        </w:rPr>
        <w:t>cento),</w:t>
      </w:r>
      <w:r>
        <w:rPr>
          <w:spacing w:val="-2"/>
          <w:sz w:val="17"/>
        </w:rPr>
        <w:t xml:space="preserve"> </w:t>
      </w:r>
      <w:r>
        <w:rPr>
          <w:sz w:val="17"/>
        </w:rPr>
        <w:t>sobre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valor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proposta,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caso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recusa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CONTRATADA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assinar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Contrato</w:t>
      </w:r>
      <w:r>
        <w:rPr>
          <w:spacing w:val="-2"/>
          <w:sz w:val="17"/>
        </w:rPr>
        <w:t xml:space="preserve"> </w:t>
      </w:r>
      <w:r>
        <w:rPr>
          <w:sz w:val="17"/>
        </w:rPr>
        <w:t>dentro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02</w:t>
      </w:r>
      <w:r>
        <w:rPr>
          <w:spacing w:val="-2"/>
          <w:sz w:val="17"/>
        </w:rPr>
        <w:t xml:space="preserve"> </w:t>
      </w:r>
      <w:r>
        <w:rPr>
          <w:sz w:val="17"/>
        </w:rPr>
        <w:t>(dois)</w:t>
      </w:r>
      <w:r>
        <w:rPr>
          <w:spacing w:val="-1"/>
          <w:sz w:val="17"/>
        </w:rPr>
        <w:t xml:space="preserve"> </w:t>
      </w:r>
      <w:r>
        <w:rPr>
          <w:sz w:val="17"/>
        </w:rPr>
        <w:t>dias</w:t>
      </w:r>
      <w:r>
        <w:rPr>
          <w:spacing w:val="-40"/>
          <w:sz w:val="17"/>
        </w:rPr>
        <w:t xml:space="preserve"> </w:t>
      </w:r>
      <w:r>
        <w:rPr>
          <w:sz w:val="17"/>
        </w:rPr>
        <w:t>úteis,</w:t>
      </w:r>
      <w:r>
        <w:rPr>
          <w:spacing w:val="-2"/>
          <w:sz w:val="17"/>
        </w:rPr>
        <w:t xml:space="preserve"> </w:t>
      </w:r>
      <w:r>
        <w:rPr>
          <w:sz w:val="17"/>
        </w:rPr>
        <w:t>contados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data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sua</w:t>
      </w:r>
      <w:r>
        <w:rPr>
          <w:spacing w:val="-1"/>
          <w:sz w:val="17"/>
        </w:rPr>
        <w:t xml:space="preserve"> </w:t>
      </w:r>
      <w:r>
        <w:rPr>
          <w:sz w:val="17"/>
        </w:rPr>
        <w:t>convocação.</w:t>
      </w:r>
    </w:p>
    <w:p>
      <w:pPr>
        <w:pStyle w:val="8"/>
        <w:numPr>
          <w:ilvl w:val="0"/>
          <w:numId w:val="47"/>
        </w:numPr>
        <w:tabs>
          <w:tab w:val="left" w:pos="374"/>
        </w:tabs>
        <w:spacing w:before="85" w:after="0" w:line="240" w:lineRule="auto"/>
        <w:ind w:left="188" w:right="295" w:firstLine="0"/>
        <w:jc w:val="left"/>
        <w:rPr>
          <w:sz w:val="17"/>
        </w:rPr>
      </w:pPr>
      <w:r>
        <w:rPr>
          <w:sz w:val="17"/>
        </w:rPr>
        <w:t>Multa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0,5%</w:t>
      </w:r>
      <w:r>
        <w:rPr>
          <w:spacing w:val="-3"/>
          <w:sz w:val="17"/>
        </w:rPr>
        <w:t xml:space="preserve"> </w:t>
      </w:r>
      <w:r>
        <w:rPr>
          <w:sz w:val="17"/>
        </w:rPr>
        <w:t>(cinco</w:t>
      </w:r>
      <w:r>
        <w:rPr>
          <w:spacing w:val="-5"/>
          <w:sz w:val="17"/>
        </w:rPr>
        <w:t xml:space="preserve"> </w:t>
      </w:r>
      <w:r>
        <w:rPr>
          <w:sz w:val="17"/>
        </w:rPr>
        <w:t>décimos</w:t>
      </w:r>
      <w:r>
        <w:rPr>
          <w:spacing w:val="-3"/>
          <w:sz w:val="17"/>
        </w:rPr>
        <w:t xml:space="preserve"> </w:t>
      </w:r>
      <w:r>
        <w:rPr>
          <w:sz w:val="17"/>
        </w:rPr>
        <w:t>por</w:t>
      </w:r>
      <w:r>
        <w:rPr>
          <w:spacing w:val="-3"/>
          <w:sz w:val="17"/>
        </w:rPr>
        <w:t xml:space="preserve"> </w:t>
      </w:r>
      <w:r>
        <w:rPr>
          <w:sz w:val="17"/>
        </w:rPr>
        <w:t>cento)</w:t>
      </w:r>
      <w:r>
        <w:rPr>
          <w:spacing w:val="-5"/>
          <w:sz w:val="17"/>
        </w:rPr>
        <w:t xml:space="preserve"> </w:t>
      </w:r>
      <w:r>
        <w:rPr>
          <w:sz w:val="17"/>
        </w:rPr>
        <w:t>sobre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valor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Contrato,</w:t>
      </w:r>
      <w:r>
        <w:rPr>
          <w:spacing w:val="-3"/>
          <w:sz w:val="17"/>
        </w:rPr>
        <w:t xml:space="preserve"> </w:t>
      </w:r>
      <w:r>
        <w:rPr>
          <w:sz w:val="17"/>
        </w:rPr>
        <w:t>por</w:t>
      </w:r>
      <w:r>
        <w:rPr>
          <w:spacing w:val="-4"/>
          <w:sz w:val="17"/>
        </w:rPr>
        <w:t xml:space="preserve"> </w:t>
      </w:r>
      <w:r>
        <w:rPr>
          <w:sz w:val="17"/>
        </w:rPr>
        <w:t>dia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atraso</w:t>
      </w:r>
      <w:r>
        <w:rPr>
          <w:spacing w:val="-4"/>
          <w:sz w:val="17"/>
        </w:rPr>
        <w:t xml:space="preserve"> </w:t>
      </w:r>
      <w:r>
        <w:rPr>
          <w:sz w:val="17"/>
        </w:rPr>
        <w:t>na</w:t>
      </w:r>
      <w:r>
        <w:rPr>
          <w:spacing w:val="-4"/>
          <w:sz w:val="17"/>
        </w:rPr>
        <w:t xml:space="preserve"> </w:t>
      </w:r>
      <w:r>
        <w:rPr>
          <w:sz w:val="17"/>
        </w:rPr>
        <w:t>execução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objeto</w:t>
      </w:r>
      <w:r>
        <w:rPr>
          <w:spacing w:val="-4"/>
          <w:sz w:val="17"/>
        </w:rPr>
        <w:t xml:space="preserve"> </w:t>
      </w:r>
      <w:r>
        <w:rPr>
          <w:sz w:val="17"/>
        </w:rPr>
        <w:t>contratual,</w:t>
      </w:r>
      <w:r>
        <w:rPr>
          <w:spacing w:val="-4"/>
          <w:sz w:val="17"/>
        </w:rPr>
        <w:t xml:space="preserve"> </w:t>
      </w:r>
      <w:r>
        <w:rPr>
          <w:sz w:val="17"/>
        </w:rPr>
        <w:t>limitado</w:t>
      </w:r>
      <w:r>
        <w:rPr>
          <w:spacing w:val="-3"/>
          <w:sz w:val="17"/>
        </w:rPr>
        <w:t xml:space="preserve"> </w:t>
      </w:r>
      <w:r>
        <w:rPr>
          <w:sz w:val="17"/>
        </w:rPr>
        <w:t>este</w:t>
      </w:r>
      <w:r>
        <w:rPr>
          <w:spacing w:val="-5"/>
          <w:sz w:val="17"/>
        </w:rPr>
        <w:t xml:space="preserve"> </w:t>
      </w:r>
      <w:r>
        <w:rPr>
          <w:sz w:val="17"/>
        </w:rPr>
        <w:t>atraso</w:t>
      </w:r>
      <w:r>
        <w:rPr>
          <w:spacing w:val="-4"/>
          <w:sz w:val="17"/>
        </w:rPr>
        <w:t xml:space="preserve"> </w:t>
      </w:r>
      <w:r>
        <w:rPr>
          <w:sz w:val="17"/>
        </w:rPr>
        <w:t>em</w:t>
      </w:r>
      <w:r>
        <w:rPr>
          <w:spacing w:val="-4"/>
          <w:sz w:val="17"/>
        </w:rPr>
        <w:t xml:space="preserve"> </w:t>
      </w:r>
      <w:r>
        <w:rPr>
          <w:sz w:val="17"/>
        </w:rPr>
        <w:t>até</w:t>
      </w:r>
      <w:r>
        <w:rPr>
          <w:spacing w:val="1"/>
          <w:sz w:val="17"/>
        </w:rPr>
        <w:t xml:space="preserve"> </w:t>
      </w:r>
      <w:r>
        <w:rPr>
          <w:sz w:val="17"/>
        </w:rPr>
        <w:t>15</w:t>
      </w:r>
      <w:r>
        <w:rPr>
          <w:spacing w:val="-2"/>
          <w:sz w:val="17"/>
        </w:rPr>
        <w:t xml:space="preserve"> </w:t>
      </w:r>
      <w:r>
        <w:rPr>
          <w:sz w:val="17"/>
        </w:rPr>
        <w:t>(quinze)</w:t>
      </w:r>
      <w:r>
        <w:rPr>
          <w:spacing w:val="-1"/>
          <w:sz w:val="17"/>
        </w:rPr>
        <w:t xml:space="preserve"> </w:t>
      </w:r>
      <w:r>
        <w:rPr>
          <w:sz w:val="17"/>
        </w:rPr>
        <w:t>dias</w:t>
      </w:r>
      <w:r>
        <w:rPr>
          <w:spacing w:val="-1"/>
          <w:sz w:val="17"/>
        </w:rPr>
        <w:t xml:space="preserve"> </w:t>
      </w:r>
      <w:r>
        <w:rPr>
          <w:sz w:val="17"/>
        </w:rPr>
        <w:t>corridos.</w:t>
      </w:r>
    </w:p>
    <w:p>
      <w:pPr>
        <w:pStyle w:val="8"/>
        <w:numPr>
          <w:ilvl w:val="0"/>
          <w:numId w:val="47"/>
        </w:numPr>
        <w:tabs>
          <w:tab w:val="left" w:pos="360"/>
        </w:tabs>
        <w:spacing w:before="85" w:after="0" w:line="240" w:lineRule="auto"/>
        <w:ind w:left="359" w:right="0" w:hanging="172"/>
        <w:jc w:val="left"/>
        <w:rPr>
          <w:sz w:val="17"/>
        </w:rPr>
      </w:pPr>
      <w:r>
        <w:rPr>
          <w:sz w:val="17"/>
        </w:rPr>
        <w:t>Multa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5%</w:t>
      </w:r>
      <w:r>
        <w:rPr>
          <w:spacing w:val="-8"/>
          <w:sz w:val="17"/>
        </w:rPr>
        <w:t xml:space="preserve"> </w:t>
      </w:r>
      <w:r>
        <w:rPr>
          <w:sz w:val="17"/>
        </w:rPr>
        <w:t>(cinco</w:t>
      </w:r>
      <w:r>
        <w:rPr>
          <w:spacing w:val="-7"/>
          <w:sz w:val="17"/>
        </w:rPr>
        <w:t xml:space="preserve"> </w:t>
      </w:r>
      <w:r>
        <w:rPr>
          <w:sz w:val="17"/>
        </w:rPr>
        <w:t>por</w:t>
      </w:r>
      <w:r>
        <w:rPr>
          <w:spacing w:val="-7"/>
          <w:sz w:val="17"/>
        </w:rPr>
        <w:t xml:space="preserve"> </w:t>
      </w:r>
      <w:r>
        <w:rPr>
          <w:sz w:val="17"/>
        </w:rPr>
        <w:t>cento)</w:t>
      </w:r>
      <w:r>
        <w:rPr>
          <w:spacing w:val="-8"/>
          <w:sz w:val="17"/>
        </w:rPr>
        <w:t xml:space="preserve"> </w:t>
      </w:r>
      <w:r>
        <w:rPr>
          <w:sz w:val="17"/>
        </w:rPr>
        <w:t>sobre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valor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z w:val="17"/>
        </w:rPr>
        <w:t>Contrato,</w:t>
      </w:r>
      <w:r>
        <w:rPr>
          <w:spacing w:val="-8"/>
          <w:sz w:val="17"/>
        </w:rPr>
        <w:t xml:space="preserve"> </w:t>
      </w:r>
      <w:r>
        <w:rPr>
          <w:sz w:val="17"/>
        </w:rPr>
        <w:t>por</w:t>
      </w:r>
      <w:r>
        <w:rPr>
          <w:spacing w:val="-7"/>
          <w:sz w:val="17"/>
        </w:rPr>
        <w:t xml:space="preserve"> </w:t>
      </w:r>
      <w:r>
        <w:rPr>
          <w:sz w:val="17"/>
        </w:rPr>
        <w:t>atraso</w:t>
      </w:r>
      <w:r>
        <w:rPr>
          <w:spacing w:val="-7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execução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objeto</w:t>
      </w:r>
      <w:r>
        <w:rPr>
          <w:spacing w:val="-7"/>
          <w:sz w:val="17"/>
        </w:rPr>
        <w:t xml:space="preserve"> </w:t>
      </w:r>
      <w:r>
        <w:rPr>
          <w:sz w:val="17"/>
        </w:rPr>
        <w:t>contratual</w:t>
      </w:r>
      <w:r>
        <w:rPr>
          <w:spacing w:val="-7"/>
          <w:sz w:val="17"/>
        </w:rPr>
        <w:t xml:space="preserve"> </w:t>
      </w:r>
      <w:r>
        <w:rPr>
          <w:sz w:val="17"/>
        </w:rPr>
        <w:t>quando</w:t>
      </w:r>
      <w:r>
        <w:rPr>
          <w:spacing w:val="-8"/>
          <w:sz w:val="17"/>
        </w:rPr>
        <w:t xml:space="preserve"> </w:t>
      </w:r>
      <w:r>
        <w:rPr>
          <w:sz w:val="17"/>
        </w:rPr>
        <w:t>superior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15</w:t>
      </w:r>
      <w:r>
        <w:rPr>
          <w:spacing w:val="-8"/>
          <w:sz w:val="17"/>
        </w:rPr>
        <w:t xml:space="preserve"> </w:t>
      </w:r>
      <w:r>
        <w:rPr>
          <w:sz w:val="17"/>
        </w:rPr>
        <w:t>(quinze)</w:t>
      </w:r>
      <w:r>
        <w:rPr>
          <w:spacing w:val="-7"/>
          <w:sz w:val="17"/>
        </w:rPr>
        <w:t xml:space="preserve"> </w:t>
      </w:r>
      <w:r>
        <w:rPr>
          <w:sz w:val="17"/>
        </w:rPr>
        <w:t>dias</w:t>
      </w:r>
      <w:r>
        <w:rPr>
          <w:spacing w:val="-7"/>
          <w:sz w:val="17"/>
        </w:rPr>
        <w:t xml:space="preserve"> </w:t>
      </w:r>
      <w:r>
        <w:rPr>
          <w:sz w:val="17"/>
        </w:rPr>
        <w:t>corridos.</w:t>
      </w:r>
    </w:p>
    <w:p>
      <w:pPr>
        <w:pStyle w:val="8"/>
        <w:numPr>
          <w:ilvl w:val="0"/>
          <w:numId w:val="47"/>
        </w:numPr>
        <w:tabs>
          <w:tab w:val="left" w:pos="370"/>
        </w:tabs>
        <w:spacing w:before="85" w:after="0" w:line="240" w:lineRule="auto"/>
        <w:ind w:left="369" w:right="0" w:hanging="182"/>
        <w:jc w:val="left"/>
        <w:rPr>
          <w:sz w:val="17"/>
        </w:rPr>
      </w:pPr>
      <w:r>
        <w:rPr>
          <w:sz w:val="17"/>
        </w:rPr>
        <w:t>Multa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15%</w:t>
      </w:r>
      <w:r>
        <w:rPr>
          <w:spacing w:val="-6"/>
          <w:sz w:val="17"/>
        </w:rPr>
        <w:t xml:space="preserve"> </w:t>
      </w:r>
      <w:r>
        <w:rPr>
          <w:sz w:val="17"/>
        </w:rPr>
        <w:t>(quinze</w:t>
      </w:r>
      <w:r>
        <w:rPr>
          <w:spacing w:val="-6"/>
          <w:sz w:val="17"/>
        </w:rPr>
        <w:t xml:space="preserve"> </w:t>
      </w:r>
      <w:r>
        <w:rPr>
          <w:sz w:val="17"/>
        </w:rPr>
        <w:t>por</w:t>
      </w:r>
      <w:r>
        <w:rPr>
          <w:spacing w:val="-6"/>
          <w:sz w:val="17"/>
        </w:rPr>
        <w:t xml:space="preserve"> </w:t>
      </w:r>
      <w:r>
        <w:rPr>
          <w:sz w:val="17"/>
        </w:rPr>
        <w:t>cento)</w:t>
      </w:r>
      <w:r>
        <w:rPr>
          <w:spacing w:val="-6"/>
          <w:sz w:val="17"/>
        </w:rPr>
        <w:t xml:space="preserve"> </w:t>
      </w:r>
      <w:r>
        <w:rPr>
          <w:sz w:val="17"/>
        </w:rPr>
        <w:t>sobre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valor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Contrato</w:t>
      </w:r>
      <w:r>
        <w:rPr>
          <w:spacing w:val="-6"/>
          <w:sz w:val="17"/>
        </w:rPr>
        <w:t xml:space="preserve"> </w:t>
      </w:r>
      <w:r>
        <w:rPr>
          <w:sz w:val="17"/>
        </w:rPr>
        <w:t>não</w:t>
      </w:r>
      <w:r>
        <w:rPr>
          <w:spacing w:val="-6"/>
          <w:sz w:val="17"/>
        </w:rPr>
        <w:t xml:space="preserve"> </w:t>
      </w:r>
      <w:r>
        <w:rPr>
          <w:sz w:val="17"/>
        </w:rPr>
        <w:t>realizado,</w:t>
      </w:r>
      <w:r>
        <w:rPr>
          <w:spacing w:val="-6"/>
          <w:sz w:val="17"/>
        </w:rPr>
        <w:t xml:space="preserve"> </w:t>
      </w:r>
      <w:r>
        <w:rPr>
          <w:sz w:val="17"/>
        </w:rPr>
        <w:t>no</w:t>
      </w:r>
      <w:r>
        <w:rPr>
          <w:spacing w:val="-6"/>
          <w:sz w:val="17"/>
        </w:rPr>
        <w:t xml:space="preserve"> </w:t>
      </w:r>
      <w:r>
        <w:rPr>
          <w:sz w:val="17"/>
        </w:rPr>
        <w:t>caso</w:t>
      </w:r>
      <w:r>
        <w:rPr>
          <w:spacing w:val="-7"/>
          <w:sz w:val="17"/>
        </w:rPr>
        <w:t xml:space="preserve"> </w:t>
      </w:r>
      <w:r>
        <w:rPr>
          <w:sz w:val="17"/>
        </w:rPr>
        <w:t>de:</w:t>
      </w:r>
    </w:p>
    <w:p>
      <w:pPr>
        <w:pStyle w:val="8"/>
        <w:numPr>
          <w:ilvl w:val="1"/>
          <w:numId w:val="47"/>
        </w:numPr>
        <w:tabs>
          <w:tab w:val="left" w:pos="860"/>
        </w:tabs>
        <w:spacing w:before="84" w:after="0" w:line="240" w:lineRule="auto"/>
        <w:ind w:left="860" w:right="0" w:hanging="294"/>
        <w:jc w:val="left"/>
        <w:rPr>
          <w:sz w:val="17"/>
        </w:rPr>
      </w:pPr>
      <w:r>
        <w:rPr>
          <w:sz w:val="17"/>
        </w:rPr>
        <w:t>Atraso</w:t>
      </w:r>
      <w:r>
        <w:rPr>
          <w:spacing w:val="-9"/>
          <w:sz w:val="17"/>
        </w:rPr>
        <w:t xml:space="preserve"> </w:t>
      </w:r>
      <w:r>
        <w:rPr>
          <w:sz w:val="17"/>
        </w:rPr>
        <w:t>superior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30</w:t>
      </w:r>
      <w:r>
        <w:rPr>
          <w:spacing w:val="-8"/>
          <w:sz w:val="17"/>
        </w:rPr>
        <w:t xml:space="preserve"> </w:t>
      </w:r>
      <w:r>
        <w:rPr>
          <w:sz w:val="17"/>
        </w:rPr>
        <w:t>(trinta)</w:t>
      </w:r>
      <w:r>
        <w:rPr>
          <w:spacing w:val="-8"/>
          <w:sz w:val="17"/>
        </w:rPr>
        <w:t xml:space="preserve"> </w:t>
      </w:r>
      <w:r>
        <w:rPr>
          <w:sz w:val="17"/>
        </w:rPr>
        <w:t>dias</w:t>
      </w:r>
      <w:r>
        <w:rPr>
          <w:spacing w:val="-8"/>
          <w:sz w:val="17"/>
        </w:rPr>
        <w:t xml:space="preserve"> </w:t>
      </w:r>
      <w:r>
        <w:rPr>
          <w:sz w:val="17"/>
        </w:rPr>
        <w:t>corridos,</w:t>
      </w:r>
      <w:r>
        <w:rPr>
          <w:spacing w:val="-9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execução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serviço;</w:t>
      </w:r>
    </w:p>
    <w:p>
      <w:pPr>
        <w:pStyle w:val="8"/>
        <w:numPr>
          <w:ilvl w:val="1"/>
          <w:numId w:val="47"/>
        </w:numPr>
        <w:tabs>
          <w:tab w:val="left" w:pos="860"/>
        </w:tabs>
        <w:spacing w:before="85" w:after="0" w:line="240" w:lineRule="auto"/>
        <w:ind w:left="860" w:right="0" w:hanging="294"/>
        <w:jc w:val="left"/>
        <w:rPr>
          <w:sz w:val="17"/>
        </w:rPr>
      </w:pPr>
      <w:r>
        <w:rPr>
          <w:spacing w:val="-1"/>
          <w:sz w:val="17"/>
        </w:rPr>
        <w:t>Desistência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execução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serviço.</w:t>
      </w:r>
    </w:p>
    <w:p>
      <w:pPr>
        <w:pStyle w:val="8"/>
        <w:numPr>
          <w:ilvl w:val="0"/>
          <w:numId w:val="47"/>
        </w:numPr>
        <w:tabs>
          <w:tab w:val="left" w:pos="367"/>
        </w:tabs>
        <w:spacing w:before="84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Multa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20%</w:t>
      </w:r>
      <w:r>
        <w:rPr>
          <w:spacing w:val="-2"/>
          <w:sz w:val="17"/>
        </w:rPr>
        <w:t xml:space="preserve"> </w:t>
      </w:r>
      <w:r>
        <w:rPr>
          <w:sz w:val="17"/>
        </w:rPr>
        <w:t>(vinte</w:t>
      </w:r>
      <w:r>
        <w:rPr>
          <w:spacing w:val="-2"/>
          <w:sz w:val="17"/>
        </w:rPr>
        <w:t xml:space="preserve"> </w:t>
      </w:r>
      <w:r>
        <w:rPr>
          <w:sz w:val="17"/>
        </w:rPr>
        <w:t>por</w:t>
      </w:r>
      <w:r>
        <w:rPr>
          <w:spacing w:val="-1"/>
          <w:sz w:val="17"/>
        </w:rPr>
        <w:t xml:space="preserve"> </w:t>
      </w:r>
      <w:r>
        <w:rPr>
          <w:sz w:val="17"/>
        </w:rPr>
        <w:t>cento)</w:t>
      </w:r>
      <w:r>
        <w:rPr>
          <w:spacing w:val="-3"/>
          <w:sz w:val="17"/>
        </w:rPr>
        <w:t xml:space="preserve"> </w:t>
      </w:r>
      <w:r>
        <w:rPr>
          <w:sz w:val="17"/>
        </w:rPr>
        <w:t>sobre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valor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Contrato,</w:t>
      </w:r>
      <w:r>
        <w:rPr>
          <w:spacing w:val="-2"/>
          <w:sz w:val="17"/>
        </w:rPr>
        <w:t xml:space="preserve"> </w:t>
      </w:r>
      <w:r>
        <w:rPr>
          <w:sz w:val="17"/>
        </w:rPr>
        <w:t>caso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CONTRATADA</w:t>
      </w:r>
      <w:r>
        <w:rPr>
          <w:spacing w:val="-3"/>
          <w:sz w:val="17"/>
        </w:rPr>
        <w:t xml:space="preserve"> </w:t>
      </w:r>
      <w:r>
        <w:rPr>
          <w:sz w:val="17"/>
        </w:rPr>
        <w:t>venha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dar</w:t>
      </w:r>
      <w:r>
        <w:rPr>
          <w:spacing w:val="-3"/>
          <w:sz w:val="17"/>
        </w:rPr>
        <w:t xml:space="preserve"> </w:t>
      </w:r>
      <w:r>
        <w:rPr>
          <w:sz w:val="17"/>
        </w:rPr>
        <w:t>causa</w:t>
      </w:r>
      <w:r>
        <w:rPr>
          <w:spacing w:val="-2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rescisão</w:t>
      </w:r>
      <w:r>
        <w:rPr>
          <w:spacing w:val="-1"/>
          <w:sz w:val="17"/>
        </w:rPr>
        <w:t xml:space="preserve"> </w:t>
      </w:r>
      <w:r>
        <w:rPr>
          <w:sz w:val="17"/>
        </w:rPr>
        <w:t>contratual,</w:t>
      </w:r>
      <w:r>
        <w:rPr>
          <w:spacing w:val="-3"/>
          <w:sz w:val="17"/>
        </w:rPr>
        <w:t xml:space="preserve"> </w:t>
      </w:r>
      <w:r>
        <w:rPr>
          <w:sz w:val="17"/>
        </w:rPr>
        <w:t>sem</w:t>
      </w:r>
      <w:r>
        <w:rPr>
          <w:spacing w:val="-2"/>
          <w:sz w:val="17"/>
        </w:rPr>
        <w:t xml:space="preserve"> </w:t>
      </w:r>
      <w:r>
        <w:rPr>
          <w:sz w:val="17"/>
        </w:rPr>
        <w:t>prejuízo</w:t>
      </w:r>
      <w:r>
        <w:rPr>
          <w:spacing w:val="-1"/>
          <w:sz w:val="17"/>
        </w:rPr>
        <w:t xml:space="preserve"> </w:t>
      </w:r>
      <w:r>
        <w:rPr>
          <w:sz w:val="17"/>
        </w:rPr>
        <w:t>das</w:t>
      </w:r>
      <w:r>
        <w:rPr>
          <w:spacing w:val="-3"/>
          <w:sz w:val="17"/>
        </w:rPr>
        <w:t xml:space="preserve"> </w:t>
      </w:r>
      <w:r>
        <w:rPr>
          <w:sz w:val="17"/>
        </w:rPr>
        <w:t>ações</w:t>
      </w:r>
      <w:r>
        <w:rPr>
          <w:spacing w:val="1"/>
          <w:sz w:val="17"/>
        </w:rPr>
        <w:t xml:space="preserve"> </w:t>
      </w:r>
      <w:r>
        <w:rPr>
          <w:sz w:val="17"/>
        </w:rPr>
        <w:t>cíveis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1"/>
          <w:sz w:val="17"/>
        </w:rPr>
        <w:t xml:space="preserve"> </w:t>
      </w:r>
      <w:r>
        <w:rPr>
          <w:sz w:val="17"/>
        </w:rPr>
        <w:t>criminais</w:t>
      </w:r>
      <w:r>
        <w:rPr>
          <w:spacing w:val="-1"/>
          <w:sz w:val="17"/>
        </w:rPr>
        <w:t xml:space="preserve"> </w:t>
      </w:r>
      <w:r>
        <w:rPr>
          <w:sz w:val="17"/>
        </w:rPr>
        <w:t>aplicáveis</w:t>
      </w:r>
      <w:r>
        <w:rPr>
          <w:spacing w:val="-2"/>
          <w:sz w:val="17"/>
        </w:rPr>
        <w:t xml:space="preserve"> </w:t>
      </w:r>
      <w:r>
        <w:rPr>
          <w:sz w:val="17"/>
        </w:rPr>
        <w:t>à</w:t>
      </w:r>
      <w:r>
        <w:rPr>
          <w:spacing w:val="-1"/>
          <w:sz w:val="17"/>
        </w:rPr>
        <w:t xml:space="preserve"> </w:t>
      </w:r>
      <w:r>
        <w:rPr>
          <w:sz w:val="17"/>
        </w:rPr>
        <w:t>espécie.</w:t>
      </w:r>
    </w:p>
    <w:p>
      <w:pPr>
        <w:pStyle w:val="8"/>
        <w:numPr>
          <w:ilvl w:val="2"/>
          <w:numId w:val="46"/>
        </w:numPr>
        <w:tabs>
          <w:tab w:val="left" w:pos="650"/>
        </w:tabs>
        <w:spacing w:before="85" w:after="0" w:line="240" w:lineRule="auto"/>
        <w:ind w:left="650" w:right="0" w:hanging="462"/>
        <w:jc w:val="both"/>
        <w:rPr>
          <w:sz w:val="17"/>
        </w:rPr>
      </w:pPr>
      <w:r>
        <w:rPr>
          <w:spacing w:val="-1"/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valor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multa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aplicada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será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descontado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Nota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Fiscal</w:t>
      </w:r>
      <w:r>
        <w:rPr>
          <w:spacing w:val="-9"/>
          <w:sz w:val="17"/>
        </w:rPr>
        <w:t xml:space="preserve"> </w:t>
      </w:r>
      <w:r>
        <w:rPr>
          <w:sz w:val="17"/>
        </w:rPr>
        <w:t>ou</w:t>
      </w:r>
      <w:r>
        <w:rPr>
          <w:spacing w:val="-10"/>
          <w:sz w:val="17"/>
        </w:rPr>
        <w:t xml:space="preserve"> </w:t>
      </w:r>
      <w:r>
        <w:rPr>
          <w:sz w:val="17"/>
        </w:rPr>
        <w:t>crédito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CONTRATADA</w:t>
      </w:r>
      <w:r>
        <w:rPr>
          <w:spacing w:val="-10"/>
          <w:sz w:val="17"/>
        </w:rPr>
        <w:t xml:space="preserve"> </w:t>
      </w:r>
      <w:r>
        <w:rPr>
          <w:sz w:val="17"/>
        </w:rPr>
        <w:t>em</w:t>
      </w:r>
      <w:r>
        <w:rPr>
          <w:spacing w:val="-9"/>
          <w:sz w:val="17"/>
        </w:rPr>
        <w:t xml:space="preserve"> </w:t>
      </w:r>
      <w:r>
        <w:rPr>
          <w:sz w:val="17"/>
        </w:rPr>
        <w:t>favor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CONTRATANTE.</w:t>
      </w:r>
    </w:p>
    <w:p>
      <w:pPr>
        <w:pStyle w:val="8"/>
        <w:numPr>
          <w:ilvl w:val="1"/>
          <w:numId w:val="46"/>
        </w:numPr>
        <w:tabs>
          <w:tab w:val="left" w:pos="593"/>
        </w:tabs>
        <w:spacing w:before="85" w:after="0" w:line="240" w:lineRule="auto"/>
        <w:ind w:left="188" w:right="295" w:firstLine="0"/>
        <w:jc w:val="both"/>
        <w:rPr>
          <w:sz w:val="17"/>
        </w:rPr>
      </w:pPr>
      <w:r>
        <w:rPr>
          <w:sz w:val="17"/>
        </w:rPr>
        <w:t>A CONTRATADA se sujeitará, ainda, em caso de</w:t>
      </w:r>
      <w:r>
        <w:rPr>
          <w:spacing w:val="1"/>
          <w:sz w:val="17"/>
        </w:rPr>
        <w:t xml:space="preserve"> </w:t>
      </w:r>
      <w:r>
        <w:rPr>
          <w:sz w:val="17"/>
        </w:rPr>
        <w:t>inexecução total ou parcial do Contrato, de acordo com o art. 87, da Lei nº 8.666/93, às</w:t>
      </w:r>
      <w:r>
        <w:rPr>
          <w:spacing w:val="1"/>
          <w:sz w:val="17"/>
        </w:rPr>
        <w:t xml:space="preserve"> </w:t>
      </w:r>
      <w:r>
        <w:rPr>
          <w:sz w:val="17"/>
        </w:rPr>
        <w:t>seguintes</w:t>
      </w:r>
      <w:r>
        <w:rPr>
          <w:spacing w:val="-2"/>
          <w:sz w:val="17"/>
        </w:rPr>
        <w:t xml:space="preserve"> </w:t>
      </w:r>
      <w:r>
        <w:rPr>
          <w:sz w:val="17"/>
        </w:rPr>
        <w:t>sanções</w:t>
      </w:r>
      <w:r>
        <w:rPr>
          <w:spacing w:val="-1"/>
          <w:sz w:val="17"/>
        </w:rPr>
        <w:t xml:space="preserve"> </w:t>
      </w:r>
      <w:r>
        <w:rPr>
          <w:sz w:val="17"/>
        </w:rPr>
        <w:t>administrativas:</w:t>
      </w:r>
    </w:p>
    <w:p>
      <w:pPr>
        <w:pStyle w:val="8"/>
        <w:numPr>
          <w:ilvl w:val="0"/>
          <w:numId w:val="48"/>
        </w:numPr>
        <w:tabs>
          <w:tab w:val="left" w:pos="360"/>
        </w:tabs>
        <w:spacing w:before="85" w:after="0" w:line="240" w:lineRule="auto"/>
        <w:ind w:left="359" w:right="0" w:hanging="172"/>
        <w:jc w:val="both"/>
        <w:rPr>
          <w:sz w:val="17"/>
        </w:rPr>
      </w:pPr>
      <w:r>
        <w:rPr>
          <w:sz w:val="17"/>
        </w:rPr>
        <w:t>Advertência;</w:t>
      </w:r>
    </w:p>
    <w:p>
      <w:pPr>
        <w:pStyle w:val="8"/>
        <w:numPr>
          <w:ilvl w:val="0"/>
          <w:numId w:val="48"/>
        </w:numPr>
        <w:tabs>
          <w:tab w:val="left" w:pos="370"/>
        </w:tabs>
        <w:spacing w:before="84" w:after="0" w:line="240" w:lineRule="auto"/>
        <w:ind w:left="369" w:right="0" w:hanging="182"/>
        <w:jc w:val="both"/>
        <w:rPr>
          <w:sz w:val="17"/>
        </w:rPr>
      </w:pPr>
      <w:r>
        <w:rPr>
          <w:sz w:val="17"/>
        </w:rPr>
        <w:t>Suspensão</w:t>
      </w:r>
      <w:r>
        <w:rPr>
          <w:spacing w:val="-10"/>
          <w:sz w:val="17"/>
        </w:rPr>
        <w:t xml:space="preserve"> </w:t>
      </w:r>
      <w:r>
        <w:rPr>
          <w:sz w:val="17"/>
        </w:rPr>
        <w:t>temporária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direito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participar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licitações</w:t>
      </w:r>
      <w:r>
        <w:rPr>
          <w:spacing w:val="-10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contratar</w:t>
      </w:r>
      <w:r>
        <w:rPr>
          <w:spacing w:val="-10"/>
          <w:sz w:val="17"/>
        </w:rPr>
        <w:t xml:space="preserve"> </w:t>
      </w:r>
      <w:r>
        <w:rPr>
          <w:sz w:val="17"/>
        </w:rPr>
        <w:t>com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-10"/>
          <w:sz w:val="17"/>
        </w:rPr>
        <w:t xml:space="preserve"> </w:t>
      </w:r>
      <w:r>
        <w:rPr>
          <w:sz w:val="17"/>
        </w:rPr>
        <w:t>por</w:t>
      </w:r>
      <w:r>
        <w:rPr>
          <w:spacing w:val="-10"/>
          <w:sz w:val="17"/>
        </w:rPr>
        <w:t xml:space="preserve"> </w:t>
      </w:r>
      <w:r>
        <w:rPr>
          <w:sz w:val="17"/>
        </w:rPr>
        <w:t>prazo</w:t>
      </w:r>
      <w:r>
        <w:rPr>
          <w:spacing w:val="-10"/>
          <w:sz w:val="17"/>
        </w:rPr>
        <w:t xml:space="preserve"> </w:t>
      </w:r>
      <w:r>
        <w:rPr>
          <w:sz w:val="17"/>
        </w:rPr>
        <w:t>não</w:t>
      </w:r>
      <w:r>
        <w:rPr>
          <w:spacing w:val="-9"/>
          <w:sz w:val="17"/>
        </w:rPr>
        <w:t xml:space="preserve"> </w:t>
      </w:r>
      <w:r>
        <w:rPr>
          <w:sz w:val="17"/>
        </w:rPr>
        <w:t>superior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02</w:t>
      </w:r>
      <w:r>
        <w:rPr>
          <w:spacing w:val="-10"/>
          <w:sz w:val="17"/>
        </w:rPr>
        <w:t xml:space="preserve"> </w:t>
      </w:r>
      <w:r>
        <w:rPr>
          <w:sz w:val="17"/>
        </w:rPr>
        <w:t>(dois)</w:t>
      </w:r>
      <w:r>
        <w:rPr>
          <w:spacing w:val="-10"/>
          <w:sz w:val="17"/>
        </w:rPr>
        <w:t xml:space="preserve"> </w:t>
      </w:r>
      <w:r>
        <w:rPr>
          <w:sz w:val="17"/>
        </w:rPr>
        <w:t>anos;</w:t>
      </w:r>
    </w:p>
    <w:p>
      <w:pPr>
        <w:pStyle w:val="8"/>
        <w:numPr>
          <w:ilvl w:val="0"/>
          <w:numId w:val="48"/>
        </w:numPr>
        <w:tabs>
          <w:tab w:val="left" w:pos="410"/>
        </w:tabs>
        <w:spacing w:before="85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Declaração de inidoneidade para licitar ou contratar com a Defensoria Pública do Estado de Roraima enquanto perdurarem os motivos</w:t>
      </w:r>
      <w:r>
        <w:rPr>
          <w:spacing w:val="1"/>
          <w:sz w:val="17"/>
        </w:rPr>
        <w:t xml:space="preserve"> </w:t>
      </w:r>
      <w:r>
        <w:rPr>
          <w:sz w:val="17"/>
        </w:rPr>
        <w:t>determinantes da punição ou até que seja promovida a reabilitação perante a própria autoridade que aplicou a penalidade, que será concedida sempre</w:t>
      </w:r>
      <w:r>
        <w:rPr>
          <w:spacing w:val="-40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CONTRATADA</w:t>
      </w:r>
      <w:r>
        <w:rPr>
          <w:spacing w:val="-7"/>
          <w:sz w:val="17"/>
        </w:rPr>
        <w:t xml:space="preserve"> </w:t>
      </w:r>
      <w:r>
        <w:rPr>
          <w:sz w:val="17"/>
        </w:rPr>
        <w:t>ressarcir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7"/>
          <w:sz w:val="17"/>
        </w:rPr>
        <w:t xml:space="preserve"> </w:t>
      </w:r>
      <w:r>
        <w:rPr>
          <w:sz w:val="17"/>
        </w:rPr>
        <w:t>pelos</w:t>
      </w:r>
      <w:r>
        <w:rPr>
          <w:spacing w:val="-6"/>
          <w:sz w:val="17"/>
        </w:rPr>
        <w:t xml:space="preserve"> </w:t>
      </w:r>
      <w:r>
        <w:rPr>
          <w:sz w:val="17"/>
        </w:rPr>
        <w:t>prejuízos</w:t>
      </w:r>
      <w:r>
        <w:rPr>
          <w:spacing w:val="-7"/>
          <w:sz w:val="17"/>
        </w:rPr>
        <w:t xml:space="preserve"> </w:t>
      </w:r>
      <w:r>
        <w:rPr>
          <w:sz w:val="17"/>
        </w:rPr>
        <w:t>resultantes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após</w:t>
      </w:r>
      <w:r>
        <w:rPr>
          <w:spacing w:val="-7"/>
          <w:sz w:val="17"/>
        </w:rPr>
        <w:t xml:space="preserve"> </w:t>
      </w:r>
      <w:r>
        <w:rPr>
          <w:sz w:val="17"/>
        </w:rPr>
        <w:t>decorrido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prazo</w:t>
      </w:r>
      <w:r>
        <w:rPr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sanção</w:t>
      </w:r>
      <w:r>
        <w:rPr>
          <w:spacing w:val="-7"/>
          <w:sz w:val="17"/>
        </w:rPr>
        <w:t xml:space="preserve"> </w:t>
      </w:r>
      <w:r>
        <w:rPr>
          <w:sz w:val="17"/>
        </w:rPr>
        <w:t>aplicada</w:t>
      </w:r>
      <w:r>
        <w:rPr>
          <w:spacing w:val="-7"/>
          <w:sz w:val="17"/>
        </w:rPr>
        <w:t xml:space="preserve"> </w:t>
      </w:r>
      <w:r>
        <w:rPr>
          <w:sz w:val="17"/>
        </w:rPr>
        <w:t>com</w:t>
      </w:r>
      <w:r>
        <w:rPr>
          <w:spacing w:val="-7"/>
          <w:sz w:val="17"/>
        </w:rPr>
        <w:t xml:space="preserve"> </w:t>
      </w:r>
      <w:r>
        <w:rPr>
          <w:sz w:val="17"/>
        </w:rPr>
        <w:t>base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z w:val="17"/>
        </w:rPr>
        <w:t>item</w:t>
      </w:r>
      <w:r>
        <w:rPr>
          <w:spacing w:val="-7"/>
          <w:sz w:val="17"/>
        </w:rPr>
        <w:t xml:space="preserve"> </w:t>
      </w:r>
      <w:r>
        <w:rPr>
          <w:sz w:val="17"/>
        </w:rPr>
        <w:t>12.2.b;</w:t>
      </w:r>
    </w:p>
    <w:p>
      <w:pPr>
        <w:pStyle w:val="8"/>
        <w:numPr>
          <w:ilvl w:val="0"/>
          <w:numId w:val="48"/>
        </w:numPr>
        <w:tabs>
          <w:tab w:val="left" w:pos="373"/>
        </w:tabs>
        <w:spacing w:before="86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As</w:t>
      </w:r>
      <w:r>
        <w:rPr>
          <w:spacing w:val="-5"/>
          <w:sz w:val="17"/>
        </w:rPr>
        <w:t xml:space="preserve"> </w:t>
      </w:r>
      <w:r>
        <w:rPr>
          <w:sz w:val="17"/>
        </w:rPr>
        <w:t>sanções</w:t>
      </w:r>
      <w:r>
        <w:rPr>
          <w:spacing w:val="-4"/>
          <w:sz w:val="17"/>
        </w:rPr>
        <w:t xml:space="preserve"> </w:t>
      </w:r>
      <w:r>
        <w:rPr>
          <w:sz w:val="17"/>
        </w:rPr>
        <w:t>previstas</w:t>
      </w:r>
      <w:r>
        <w:rPr>
          <w:spacing w:val="-3"/>
          <w:sz w:val="17"/>
        </w:rPr>
        <w:t xml:space="preserve"> </w:t>
      </w:r>
      <w:r>
        <w:rPr>
          <w:sz w:val="17"/>
        </w:rPr>
        <w:t>nas</w:t>
      </w:r>
      <w:r>
        <w:rPr>
          <w:spacing w:val="-4"/>
          <w:sz w:val="17"/>
        </w:rPr>
        <w:t xml:space="preserve"> </w:t>
      </w:r>
      <w:r>
        <w:rPr>
          <w:sz w:val="17"/>
        </w:rPr>
        <w:t>alíneas</w:t>
      </w:r>
      <w:r>
        <w:rPr>
          <w:spacing w:val="-4"/>
          <w:sz w:val="17"/>
        </w:rPr>
        <w:t xml:space="preserve"> </w:t>
      </w:r>
      <w:r>
        <w:rPr>
          <w:sz w:val="17"/>
        </w:rPr>
        <w:t>“a”,</w:t>
      </w:r>
      <w:r>
        <w:rPr>
          <w:spacing w:val="-4"/>
          <w:sz w:val="17"/>
        </w:rPr>
        <w:t xml:space="preserve"> </w:t>
      </w:r>
      <w:r>
        <w:rPr>
          <w:sz w:val="17"/>
        </w:rPr>
        <w:t>"b"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"c",</w:t>
      </w:r>
      <w:r>
        <w:rPr>
          <w:spacing w:val="-4"/>
          <w:sz w:val="17"/>
        </w:rPr>
        <w:t xml:space="preserve"> </w:t>
      </w:r>
      <w:r>
        <w:rPr>
          <w:sz w:val="17"/>
        </w:rPr>
        <w:t>poderão</w:t>
      </w:r>
      <w:r>
        <w:rPr>
          <w:spacing w:val="-4"/>
          <w:sz w:val="17"/>
        </w:rPr>
        <w:t xml:space="preserve"> </w:t>
      </w:r>
      <w:r>
        <w:rPr>
          <w:sz w:val="17"/>
        </w:rPr>
        <w:t>ser</w:t>
      </w:r>
      <w:r>
        <w:rPr>
          <w:spacing w:val="-4"/>
          <w:sz w:val="17"/>
        </w:rPr>
        <w:t xml:space="preserve"> </w:t>
      </w:r>
      <w:r>
        <w:rPr>
          <w:sz w:val="17"/>
        </w:rPr>
        <w:t>aplicadas</w:t>
      </w:r>
      <w:r>
        <w:rPr>
          <w:spacing w:val="-4"/>
          <w:sz w:val="17"/>
        </w:rPr>
        <w:t xml:space="preserve"> </w:t>
      </w:r>
      <w:r>
        <w:rPr>
          <w:sz w:val="17"/>
        </w:rPr>
        <w:t>em</w:t>
      </w:r>
      <w:r>
        <w:rPr>
          <w:spacing w:val="-4"/>
          <w:sz w:val="17"/>
        </w:rPr>
        <w:t xml:space="preserve"> </w:t>
      </w:r>
      <w:r>
        <w:rPr>
          <w:sz w:val="17"/>
        </w:rPr>
        <w:t>conjunto</w:t>
      </w:r>
      <w:r>
        <w:rPr>
          <w:spacing w:val="-4"/>
          <w:sz w:val="17"/>
        </w:rPr>
        <w:t xml:space="preserve"> </w:t>
      </w:r>
      <w:r>
        <w:rPr>
          <w:sz w:val="17"/>
        </w:rPr>
        <w:t>com</w:t>
      </w:r>
      <w:r>
        <w:rPr>
          <w:spacing w:val="-4"/>
          <w:sz w:val="17"/>
        </w:rPr>
        <w:t xml:space="preserve"> </w:t>
      </w:r>
      <w:r>
        <w:rPr>
          <w:sz w:val="17"/>
        </w:rPr>
        <w:t>as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item</w:t>
      </w:r>
      <w:r>
        <w:rPr>
          <w:spacing w:val="-4"/>
          <w:sz w:val="17"/>
        </w:rPr>
        <w:t xml:space="preserve"> </w:t>
      </w:r>
      <w:r>
        <w:rPr>
          <w:sz w:val="17"/>
        </w:rPr>
        <w:t>12.1,</w:t>
      </w:r>
      <w:r>
        <w:rPr>
          <w:spacing w:val="-4"/>
          <w:sz w:val="17"/>
        </w:rPr>
        <w:t xml:space="preserve"> </w:t>
      </w:r>
      <w:r>
        <w:rPr>
          <w:sz w:val="17"/>
        </w:rPr>
        <w:t>facultada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defesa</w:t>
      </w:r>
      <w:r>
        <w:rPr>
          <w:spacing w:val="-4"/>
          <w:sz w:val="17"/>
        </w:rPr>
        <w:t xml:space="preserve"> </w:t>
      </w:r>
      <w:r>
        <w:rPr>
          <w:sz w:val="17"/>
        </w:rPr>
        <w:t>prévia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interessado</w:t>
      </w:r>
      <w:r>
        <w:rPr>
          <w:spacing w:val="-4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respectivo</w:t>
      </w:r>
      <w:r>
        <w:rPr>
          <w:spacing w:val="-2"/>
          <w:sz w:val="17"/>
        </w:rPr>
        <w:t xml:space="preserve"> </w:t>
      </w:r>
      <w:r>
        <w:rPr>
          <w:sz w:val="17"/>
        </w:rPr>
        <w:t>processo,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prazo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05</w:t>
      </w:r>
      <w:r>
        <w:rPr>
          <w:spacing w:val="-1"/>
          <w:sz w:val="17"/>
        </w:rPr>
        <w:t xml:space="preserve"> </w:t>
      </w:r>
      <w:r>
        <w:rPr>
          <w:sz w:val="17"/>
        </w:rPr>
        <w:t>(cinco)</w:t>
      </w:r>
      <w:r>
        <w:rPr>
          <w:spacing w:val="-2"/>
          <w:sz w:val="17"/>
        </w:rPr>
        <w:t xml:space="preserve"> </w:t>
      </w:r>
      <w:r>
        <w:rPr>
          <w:sz w:val="17"/>
        </w:rPr>
        <w:t>dias</w:t>
      </w:r>
      <w:r>
        <w:rPr>
          <w:spacing w:val="-1"/>
          <w:sz w:val="17"/>
        </w:rPr>
        <w:t xml:space="preserve"> </w:t>
      </w:r>
      <w:r>
        <w:rPr>
          <w:sz w:val="17"/>
        </w:rPr>
        <w:t>úteis</w:t>
      </w:r>
      <w:r>
        <w:rPr>
          <w:spacing w:val="-2"/>
          <w:sz w:val="17"/>
        </w:rPr>
        <w:t xml:space="preserve"> </w:t>
      </w:r>
      <w:r>
        <w:rPr>
          <w:sz w:val="17"/>
        </w:rPr>
        <w:t>contados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comunicação;</w:t>
      </w:r>
    </w:p>
    <w:p>
      <w:pPr>
        <w:pStyle w:val="8"/>
        <w:numPr>
          <w:ilvl w:val="0"/>
          <w:numId w:val="48"/>
        </w:numPr>
        <w:tabs>
          <w:tab w:val="left" w:pos="378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A suspensão temporária e a Declaração de Inidoneidade poderão também ser aplicadas à CONTRATADA quando, em razão dos compromissos</w:t>
      </w:r>
      <w:r>
        <w:rPr>
          <w:spacing w:val="1"/>
          <w:sz w:val="17"/>
        </w:rPr>
        <w:t xml:space="preserve"> </w:t>
      </w:r>
      <w:r>
        <w:rPr>
          <w:sz w:val="17"/>
        </w:rPr>
        <w:t>assumidos:</w:t>
      </w:r>
    </w:p>
    <w:p>
      <w:pPr>
        <w:pStyle w:val="8"/>
        <w:numPr>
          <w:ilvl w:val="1"/>
          <w:numId w:val="48"/>
        </w:numPr>
        <w:tabs>
          <w:tab w:val="left" w:pos="871"/>
        </w:tabs>
        <w:spacing w:before="85" w:after="0" w:line="240" w:lineRule="auto"/>
        <w:ind w:left="188" w:right="295" w:firstLine="383"/>
        <w:jc w:val="both"/>
        <w:rPr>
          <w:sz w:val="17"/>
        </w:rPr>
      </w:pPr>
      <w:r>
        <w:rPr>
          <w:sz w:val="17"/>
        </w:rPr>
        <w:t>Seu(s)</w:t>
      </w:r>
      <w:r>
        <w:rPr>
          <w:spacing w:val="-9"/>
          <w:sz w:val="17"/>
        </w:rPr>
        <w:t xml:space="preserve"> </w:t>
      </w:r>
      <w:r>
        <w:rPr>
          <w:sz w:val="17"/>
        </w:rPr>
        <w:t>representante(s)</w:t>
      </w:r>
      <w:r>
        <w:rPr>
          <w:spacing w:val="-8"/>
          <w:sz w:val="17"/>
        </w:rPr>
        <w:t xml:space="preserve"> </w:t>
      </w:r>
      <w:r>
        <w:rPr>
          <w:sz w:val="17"/>
        </w:rPr>
        <w:t>legal(ais)</w:t>
      </w:r>
      <w:r>
        <w:rPr>
          <w:spacing w:val="-8"/>
          <w:sz w:val="17"/>
        </w:rPr>
        <w:t xml:space="preserve"> </w:t>
      </w:r>
      <w:r>
        <w:rPr>
          <w:sz w:val="17"/>
        </w:rPr>
        <w:t>tenha(m)</w:t>
      </w:r>
      <w:r>
        <w:rPr>
          <w:spacing w:val="-9"/>
          <w:sz w:val="17"/>
        </w:rPr>
        <w:t xml:space="preserve"> </w:t>
      </w:r>
      <w:r>
        <w:rPr>
          <w:sz w:val="17"/>
        </w:rPr>
        <w:t>sofrido</w:t>
      </w:r>
      <w:r>
        <w:rPr>
          <w:spacing w:val="-8"/>
          <w:sz w:val="17"/>
        </w:rPr>
        <w:t xml:space="preserve"> </w:t>
      </w:r>
      <w:r>
        <w:rPr>
          <w:sz w:val="17"/>
        </w:rPr>
        <w:t>condenação</w:t>
      </w:r>
      <w:r>
        <w:rPr>
          <w:spacing w:val="-8"/>
          <w:sz w:val="17"/>
        </w:rPr>
        <w:t xml:space="preserve"> </w:t>
      </w:r>
      <w:r>
        <w:rPr>
          <w:sz w:val="17"/>
        </w:rPr>
        <w:t>criminal</w:t>
      </w:r>
      <w:r>
        <w:rPr>
          <w:spacing w:val="-9"/>
          <w:sz w:val="17"/>
        </w:rPr>
        <w:t xml:space="preserve"> </w:t>
      </w:r>
      <w:r>
        <w:rPr>
          <w:sz w:val="17"/>
        </w:rPr>
        <w:t>definitiva</w:t>
      </w:r>
      <w:r>
        <w:rPr>
          <w:spacing w:val="-7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prática,</w:t>
      </w:r>
      <w:r>
        <w:rPr>
          <w:spacing w:val="-8"/>
          <w:sz w:val="17"/>
        </w:rPr>
        <w:t xml:space="preserve"> </w:t>
      </w:r>
      <w:r>
        <w:rPr>
          <w:sz w:val="17"/>
        </w:rPr>
        <w:t>nesta</w:t>
      </w:r>
      <w:r>
        <w:rPr>
          <w:spacing w:val="-8"/>
          <w:sz w:val="17"/>
        </w:rPr>
        <w:t xml:space="preserve"> </w:t>
      </w:r>
      <w:r>
        <w:rPr>
          <w:sz w:val="17"/>
        </w:rPr>
        <w:t>condição</w:t>
      </w:r>
      <w:r>
        <w:rPr>
          <w:spacing w:val="-9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meios</w:t>
      </w:r>
      <w:r>
        <w:rPr>
          <w:spacing w:val="-8"/>
          <w:sz w:val="17"/>
        </w:rPr>
        <w:t xml:space="preserve"> </w:t>
      </w:r>
      <w:r>
        <w:rPr>
          <w:sz w:val="17"/>
        </w:rPr>
        <w:t>dolosos,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fraude</w:t>
      </w:r>
      <w:r>
        <w:rPr>
          <w:spacing w:val="1"/>
          <w:sz w:val="17"/>
        </w:rPr>
        <w:t xml:space="preserve"> </w:t>
      </w:r>
      <w:r>
        <w:rPr>
          <w:sz w:val="17"/>
        </w:rPr>
        <w:t>fiscal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recolhimento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quaisquer</w:t>
      </w:r>
      <w:r>
        <w:rPr>
          <w:spacing w:val="-2"/>
          <w:sz w:val="17"/>
        </w:rPr>
        <w:t xml:space="preserve"> </w:t>
      </w:r>
      <w:r>
        <w:rPr>
          <w:sz w:val="17"/>
        </w:rPr>
        <w:t>tributos;</w:t>
      </w:r>
    </w:p>
    <w:p>
      <w:pPr>
        <w:pStyle w:val="8"/>
        <w:numPr>
          <w:ilvl w:val="1"/>
          <w:numId w:val="48"/>
        </w:numPr>
        <w:tabs>
          <w:tab w:val="left" w:pos="906"/>
        </w:tabs>
        <w:spacing w:before="85" w:after="0" w:line="240" w:lineRule="auto"/>
        <w:ind w:left="905" w:right="0" w:hanging="340"/>
        <w:jc w:val="both"/>
        <w:rPr>
          <w:sz w:val="17"/>
        </w:rPr>
      </w:pPr>
      <w:r>
        <w:rPr>
          <w:sz w:val="17"/>
        </w:rPr>
        <w:t>Praticarem</w:t>
      </w:r>
      <w:r>
        <w:rPr>
          <w:spacing w:val="-10"/>
          <w:sz w:val="17"/>
        </w:rPr>
        <w:t xml:space="preserve"> </w:t>
      </w:r>
      <w:r>
        <w:rPr>
          <w:sz w:val="17"/>
        </w:rPr>
        <w:t>ilícitos,</w:t>
      </w:r>
      <w:r>
        <w:rPr>
          <w:spacing w:val="-10"/>
          <w:sz w:val="17"/>
        </w:rPr>
        <w:t xml:space="preserve"> </w:t>
      </w:r>
      <w:r>
        <w:rPr>
          <w:sz w:val="17"/>
        </w:rPr>
        <w:t>visando</w:t>
      </w:r>
      <w:r>
        <w:rPr>
          <w:spacing w:val="-9"/>
          <w:sz w:val="17"/>
        </w:rPr>
        <w:t xml:space="preserve"> </w:t>
      </w:r>
      <w:r>
        <w:rPr>
          <w:sz w:val="17"/>
        </w:rPr>
        <w:t>frustrar</w:t>
      </w:r>
      <w:r>
        <w:rPr>
          <w:spacing w:val="-10"/>
          <w:sz w:val="17"/>
        </w:rPr>
        <w:t xml:space="preserve"> </w:t>
      </w:r>
      <w:r>
        <w:rPr>
          <w:sz w:val="17"/>
        </w:rPr>
        <w:t>os</w:t>
      </w:r>
      <w:r>
        <w:rPr>
          <w:spacing w:val="-10"/>
          <w:sz w:val="17"/>
        </w:rPr>
        <w:t xml:space="preserve"> </w:t>
      </w:r>
      <w:r>
        <w:rPr>
          <w:sz w:val="17"/>
        </w:rPr>
        <w:t>objetivos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licitação;</w:t>
      </w:r>
    </w:p>
    <w:p>
      <w:pPr>
        <w:pStyle w:val="8"/>
        <w:numPr>
          <w:ilvl w:val="0"/>
          <w:numId w:val="48"/>
        </w:numPr>
        <w:tabs>
          <w:tab w:val="left" w:pos="342"/>
        </w:tabs>
        <w:spacing w:before="84" w:after="0" w:line="240" w:lineRule="auto"/>
        <w:ind w:left="341" w:right="0" w:hanging="154"/>
        <w:jc w:val="both"/>
        <w:rPr>
          <w:sz w:val="17"/>
        </w:rPr>
      </w:pPr>
      <w:r>
        <w:rPr>
          <w:sz w:val="17"/>
        </w:rPr>
        <w:t>Demonstrarem</w:t>
      </w:r>
      <w:r>
        <w:rPr>
          <w:spacing w:val="-10"/>
          <w:sz w:val="17"/>
        </w:rPr>
        <w:t xml:space="preserve"> </w:t>
      </w:r>
      <w:r>
        <w:rPr>
          <w:sz w:val="17"/>
        </w:rPr>
        <w:t>não</w:t>
      </w:r>
      <w:r>
        <w:rPr>
          <w:spacing w:val="-10"/>
          <w:sz w:val="17"/>
        </w:rPr>
        <w:t xml:space="preserve"> </w:t>
      </w:r>
      <w:r>
        <w:rPr>
          <w:sz w:val="17"/>
        </w:rPr>
        <w:t>possuir</w:t>
      </w:r>
      <w:r>
        <w:rPr>
          <w:spacing w:val="-10"/>
          <w:sz w:val="17"/>
        </w:rPr>
        <w:t xml:space="preserve"> </w:t>
      </w:r>
      <w:r>
        <w:rPr>
          <w:sz w:val="17"/>
        </w:rPr>
        <w:t>idoneidade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10"/>
          <w:sz w:val="17"/>
        </w:rPr>
        <w:t xml:space="preserve"> </w:t>
      </w:r>
      <w:r>
        <w:rPr>
          <w:sz w:val="17"/>
        </w:rPr>
        <w:t>contratar</w:t>
      </w:r>
      <w:r>
        <w:rPr>
          <w:spacing w:val="-10"/>
          <w:sz w:val="17"/>
        </w:rPr>
        <w:t xml:space="preserve"> </w:t>
      </w:r>
      <w:r>
        <w:rPr>
          <w:sz w:val="17"/>
        </w:rPr>
        <w:t>com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-10"/>
          <w:sz w:val="17"/>
        </w:rPr>
        <w:t xml:space="preserve"> </w:t>
      </w:r>
      <w:r>
        <w:rPr>
          <w:sz w:val="17"/>
        </w:rPr>
        <w:t>em</w:t>
      </w:r>
      <w:r>
        <w:rPr>
          <w:spacing w:val="-10"/>
          <w:sz w:val="17"/>
        </w:rPr>
        <w:t xml:space="preserve"> </w:t>
      </w:r>
      <w:r>
        <w:rPr>
          <w:sz w:val="17"/>
        </w:rPr>
        <w:t>virtude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atos</w:t>
      </w:r>
      <w:r>
        <w:rPr>
          <w:spacing w:val="-10"/>
          <w:sz w:val="17"/>
        </w:rPr>
        <w:t xml:space="preserve"> </w:t>
      </w:r>
      <w:r>
        <w:rPr>
          <w:sz w:val="17"/>
        </w:rPr>
        <w:t>ilícitos</w:t>
      </w:r>
      <w:r>
        <w:rPr>
          <w:spacing w:val="-10"/>
          <w:sz w:val="17"/>
        </w:rPr>
        <w:t xml:space="preserve"> </w:t>
      </w:r>
      <w:r>
        <w:rPr>
          <w:sz w:val="17"/>
        </w:rPr>
        <w:t>praticados.</w:t>
      </w:r>
    </w:p>
    <w:p>
      <w:pPr>
        <w:pStyle w:val="6"/>
        <w:spacing w:before="9"/>
        <w:ind w:left="0"/>
        <w:rPr>
          <w:sz w:val="23"/>
        </w:rPr>
      </w:pPr>
    </w:p>
    <w:p>
      <w:pPr>
        <w:pStyle w:val="3"/>
      </w:pPr>
      <w:r>
        <w:rPr>
          <w:spacing w:val="-2"/>
          <w:u w:val="single"/>
        </w:rPr>
        <w:t>CLÁUSULA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DÉCIMA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TERCEIRA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PAGAMENTO</w:t>
      </w:r>
    </w:p>
    <w:p>
      <w:pPr>
        <w:pStyle w:val="8"/>
        <w:numPr>
          <w:ilvl w:val="1"/>
          <w:numId w:val="49"/>
        </w:numPr>
        <w:tabs>
          <w:tab w:val="left" w:pos="524"/>
        </w:tabs>
        <w:spacing w:before="85" w:after="0" w:line="240" w:lineRule="auto"/>
        <w:ind w:left="188" w:right="294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pagamento</w:t>
      </w:r>
      <w:r>
        <w:rPr>
          <w:spacing w:val="-7"/>
          <w:sz w:val="17"/>
        </w:rPr>
        <w:t xml:space="preserve"> </w:t>
      </w:r>
      <w:r>
        <w:rPr>
          <w:sz w:val="17"/>
        </w:rPr>
        <w:t>será</w:t>
      </w:r>
      <w:r>
        <w:rPr>
          <w:spacing w:val="-7"/>
          <w:sz w:val="17"/>
        </w:rPr>
        <w:t xml:space="preserve"> </w:t>
      </w:r>
      <w:r>
        <w:rPr>
          <w:sz w:val="17"/>
        </w:rPr>
        <w:t>realizado</w:t>
      </w:r>
      <w:r>
        <w:rPr>
          <w:spacing w:val="-6"/>
          <w:sz w:val="17"/>
        </w:rPr>
        <w:t xml:space="preserve"> </w:t>
      </w:r>
      <w:r>
        <w:rPr>
          <w:sz w:val="17"/>
        </w:rPr>
        <w:t>por</w:t>
      </w:r>
      <w:r>
        <w:rPr>
          <w:spacing w:val="-6"/>
          <w:sz w:val="17"/>
        </w:rPr>
        <w:t xml:space="preserve"> </w:t>
      </w:r>
      <w:r>
        <w:rPr>
          <w:sz w:val="17"/>
        </w:rPr>
        <w:t>meio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ordem</w:t>
      </w:r>
      <w:r>
        <w:rPr>
          <w:spacing w:val="-5"/>
          <w:sz w:val="17"/>
        </w:rPr>
        <w:t xml:space="preserve"> </w:t>
      </w:r>
      <w:r>
        <w:rPr>
          <w:sz w:val="17"/>
        </w:rPr>
        <w:t>bancária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depósito</w:t>
      </w:r>
      <w:r>
        <w:rPr>
          <w:spacing w:val="-6"/>
          <w:sz w:val="17"/>
        </w:rPr>
        <w:t xml:space="preserve"> </w:t>
      </w:r>
      <w:r>
        <w:rPr>
          <w:sz w:val="17"/>
        </w:rPr>
        <w:t>em</w:t>
      </w:r>
      <w:r>
        <w:rPr>
          <w:spacing w:val="-6"/>
          <w:sz w:val="17"/>
        </w:rPr>
        <w:t xml:space="preserve"> </w:t>
      </w:r>
      <w:r>
        <w:rPr>
          <w:sz w:val="17"/>
        </w:rPr>
        <w:t>conta</w:t>
      </w:r>
      <w:r>
        <w:rPr>
          <w:spacing w:val="-7"/>
          <w:sz w:val="17"/>
        </w:rPr>
        <w:t xml:space="preserve"> </w:t>
      </w:r>
      <w:r>
        <w:rPr>
          <w:sz w:val="17"/>
        </w:rPr>
        <w:t>bancária</w:t>
      </w:r>
      <w:r>
        <w:rPr>
          <w:spacing w:val="-7"/>
          <w:sz w:val="17"/>
        </w:rPr>
        <w:t xml:space="preserve"> </w:t>
      </w:r>
      <w:r>
        <w:rPr>
          <w:sz w:val="17"/>
        </w:rPr>
        <w:t>informada</w:t>
      </w:r>
      <w:r>
        <w:rPr>
          <w:spacing w:val="-6"/>
          <w:sz w:val="17"/>
        </w:rPr>
        <w:t xml:space="preserve"> </w:t>
      </w:r>
      <w:r>
        <w:rPr>
          <w:sz w:val="17"/>
        </w:rPr>
        <w:t>pela</w:t>
      </w:r>
      <w:r>
        <w:rPr>
          <w:spacing w:val="-7"/>
          <w:sz w:val="17"/>
        </w:rPr>
        <w:t xml:space="preserve"> </w:t>
      </w:r>
      <w:r>
        <w:rPr>
          <w:sz w:val="17"/>
        </w:rPr>
        <w:t>Contratada,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z w:val="17"/>
        </w:rPr>
        <w:t>prazo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até</w:t>
      </w:r>
      <w:r>
        <w:rPr>
          <w:spacing w:val="-7"/>
          <w:sz w:val="17"/>
        </w:rPr>
        <w:t xml:space="preserve"> </w:t>
      </w:r>
      <w:r>
        <w:rPr>
          <w:sz w:val="17"/>
        </w:rPr>
        <w:t>30</w:t>
      </w:r>
      <w:r>
        <w:rPr>
          <w:spacing w:val="-6"/>
          <w:sz w:val="17"/>
        </w:rPr>
        <w:t xml:space="preserve"> </w:t>
      </w:r>
      <w:r>
        <w:rPr>
          <w:sz w:val="17"/>
        </w:rPr>
        <w:t>(trinta)</w:t>
      </w:r>
      <w:r>
        <w:rPr>
          <w:spacing w:val="-5"/>
          <w:sz w:val="17"/>
        </w:rPr>
        <w:t xml:space="preserve"> </w:t>
      </w:r>
      <w:r>
        <w:rPr>
          <w:sz w:val="17"/>
        </w:rPr>
        <w:t>dias,</w:t>
      </w:r>
      <w:r>
        <w:rPr>
          <w:spacing w:val="-41"/>
          <w:sz w:val="17"/>
        </w:rPr>
        <w:t xml:space="preserve"> </w:t>
      </w:r>
      <w:r>
        <w:rPr>
          <w:sz w:val="17"/>
        </w:rPr>
        <w:t>contados</w:t>
      </w:r>
      <w:r>
        <w:rPr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entrega,</w:t>
      </w:r>
      <w:r>
        <w:rPr>
          <w:spacing w:val="-7"/>
          <w:sz w:val="17"/>
        </w:rPr>
        <w:t xml:space="preserve"> </w:t>
      </w:r>
      <w:r>
        <w:rPr>
          <w:sz w:val="17"/>
        </w:rPr>
        <w:t>mediante</w:t>
      </w:r>
      <w:r>
        <w:rPr>
          <w:spacing w:val="-6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Nota</w:t>
      </w:r>
      <w:r>
        <w:rPr>
          <w:spacing w:val="-6"/>
          <w:sz w:val="17"/>
        </w:rPr>
        <w:t xml:space="preserve"> </w:t>
      </w:r>
      <w:r>
        <w:rPr>
          <w:sz w:val="17"/>
        </w:rPr>
        <w:t>Fiscal/Fatura</w:t>
      </w:r>
      <w:r>
        <w:rPr>
          <w:spacing w:val="-6"/>
          <w:sz w:val="17"/>
        </w:rPr>
        <w:t xml:space="preserve"> </w:t>
      </w:r>
      <w:r>
        <w:rPr>
          <w:sz w:val="17"/>
        </w:rPr>
        <w:t>devidamente</w:t>
      </w:r>
      <w:r>
        <w:rPr>
          <w:spacing w:val="-5"/>
          <w:sz w:val="17"/>
        </w:rPr>
        <w:t xml:space="preserve"> </w:t>
      </w:r>
      <w:r>
        <w:rPr>
          <w:sz w:val="17"/>
        </w:rPr>
        <w:t>certificada</w:t>
      </w:r>
      <w:r>
        <w:rPr>
          <w:spacing w:val="-6"/>
          <w:sz w:val="17"/>
        </w:rPr>
        <w:t xml:space="preserve"> </w:t>
      </w:r>
      <w:r>
        <w:rPr>
          <w:sz w:val="17"/>
        </w:rPr>
        <w:t>pela</w:t>
      </w:r>
      <w:r>
        <w:rPr>
          <w:spacing w:val="-7"/>
          <w:sz w:val="17"/>
        </w:rPr>
        <w:t xml:space="preserve"> </w:t>
      </w:r>
      <w:r>
        <w:rPr>
          <w:sz w:val="17"/>
        </w:rPr>
        <w:t>Comissão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Recebimento,</w:t>
      </w:r>
      <w:r>
        <w:rPr>
          <w:spacing w:val="-7"/>
          <w:sz w:val="17"/>
        </w:rPr>
        <w:t xml:space="preserve"> </w:t>
      </w:r>
      <w:r>
        <w:rPr>
          <w:sz w:val="17"/>
        </w:rPr>
        <w:t>sendo</w:t>
      </w:r>
      <w:r>
        <w:rPr>
          <w:spacing w:val="-6"/>
          <w:sz w:val="17"/>
        </w:rPr>
        <w:t xml:space="preserve"> </w:t>
      </w:r>
      <w:r>
        <w:rPr>
          <w:sz w:val="17"/>
        </w:rPr>
        <w:t>efetuada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retenção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-4"/>
          <w:sz w:val="17"/>
        </w:rPr>
        <w:t xml:space="preserve"> </w:t>
      </w:r>
      <w:r>
        <w:rPr>
          <w:sz w:val="17"/>
        </w:rPr>
        <w:t>fonte</w:t>
      </w:r>
      <w:r>
        <w:rPr>
          <w:spacing w:val="-4"/>
          <w:sz w:val="17"/>
        </w:rPr>
        <w:t xml:space="preserve"> </w:t>
      </w:r>
      <w:r>
        <w:rPr>
          <w:sz w:val="17"/>
        </w:rPr>
        <w:t>dos</w:t>
      </w:r>
      <w:r>
        <w:rPr>
          <w:spacing w:val="-4"/>
          <w:sz w:val="17"/>
        </w:rPr>
        <w:t xml:space="preserve"> </w:t>
      </w:r>
      <w:r>
        <w:rPr>
          <w:sz w:val="17"/>
        </w:rPr>
        <w:t>tributos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contribuições</w:t>
      </w:r>
      <w:r>
        <w:rPr>
          <w:spacing w:val="-4"/>
          <w:sz w:val="17"/>
        </w:rPr>
        <w:t xml:space="preserve"> </w:t>
      </w:r>
      <w:r>
        <w:rPr>
          <w:sz w:val="17"/>
        </w:rPr>
        <w:t>elencadas</w:t>
      </w:r>
      <w:r>
        <w:rPr>
          <w:spacing w:val="-3"/>
          <w:sz w:val="17"/>
        </w:rPr>
        <w:t xml:space="preserve"> </w:t>
      </w:r>
      <w:r>
        <w:rPr>
          <w:sz w:val="17"/>
        </w:rPr>
        <w:t>nas</w:t>
      </w:r>
      <w:r>
        <w:rPr>
          <w:spacing w:val="-4"/>
          <w:sz w:val="17"/>
        </w:rPr>
        <w:t xml:space="preserve"> </w:t>
      </w:r>
      <w:r>
        <w:rPr>
          <w:sz w:val="17"/>
        </w:rPr>
        <w:t>disposições</w:t>
      </w:r>
      <w:r>
        <w:rPr>
          <w:spacing w:val="-4"/>
          <w:sz w:val="17"/>
        </w:rPr>
        <w:t xml:space="preserve"> </w:t>
      </w:r>
      <w:r>
        <w:rPr>
          <w:sz w:val="17"/>
        </w:rPr>
        <w:t>determinadas</w:t>
      </w:r>
      <w:r>
        <w:rPr>
          <w:spacing w:val="-4"/>
          <w:sz w:val="17"/>
        </w:rPr>
        <w:t xml:space="preserve"> </w:t>
      </w:r>
      <w:r>
        <w:rPr>
          <w:sz w:val="17"/>
        </w:rPr>
        <w:t>pelos</w:t>
      </w:r>
      <w:r>
        <w:rPr>
          <w:spacing w:val="-4"/>
          <w:sz w:val="17"/>
        </w:rPr>
        <w:t xml:space="preserve"> </w:t>
      </w:r>
      <w:r>
        <w:rPr>
          <w:sz w:val="17"/>
        </w:rPr>
        <w:t>órgão</w:t>
      </w:r>
      <w:r>
        <w:rPr>
          <w:spacing w:val="-4"/>
          <w:sz w:val="17"/>
        </w:rPr>
        <w:t xml:space="preserve"> </w:t>
      </w:r>
      <w:r>
        <w:rPr>
          <w:sz w:val="17"/>
        </w:rPr>
        <w:t>fiscais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fazendários,</w:t>
      </w:r>
      <w:r>
        <w:rPr>
          <w:spacing w:val="-4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-4"/>
          <w:sz w:val="17"/>
        </w:rPr>
        <w:t xml:space="preserve"> </w:t>
      </w:r>
      <w:r>
        <w:rPr>
          <w:sz w:val="17"/>
        </w:rPr>
        <w:t>com</w:t>
      </w:r>
      <w:r>
        <w:rPr>
          <w:spacing w:val="-4"/>
          <w:sz w:val="17"/>
        </w:rPr>
        <w:t xml:space="preserve"> </w:t>
      </w:r>
      <w:r>
        <w:rPr>
          <w:sz w:val="17"/>
        </w:rPr>
        <w:t>as</w:t>
      </w:r>
      <w:r>
        <w:rPr>
          <w:spacing w:val="-4"/>
          <w:sz w:val="17"/>
        </w:rPr>
        <w:t xml:space="preserve"> </w:t>
      </w:r>
      <w:r>
        <w:rPr>
          <w:sz w:val="17"/>
        </w:rPr>
        <w:t>legislações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instruções</w:t>
      </w:r>
      <w:r>
        <w:rPr>
          <w:spacing w:val="-2"/>
          <w:sz w:val="17"/>
        </w:rPr>
        <w:t xml:space="preserve"> </w:t>
      </w:r>
      <w:r>
        <w:rPr>
          <w:sz w:val="17"/>
        </w:rPr>
        <w:t>normativas</w:t>
      </w:r>
      <w:r>
        <w:rPr>
          <w:spacing w:val="-1"/>
          <w:sz w:val="17"/>
        </w:rPr>
        <w:t xml:space="preserve"> </w:t>
      </w:r>
      <w:r>
        <w:rPr>
          <w:sz w:val="17"/>
        </w:rPr>
        <w:t>vigentes;</w:t>
      </w:r>
    </w:p>
    <w:p>
      <w:pPr>
        <w:pStyle w:val="8"/>
        <w:numPr>
          <w:ilvl w:val="1"/>
          <w:numId w:val="49"/>
        </w:numPr>
        <w:tabs>
          <w:tab w:val="left" w:pos="538"/>
        </w:tabs>
        <w:spacing w:before="86" w:after="0" w:line="240" w:lineRule="auto"/>
        <w:ind w:left="188" w:right="295" w:firstLine="0"/>
        <w:jc w:val="both"/>
        <w:rPr>
          <w:sz w:val="17"/>
        </w:rPr>
      </w:pPr>
      <w:r>
        <w:rPr>
          <w:sz w:val="17"/>
        </w:rPr>
        <w:t>As notas fiscais/faturas deverão ser emitidas em 02 (duas) vias e apresentadas à Contratante para certificação, devendo conter em seu corpo a</w:t>
      </w:r>
      <w:r>
        <w:rPr>
          <w:spacing w:val="1"/>
          <w:sz w:val="17"/>
        </w:rPr>
        <w:t xml:space="preserve"> </w:t>
      </w:r>
      <w:r>
        <w:rPr>
          <w:sz w:val="17"/>
        </w:rPr>
        <w:t>descrição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objeto,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indicação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número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contrato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conta</w:t>
      </w:r>
      <w:r>
        <w:rPr>
          <w:spacing w:val="-2"/>
          <w:sz w:val="17"/>
        </w:rPr>
        <w:t xml:space="preserve"> </w:t>
      </w:r>
      <w:r>
        <w:rPr>
          <w:sz w:val="17"/>
        </w:rPr>
        <w:t>bancária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Contratada;</w:t>
      </w:r>
    </w:p>
    <w:p>
      <w:pPr>
        <w:pStyle w:val="8"/>
        <w:numPr>
          <w:ilvl w:val="1"/>
          <w:numId w:val="49"/>
        </w:numPr>
        <w:tabs>
          <w:tab w:val="left" w:pos="533"/>
        </w:tabs>
        <w:spacing w:before="85" w:after="0" w:line="240" w:lineRule="auto"/>
        <w:ind w:left="188" w:right="293" w:firstLine="0"/>
        <w:jc w:val="both"/>
        <w:rPr>
          <w:sz w:val="17"/>
        </w:rPr>
      </w:pPr>
      <w:r>
        <w:rPr>
          <w:sz w:val="17"/>
        </w:rPr>
        <w:t>A(s) Nota(s) Fiscal(is)/Fatura(s) deverá(ão), ainda, estar acompanhada(s), obrigatoriamente, das certidões que atestem a regularidade perante as</w:t>
      </w:r>
      <w:r>
        <w:rPr>
          <w:spacing w:val="-40"/>
          <w:sz w:val="17"/>
        </w:rPr>
        <w:t xml:space="preserve"> </w:t>
      </w:r>
      <w:r>
        <w:rPr>
          <w:sz w:val="17"/>
        </w:rPr>
        <w:t>Fazendas</w:t>
      </w:r>
      <w:r>
        <w:rPr>
          <w:spacing w:val="-3"/>
          <w:sz w:val="17"/>
        </w:rPr>
        <w:t xml:space="preserve"> </w:t>
      </w:r>
      <w:r>
        <w:rPr>
          <w:sz w:val="17"/>
        </w:rPr>
        <w:t>Federal,</w:t>
      </w:r>
      <w:r>
        <w:rPr>
          <w:spacing w:val="-2"/>
          <w:sz w:val="17"/>
        </w:rPr>
        <w:t xml:space="preserve"> </w:t>
      </w:r>
      <w:r>
        <w:rPr>
          <w:sz w:val="17"/>
        </w:rPr>
        <w:t>Estadual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Municipal,</w:t>
      </w:r>
      <w:r>
        <w:rPr>
          <w:spacing w:val="-3"/>
          <w:sz w:val="17"/>
        </w:rPr>
        <w:t xml:space="preserve"> </w:t>
      </w:r>
      <w:r>
        <w:rPr>
          <w:sz w:val="17"/>
        </w:rPr>
        <w:t>ao</w:t>
      </w:r>
      <w:r>
        <w:rPr>
          <w:spacing w:val="-2"/>
          <w:sz w:val="17"/>
        </w:rPr>
        <w:t xml:space="preserve"> </w:t>
      </w:r>
      <w:r>
        <w:rPr>
          <w:sz w:val="17"/>
        </w:rPr>
        <w:t>recolhimento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FGTS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INSS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aos</w:t>
      </w:r>
      <w:r>
        <w:rPr>
          <w:spacing w:val="-3"/>
          <w:sz w:val="17"/>
        </w:rPr>
        <w:t xml:space="preserve"> </w:t>
      </w:r>
      <w:r>
        <w:rPr>
          <w:sz w:val="17"/>
        </w:rPr>
        <w:t>Débitos</w:t>
      </w:r>
      <w:r>
        <w:rPr>
          <w:spacing w:val="-2"/>
          <w:sz w:val="17"/>
        </w:rPr>
        <w:t xml:space="preserve"> </w:t>
      </w:r>
      <w:r>
        <w:rPr>
          <w:sz w:val="17"/>
        </w:rPr>
        <w:t>Trabalhistas;</w:t>
      </w:r>
    </w:p>
    <w:p>
      <w:pPr>
        <w:pStyle w:val="8"/>
        <w:numPr>
          <w:ilvl w:val="1"/>
          <w:numId w:val="49"/>
        </w:numPr>
        <w:tabs>
          <w:tab w:val="left" w:pos="533"/>
        </w:tabs>
        <w:spacing w:before="85" w:after="0" w:line="240" w:lineRule="auto"/>
        <w:ind w:left="188" w:right="296" w:firstLine="0"/>
        <w:jc w:val="both"/>
        <w:rPr>
          <w:sz w:val="17"/>
        </w:rPr>
      </w:pPr>
      <w:r>
        <w:pict>
          <v:group id="_x0000_s1097" o:spid="_x0000_s1097" o:spt="203" style="position:absolute;left:0pt;margin-left:148.9pt;margin-top:28.25pt;height:135.85pt;width:298.2pt;mso-position-horizontal-relative:page;mso-wrap-distance-bottom:0pt;mso-wrap-distance-top:0pt;z-index:-251637760;mso-width-relative:page;mso-height-relative:page;" coordorigin="2978,566" coordsize="5964,2717">
            <o:lock v:ext="edit"/>
            <v:shape id="_x0000_s1098" o:spid="_x0000_s1098" style="position:absolute;left:2985;top:572;height:2702;width:5950;" fillcolor="#4B4B4B" filled="t" stroked="f" coordorigin="2985,573" coordsize="5950,2702" path="m8935,573l2985,573,2985,580,2985,3275,2992,3275,2992,580,8935,580,8935,573xe">
              <v:path arrowok="t"/>
              <v:fill on="t" focussize="0,0"/>
              <v:stroke on="f"/>
              <v:imagedata o:title=""/>
              <o:lock v:ext="edit"/>
            </v:shape>
            <v:shape id="_x0000_s1099" o:spid="_x0000_s1099" style="position:absolute;left:2978;top:565;height:2717;width:5964;" fillcolor="#B1B1B1" filled="t" stroked="f" coordorigin="2978,566" coordsize="5964,2717" path="m8942,566l8928,566,8928,573,8928,3268,2985,3268,2985,573,8928,573,8928,566,2978,566,2978,573,2978,3282,2985,3282,2985,3275,8935,3275,8935,3268,8935,573,8942,573,8942,566xe">
              <v:path arrowok="t"/>
              <v:fill on="t" focussize="0,0"/>
              <v:stroke on="f"/>
              <v:imagedata o:title=""/>
              <o:lock v:ext="edit"/>
            </v:shape>
            <v:shape id="_x0000_s1100" o:spid="_x0000_s1100" style="position:absolute;left:2978;top:565;height:2717;width:5964;" fillcolor="#4B4B4B" filled="t" stroked="f" coordorigin="2978,566" coordsize="5964,2717" path="m8942,566l8935,566,8935,3275,2978,3275,2978,3282,8942,3282,8942,3275,8942,566xe">
              <v:path arrowok="t"/>
              <v:fill on="t" focussize="0,0"/>
              <v:stroke on="f"/>
              <v:imagedata o:title=""/>
              <o:lock v:ext="edit"/>
            </v:shape>
            <v:line id="_x0000_s1101" o:spid="_x0000_s1101" o:spt="20" style="position:absolute;left:6306;top:744;height:0;width:14;" stroked="t" coordsize="21600,21600">
              <v:path arrowok="t"/>
              <v:fill focussize="0,0"/>
              <v:stroke weight="0.35pt" color="#000000"/>
              <v:imagedata o:title=""/>
              <o:lock v:ext="edit"/>
            </v:line>
            <v:shape id="_x0000_s1102" o:spid="_x0000_s1102" o:spt="202" type="#_x0000_t202" style="position:absolute;left:2992;top:579;height:2688;width:593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" w:line="254" w:lineRule="auto"/>
                      <w:ind w:left="2607" w:right="2606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  <w:u w:val="single"/>
                      </w:rPr>
                      <w:t>I=(TX/100</w:t>
                    </w:r>
                    <w:r>
                      <w:rPr>
                        <w:sz w:val="15"/>
                      </w:rPr>
                      <w:t>)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365</w:t>
                    </w:r>
                  </w:p>
                  <w:p>
                    <w:pPr>
                      <w:spacing w:before="0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9" w:line="240" w:lineRule="auto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8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x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x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VP,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onde:</w:t>
                    </w:r>
                  </w:p>
                  <w:p>
                    <w:pPr>
                      <w:spacing w:before="0" w:line="240" w:lineRule="auto"/>
                      <w:rPr>
                        <w:sz w:val="18"/>
                      </w:rPr>
                    </w:pPr>
                  </w:p>
                  <w:p>
                    <w:pPr>
                      <w:spacing w:before="158"/>
                      <w:ind w:left="8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Índice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atualização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financeira;</w:t>
                    </w:r>
                  </w:p>
                  <w:p>
                    <w:pPr>
                      <w:spacing w:before="84" w:line="343" w:lineRule="auto"/>
                      <w:ind w:left="83" w:right="2391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TX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Percentual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taxa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juros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mora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anual;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Encargos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moratórios;</w:t>
                    </w:r>
                  </w:p>
                  <w:p>
                    <w:pPr>
                      <w:spacing w:before="1" w:line="343" w:lineRule="auto"/>
                      <w:ind w:left="8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Número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dias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entre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data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prevista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para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pagamento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efetivo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pagamento;</w:t>
                    </w:r>
                    <w:r>
                      <w:rPr>
                        <w:spacing w:val="-3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VP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Valor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parcela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atraso.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z w:val="17"/>
        </w:rPr>
        <w:t>Em caso de atraso de pagamento, motivado exclusivamente pela Administração Contratante, o valor devido deverá ser acrescido de atualização</w:t>
      </w:r>
      <w:r>
        <w:rPr>
          <w:spacing w:val="-40"/>
          <w:sz w:val="17"/>
        </w:rPr>
        <w:t xml:space="preserve"> </w:t>
      </w:r>
      <w:r>
        <w:rPr>
          <w:sz w:val="17"/>
        </w:rPr>
        <w:t>monetária,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ser</w:t>
      </w:r>
      <w:r>
        <w:rPr>
          <w:spacing w:val="-6"/>
          <w:sz w:val="17"/>
        </w:rPr>
        <w:t xml:space="preserve"> </w:t>
      </w:r>
      <w:r>
        <w:rPr>
          <w:sz w:val="17"/>
        </w:rPr>
        <w:t>calculada</w:t>
      </w:r>
      <w:r>
        <w:rPr>
          <w:spacing w:val="-5"/>
          <w:sz w:val="17"/>
        </w:rPr>
        <w:t xml:space="preserve"> </w:t>
      </w:r>
      <w:r>
        <w:rPr>
          <w:sz w:val="17"/>
        </w:rPr>
        <w:t>entre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data</w:t>
      </w:r>
      <w:r>
        <w:rPr>
          <w:spacing w:val="-5"/>
          <w:sz w:val="17"/>
        </w:rPr>
        <w:t xml:space="preserve"> </w:t>
      </w:r>
      <w:r>
        <w:rPr>
          <w:sz w:val="17"/>
        </w:rPr>
        <w:t>limite</w:t>
      </w:r>
      <w:r>
        <w:rPr>
          <w:spacing w:val="-6"/>
          <w:sz w:val="17"/>
        </w:rPr>
        <w:t xml:space="preserve"> </w:t>
      </w:r>
      <w:r>
        <w:rPr>
          <w:sz w:val="17"/>
        </w:rPr>
        <w:t>para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pagamento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efetivo</w:t>
      </w:r>
      <w:r>
        <w:rPr>
          <w:spacing w:val="-6"/>
          <w:sz w:val="17"/>
        </w:rPr>
        <w:t xml:space="preserve"> </w:t>
      </w:r>
      <w:r>
        <w:rPr>
          <w:sz w:val="17"/>
        </w:rPr>
        <w:t>adimplemento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parcela,</w:t>
      </w:r>
      <w:r>
        <w:rPr>
          <w:spacing w:val="-6"/>
          <w:sz w:val="17"/>
        </w:rPr>
        <w:t xml:space="preserve"> </w:t>
      </w:r>
      <w:r>
        <w:rPr>
          <w:sz w:val="17"/>
        </w:rPr>
        <w:t>mediante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aplicação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seguinte</w:t>
      </w:r>
      <w:r>
        <w:rPr>
          <w:spacing w:val="-5"/>
          <w:sz w:val="17"/>
        </w:rPr>
        <w:t xml:space="preserve"> </w:t>
      </w:r>
      <w:r>
        <w:rPr>
          <w:sz w:val="17"/>
        </w:rPr>
        <w:t>fórmula:</w:t>
      </w:r>
    </w:p>
    <w:p>
      <w:pPr>
        <w:pStyle w:val="8"/>
        <w:numPr>
          <w:ilvl w:val="1"/>
          <w:numId w:val="49"/>
        </w:numPr>
        <w:tabs>
          <w:tab w:val="left" w:pos="534"/>
        </w:tabs>
        <w:spacing w:before="50" w:after="0" w:line="240" w:lineRule="auto"/>
        <w:ind w:left="188" w:right="289" w:firstLine="0"/>
        <w:jc w:val="both"/>
        <w:rPr>
          <w:sz w:val="17"/>
        </w:rPr>
      </w:pPr>
      <w:r>
        <w:rPr>
          <w:sz w:val="17"/>
        </w:rPr>
        <w:t>Havendo erro ou irregularidade na Nota Fiscal/Fatura ou circunstância que impeça a liquidação da despesa, aquela será devolvida à Contratada</w:t>
      </w:r>
      <w:r>
        <w:rPr>
          <w:spacing w:val="1"/>
          <w:sz w:val="17"/>
        </w:rPr>
        <w:t xml:space="preserve"> </w:t>
      </w:r>
      <w:r>
        <w:rPr>
          <w:sz w:val="17"/>
        </w:rPr>
        <w:t>para as necessárias correções, com as informações que motivam sua rejeição, e o pagamento ficará pendente até que se providenciem as medidas</w:t>
      </w:r>
      <w:r>
        <w:rPr>
          <w:spacing w:val="1"/>
          <w:sz w:val="17"/>
        </w:rPr>
        <w:t xml:space="preserve"> </w:t>
      </w:r>
      <w:r>
        <w:rPr>
          <w:sz w:val="17"/>
        </w:rPr>
        <w:t>saneadoras. Nessa hipótese, o prazo para pagamento iniciar-se-á após a regularização da situação ou apresentação de novo documento fiscal não</w:t>
      </w:r>
      <w:r>
        <w:rPr>
          <w:spacing w:val="1"/>
          <w:sz w:val="17"/>
        </w:rPr>
        <w:t xml:space="preserve"> </w:t>
      </w:r>
      <w:r>
        <w:rPr>
          <w:sz w:val="17"/>
        </w:rPr>
        <w:t>acarretando</w:t>
      </w:r>
      <w:r>
        <w:rPr>
          <w:spacing w:val="-2"/>
          <w:sz w:val="17"/>
        </w:rPr>
        <w:t xml:space="preserve"> </w:t>
      </w:r>
      <w:r>
        <w:rPr>
          <w:sz w:val="17"/>
        </w:rPr>
        <w:t>qualquer</w:t>
      </w:r>
      <w:r>
        <w:rPr>
          <w:spacing w:val="-1"/>
          <w:sz w:val="17"/>
        </w:rPr>
        <w:t xml:space="preserve"> </w:t>
      </w:r>
      <w:r>
        <w:rPr>
          <w:sz w:val="17"/>
        </w:rPr>
        <w:t>ônus</w:t>
      </w:r>
      <w:r>
        <w:rPr>
          <w:spacing w:val="-1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Contratante.</w:t>
      </w:r>
    </w:p>
    <w:p>
      <w:pPr>
        <w:pStyle w:val="8"/>
        <w:numPr>
          <w:ilvl w:val="1"/>
          <w:numId w:val="49"/>
        </w:numPr>
        <w:tabs>
          <w:tab w:val="left" w:pos="536"/>
        </w:tabs>
        <w:spacing w:before="86" w:after="0" w:line="240" w:lineRule="auto"/>
        <w:ind w:left="188" w:right="292" w:firstLine="0"/>
        <w:jc w:val="both"/>
        <w:rPr>
          <w:sz w:val="17"/>
        </w:rPr>
      </w:pPr>
      <w:r>
        <w:rPr>
          <w:sz w:val="17"/>
        </w:rPr>
        <w:t>A Administração não pagará, sem que tenha autorização prévia e formalmente, nenhum compromisso que lhe venha a ser cobrado diretamente</w:t>
      </w:r>
      <w:r>
        <w:rPr>
          <w:spacing w:val="1"/>
          <w:sz w:val="17"/>
        </w:rPr>
        <w:t xml:space="preserve"> </w:t>
      </w:r>
      <w:r>
        <w:rPr>
          <w:sz w:val="17"/>
        </w:rPr>
        <w:t>por</w:t>
      </w:r>
      <w:r>
        <w:rPr>
          <w:spacing w:val="-4"/>
          <w:sz w:val="17"/>
        </w:rPr>
        <w:t xml:space="preserve"> </w:t>
      </w:r>
      <w:r>
        <w:rPr>
          <w:sz w:val="17"/>
        </w:rPr>
        <w:t>terceiros,</w:t>
      </w:r>
      <w:r>
        <w:rPr>
          <w:spacing w:val="-3"/>
          <w:sz w:val="17"/>
        </w:rPr>
        <w:t xml:space="preserve"> </w:t>
      </w:r>
      <w:r>
        <w:rPr>
          <w:sz w:val="17"/>
        </w:rPr>
        <w:t>sejam</w:t>
      </w:r>
      <w:r>
        <w:rPr>
          <w:spacing w:val="-4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não</w:t>
      </w:r>
      <w:r>
        <w:rPr>
          <w:spacing w:val="-4"/>
          <w:sz w:val="17"/>
        </w:rPr>
        <w:t xml:space="preserve"> </w:t>
      </w:r>
      <w:r>
        <w:rPr>
          <w:sz w:val="17"/>
        </w:rPr>
        <w:t>instituições</w:t>
      </w:r>
      <w:r>
        <w:rPr>
          <w:spacing w:val="-3"/>
          <w:sz w:val="17"/>
        </w:rPr>
        <w:t xml:space="preserve"> </w:t>
      </w:r>
      <w:r>
        <w:rPr>
          <w:sz w:val="17"/>
        </w:rPr>
        <w:t>financeiras,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exceção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determinações</w:t>
      </w:r>
      <w:r>
        <w:rPr>
          <w:spacing w:val="-3"/>
          <w:sz w:val="17"/>
        </w:rPr>
        <w:t xml:space="preserve"> </w:t>
      </w:r>
      <w:r>
        <w:rPr>
          <w:sz w:val="17"/>
        </w:rPr>
        <w:t>judiciais,</w:t>
      </w:r>
      <w:r>
        <w:rPr>
          <w:spacing w:val="-4"/>
          <w:sz w:val="17"/>
        </w:rPr>
        <w:t xml:space="preserve"> </w:t>
      </w:r>
      <w:r>
        <w:rPr>
          <w:sz w:val="17"/>
        </w:rPr>
        <w:t>devidamente</w:t>
      </w:r>
      <w:r>
        <w:rPr>
          <w:spacing w:val="-3"/>
          <w:sz w:val="17"/>
        </w:rPr>
        <w:t xml:space="preserve"> </w:t>
      </w:r>
      <w:r>
        <w:rPr>
          <w:sz w:val="17"/>
        </w:rPr>
        <w:t>protocoladas</w:t>
      </w:r>
      <w:r>
        <w:rPr>
          <w:spacing w:val="-4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órgão;</w:t>
      </w:r>
    </w:p>
    <w:p>
      <w:pPr>
        <w:pStyle w:val="8"/>
        <w:numPr>
          <w:ilvl w:val="1"/>
          <w:numId w:val="49"/>
        </w:numPr>
        <w:tabs>
          <w:tab w:val="left" w:pos="545"/>
        </w:tabs>
        <w:spacing w:before="85" w:after="0" w:line="240" w:lineRule="auto"/>
        <w:ind w:left="188" w:right="291" w:firstLine="0"/>
        <w:jc w:val="both"/>
        <w:rPr>
          <w:sz w:val="17"/>
        </w:rPr>
      </w:pPr>
      <w:r>
        <w:rPr>
          <w:sz w:val="17"/>
        </w:rPr>
        <w:t>Os eventuais encargos financeiros, processuais e outros, decorrentes da inobservância, pela contratada, de prazo de pagamento, serão de sua</w:t>
      </w:r>
      <w:r>
        <w:rPr>
          <w:spacing w:val="1"/>
          <w:sz w:val="17"/>
        </w:rPr>
        <w:t xml:space="preserve"> </w:t>
      </w:r>
      <w:r>
        <w:rPr>
          <w:sz w:val="17"/>
        </w:rPr>
        <w:t>exclusiva</w:t>
      </w:r>
      <w:r>
        <w:rPr>
          <w:spacing w:val="-2"/>
          <w:sz w:val="17"/>
        </w:rPr>
        <w:t xml:space="preserve"> </w:t>
      </w:r>
      <w:r>
        <w:rPr>
          <w:sz w:val="17"/>
        </w:rPr>
        <w:t>responsabilidade.</w:t>
      </w:r>
    </w:p>
    <w:p>
      <w:pPr>
        <w:pStyle w:val="6"/>
        <w:spacing w:before="9"/>
        <w:ind w:left="0"/>
        <w:rPr>
          <w:sz w:val="23"/>
        </w:rPr>
      </w:pPr>
    </w:p>
    <w:p>
      <w:pPr>
        <w:pStyle w:val="3"/>
        <w:spacing w:before="92"/>
      </w:pPr>
      <w:r>
        <w:rPr>
          <w:w w:val="95"/>
          <w:u w:val="single"/>
        </w:rPr>
        <w:t>CLÁUSULA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DÉCIMA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QUARTA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DA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SUBCONTRATAÇÃO</w:t>
      </w:r>
    </w:p>
    <w:p>
      <w:pPr>
        <w:pStyle w:val="6"/>
        <w:spacing w:before="84"/>
      </w:pPr>
      <w:r>
        <w:t>14.1</w:t>
      </w:r>
      <w:r>
        <w:rPr>
          <w:spacing w:val="-10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admitida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subcontratação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licitatório.</w:t>
      </w:r>
    </w:p>
    <w:p>
      <w:pPr>
        <w:spacing w:after="0"/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3"/>
        <w:spacing w:before="81"/>
      </w:pPr>
      <w:r>
        <w:rPr>
          <w:spacing w:val="-1"/>
          <w:u w:val="single"/>
        </w:rPr>
        <w:t>CLÁUSULA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DÉCIMA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QUINTA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DO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CRITÉRIOS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SELEÇÃO</w:t>
      </w:r>
      <w:r>
        <w:rPr>
          <w:spacing w:val="-9"/>
          <w:u w:val="single"/>
        </w:rPr>
        <w:t xml:space="preserve"> </w:t>
      </w:r>
      <w:r>
        <w:rPr>
          <w:u w:val="single"/>
        </w:rPr>
        <w:t>DO</w:t>
      </w:r>
      <w:r>
        <w:rPr>
          <w:spacing w:val="-10"/>
          <w:u w:val="single"/>
        </w:rPr>
        <w:t xml:space="preserve"> </w:t>
      </w:r>
      <w:r>
        <w:rPr>
          <w:u w:val="single"/>
        </w:rPr>
        <w:t>FORNECEDOR</w:t>
      </w:r>
    </w:p>
    <w:p>
      <w:pPr>
        <w:pStyle w:val="8"/>
        <w:numPr>
          <w:ilvl w:val="1"/>
          <w:numId w:val="50"/>
        </w:numPr>
        <w:tabs>
          <w:tab w:val="left" w:pos="524"/>
        </w:tabs>
        <w:spacing w:before="84" w:after="0" w:line="240" w:lineRule="auto"/>
        <w:ind w:left="188" w:right="294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exigências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habilitação</w:t>
      </w:r>
      <w:r>
        <w:rPr>
          <w:spacing w:val="-7"/>
          <w:sz w:val="17"/>
        </w:rPr>
        <w:t xml:space="preserve"> </w:t>
      </w:r>
      <w:r>
        <w:rPr>
          <w:sz w:val="17"/>
        </w:rPr>
        <w:t>jurídica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-6"/>
          <w:sz w:val="17"/>
        </w:rPr>
        <w:t xml:space="preserve"> </w:t>
      </w:r>
      <w:r>
        <w:rPr>
          <w:sz w:val="17"/>
        </w:rPr>
        <w:t>fiscal</w:t>
      </w:r>
      <w:r>
        <w:rPr>
          <w:spacing w:val="-7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trabalhista</w:t>
      </w:r>
      <w:r>
        <w:rPr>
          <w:spacing w:val="-7"/>
          <w:sz w:val="17"/>
        </w:rPr>
        <w:t xml:space="preserve"> </w:t>
      </w:r>
      <w:r>
        <w:rPr>
          <w:sz w:val="17"/>
        </w:rPr>
        <w:t>são</w:t>
      </w:r>
      <w:r>
        <w:rPr>
          <w:spacing w:val="-7"/>
          <w:sz w:val="17"/>
        </w:rPr>
        <w:t xml:space="preserve"> </w:t>
      </w:r>
      <w:r>
        <w:rPr>
          <w:sz w:val="17"/>
        </w:rPr>
        <w:t>as</w:t>
      </w:r>
      <w:r>
        <w:rPr>
          <w:spacing w:val="-7"/>
          <w:sz w:val="17"/>
        </w:rPr>
        <w:t xml:space="preserve"> </w:t>
      </w:r>
      <w:r>
        <w:rPr>
          <w:sz w:val="17"/>
        </w:rPr>
        <w:t>usuais</w:t>
      </w:r>
      <w:r>
        <w:rPr>
          <w:spacing w:val="-7"/>
          <w:sz w:val="17"/>
        </w:rPr>
        <w:t xml:space="preserve"> </w:t>
      </w:r>
      <w:r>
        <w:rPr>
          <w:sz w:val="17"/>
        </w:rPr>
        <w:t>para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generalidade</w:t>
      </w:r>
      <w:r>
        <w:rPr>
          <w:spacing w:val="-7"/>
          <w:sz w:val="17"/>
        </w:rPr>
        <w:t xml:space="preserve"> </w:t>
      </w:r>
      <w:r>
        <w:rPr>
          <w:sz w:val="17"/>
        </w:rPr>
        <w:t>dos</w:t>
      </w:r>
      <w:r>
        <w:rPr>
          <w:spacing w:val="-6"/>
          <w:sz w:val="17"/>
        </w:rPr>
        <w:t xml:space="preserve"> </w:t>
      </w:r>
      <w:r>
        <w:rPr>
          <w:sz w:val="17"/>
        </w:rPr>
        <w:t>objetos,</w:t>
      </w:r>
      <w:r>
        <w:rPr>
          <w:spacing w:val="-7"/>
          <w:sz w:val="17"/>
        </w:rPr>
        <w:t xml:space="preserve"> </w:t>
      </w:r>
      <w:r>
        <w:rPr>
          <w:sz w:val="17"/>
        </w:rPr>
        <w:t>conforme</w:t>
      </w:r>
      <w:r>
        <w:rPr>
          <w:spacing w:val="-6"/>
          <w:sz w:val="17"/>
        </w:rPr>
        <w:t xml:space="preserve"> </w:t>
      </w:r>
      <w:r>
        <w:rPr>
          <w:sz w:val="17"/>
        </w:rPr>
        <w:t>disciplinado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39"/>
          <w:sz w:val="17"/>
        </w:rPr>
        <w:t xml:space="preserve"> </w:t>
      </w:r>
      <w:r>
        <w:rPr>
          <w:sz w:val="17"/>
        </w:rPr>
        <w:t>edital.</w:t>
      </w:r>
    </w:p>
    <w:p>
      <w:pPr>
        <w:pStyle w:val="8"/>
        <w:numPr>
          <w:ilvl w:val="1"/>
          <w:numId w:val="50"/>
        </w:numPr>
        <w:tabs>
          <w:tab w:val="left" w:pos="524"/>
        </w:tabs>
        <w:spacing w:before="85" w:after="0" w:line="240" w:lineRule="auto"/>
        <w:ind w:left="524" w:right="0" w:hanging="336"/>
        <w:jc w:val="left"/>
        <w:rPr>
          <w:sz w:val="17"/>
        </w:rPr>
      </w:pPr>
      <w:r>
        <w:rPr>
          <w:sz w:val="17"/>
        </w:rPr>
        <w:t>Os</w:t>
      </w:r>
      <w:r>
        <w:rPr>
          <w:spacing w:val="-11"/>
          <w:sz w:val="17"/>
        </w:rPr>
        <w:t xml:space="preserve"> </w:t>
      </w:r>
      <w:r>
        <w:rPr>
          <w:sz w:val="17"/>
        </w:rPr>
        <w:t>critérios</w:t>
      </w:r>
      <w:r>
        <w:rPr>
          <w:spacing w:val="-11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qualificação</w:t>
      </w:r>
      <w:r>
        <w:rPr>
          <w:spacing w:val="-11"/>
          <w:sz w:val="17"/>
        </w:rPr>
        <w:t xml:space="preserve"> </w:t>
      </w:r>
      <w:r>
        <w:rPr>
          <w:sz w:val="17"/>
        </w:rPr>
        <w:t>econômico-financeira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serem</w:t>
      </w:r>
      <w:r>
        <w:rPr>
          <w:spacing w:val="-10"/>
          <w:sz w:val="17"/>
        </w:rPr>
        <w:t xml:space="preserve"> </w:t>
      </w:r>
      <w:r>
        <w:rPr>
          <w:sz w:val="17"/>
        </w:rPr>
        <w:t>atendidos</w:t>
      </w:r>
      <w:r>
        <w:rPr>
          <w:spacing w:val="-11"/>
          <w:sz w:val="17"/>
        </w:rPr>
        <w:t xml:space="preserve"> </w:t>
      </w:r>
      <w:r>
        <w:rPr>
          <w:sz w:val="17"/>
        </w:rPr>
        <w:t>pelo</w:t>
      </w:r>
      <w:r>
        <w:rPr>
          <w:spacing w:val="-11"/>
          <w:sz w:val="17"/>
        </w:rPr>
        <w:t xml:space="preserve"> </w:t>
      </w:r>
      <w:r>
        <w:rPr>
          <w:sz w:val="17"/>
        </w:rPr>
        <w:t>fornecedor</w:t>
      </w:r>
      <w:r>
        <w:rPr>
          <w:spacing w:val="-10"/>
          <w:sz w:val="17"/>
        </w:rPr>
        <w:t xml:space="preserve"> </w:t>
      </w:r>
      <w:r>
        <w:rPr>
          <w:sz w:val="17"/>
        </w:rPr>
        <w:t>estão</w:t>
      </w:r>
      <w:r>
        <w:rPr>
          <w:spacing w:val="-11"/>
          <w:sz w:val="17"/>
        </w:rPr>
        <w:t xml:space="preserve"> </w:t>
      </w:r>
      <w:r>
        <w:rPr>
          <w:sz w:val="17"/>
        </w:rPr>
        <w:t>previstos</w:t>
      </w:r>
      <w:r>
        <w:rPr>
          <w:spacing w:val="-9"/>
          <w:sz w:val="17"/>
        </w:rPr>
        <w:t xml:space="preserve"> </w:t>
      </w:r>
      <w:r>
        <w:rPr>
          <w:sz w:val="17"/>
        </w:rPr>
        <w:t>no</w:t>
      </w:r>
      <w:r>
        <w:rPr>
          <w:spacing w:val="-11"/>
          <w:sz w:val="17"/>
        </w:rPr>
        <w:t xml:space="preserve"> </w:t>
      </w:r>
      <w:r>
        <w:rPr>
          <w:sz w:val="17"/>
        </w:rPr>
        <w:t>edital.</w:t>
      </w:r>
    </w:p>
    <w:p>
      <w:pPr>
        <w:pStyle w:val="8"/>
        <w:numPr>
          <w:ilvl w:val="1"/>
          <w:numId w:val="50"/>
        </w:numPr>
        <w:tabs>
          <w:tab w:val="left" w:pos="524"/>
        </w:tabs>
        <w:spacing w:before="85" w:after="0" w:line="240" w:lineRule="auto"/>
        <w:ind w:left="524" w:right="0" w:hanging="336"/>
        <w:jc w:val="left"/>
        <w:rPr>
          <w:sz w:val="17"/>
        </w:rPr>
      </w:pP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regras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desempate</w:t>
      </w:r>
      <w:r>
        <w:rPr>
          <w:spacing w:val="-7"/>
          <w:sz w:val="17"/>
        </w:rPr>
        <w:t xml:space="preserve"> </w:t>
      </w:r>
      <w:r>
        <w:rPr>
          <w:sz w:val="17"/>
        </w:rPr>
        <w:t>entre</w:t>
      </w:r>
      <w:r>
        <w:rPr>
          <w:spacing w:val="-8"/>
          <w:sz w:val="17"/>
        </w:rPr>
        <w:t xml:space="preserve"> </w:t>
      </w:r>
      <w:r>
        <w:rPr>
          <w:sz w:val="17"/>
        </w:rPr>
        <w:t>propostas</w:t>
      </w:r>
      <w:r>
        <w:rPr>
          <w:spacing w:val="-7"/>
          <w:sz w:val="17"/>
        </w:rPr>
        <w:t xml:space="preserve"> </w:t>
      </w:r>
      <w:r>
        <w:rPr>
          <w:sz w:val="17"/>
        </w:rPr>
        <w:t>são</w:t>
      </w:r>
      <w:r>
        <w:rPr>
          <w:spacing w:val="-8"/>
          <w:sz w:val="17"/>
        </w:rPr>
        <w:t xml:space="preserve"> </w:t>
      </w:r>
      <w:r>
        <w:rPr>
          <w:sz w:val="17"/>
        </w:rPr>
        <w:t>as</w:t>
      </w:r>
      <w:r>
        <w:rPr>
          <w:spacing w:val="-7"/>
          <w:sz w:val="17"/>
        </w:rPr>
        <w:t xml:space="preserve"> </w:t>
      </w:r>
      <w:r>
        <w:rPr>
          <w:sz w:val="17"/>
        </w:rPr>
        <w:t>discriminadas</w:t>
      </w:r>
      <w:r>
        <w:rPr>
          <w:spacing w:val="-8"/>
          <w:sz w:val="17"/>
        </w:rPr>
        <w:t xml:space="preserve"> </w:t>
      </w:r>
      <w:r>
        <w:rPr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z w:val="17"/>
        </w:rPr>
        <w:t>edital.</w:t>
      </w:r>
    </w:p>
    <w:p>
      <w:pPr>
        <w:pStyle w:val="6"/>
        <w:spacing w:before="9"/>
        <w:ind w:left="0"/>
        <w:rPr>
          <w:sz w:val="23"/>
        </w:rPr>
      </w:pPr>
    </w:p>
    <w:p>
      <w:pPr>
        <w:pStyle w:val="3"/>
      </w:pPr>
      <w:r>
        <w:rPr>
          <w:spacing w:val="-1"/>
          <w:u w:val="single"/>
        </w:rPr>
        <w:t>CLÁUSULA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DÉCIMA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SEXTA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spacing w:val="-10"/>
          <w:u w:val="single"/>
        </w:rPr>
        <w:t xml:space="preserve"> </w:t>
      </w:r>
      <w:r>
        <w:rPr>
          <w:u w:val="single"/>
        </w:rPr>
        <w:t>VIGÊNCIA</w:t>
      </w:r>
    </w:p>
    <w:p>
      <w:pPr>
        <w:pStyle w:val="6"/>
        <w:spacing w:before="84"/>
      </w:pPr>
      <w:r>
        <w:t>16.1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prazo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vigência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</w:t>
      </w:r>
      <w:r>
        <w:rPr>
          <w:spacing w:val="2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(doze)</w:t>
      </w:r>
      <w:r>
        <w:rPr>
          <w:spacing w:val="3"/>
        </w:rPr>
        <w:t xml:space="preserve"> </w:t>
      </w:r>
      <w:r>
        <w:t>meses,</w:t>
      </w:r>
      <w:r>
        <w:rPr>
          <w:spacing w:val="3"/>
        </w:rPr>
        <w:t xml:space="preserve"> </w:t>
      </w:r>
      <w:r>
        <w:t>contados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assinatura,</w:t>
      </w:r>
      <w:r>
        <w:rPr>
          <w:spacing w:val="3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eficácia</w:t>
      </w:r>
      <w:r>
        <w:rPr>
          <w:spacing w:val="3"/>
        </w:rPr>
        <w:t xml:space="preserve"> </w:t>
      </w:r>
      <w:r>
        <w:t>após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publicação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seu</w:t>
      </w:r>
      <w:r>
        <w:rPr>
          <w:spacing w:val="2"/>
        </w:rPr>
        <w:t xml:space="preserve"> </w:t>
      </w:r>
      <w:r>
        <w:t>Extrato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Diário</w:t>
      </w:r>
      <w:r>
        <w:rPr>
          <w:spacing w:val="1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Defensoria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Roraima.</w:t>
      </w:r>
    </w:p>
    <w:p>
      <w:pPr>
        <w:pStyle w:val="6"/>
        <w:spacing w:before="10"/>
        <w:ind w:left="0"/>
        <w:rPr>
          <w:sz w:val="23"/>
        </w:rPr>
      </w:pPr>
    </w:p>
    <w:p>
      <w:pPr>
        <w:pStyle w:val="3"/>
      </w:pPr>
      <w:r>
        <w:rPr>
          <w:spacing w:val="-2"/>
          <w:u w:val="single"/>
        </w:rPr>
        <w:t>CLÁUSULA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DÉCIMA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SÉTIMA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DA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ALTERAÇÃO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SUBJETIVA</w:t>
      </w:r>
    </w:p>
    <w:p>
      <w:pPr>
        <w:pStyle w:val="6"/>
        <w:spacing w:before="84"/>
        <w:ind w:right="294"/>
        <w:jc w:val="both"/>
      </w:pPr>
      <w:r>
        <w:t>17.1 É admissível a fusão, cisão ou incorporação da contratada com/em outra pessoa jurídica, desde que sejam observados pela nova pessoa jurídica</w:t>
      </w:r>
      <w:r>
        <w:rPr>
          <w:spacing w:val="1"/>
        </w:rPr>
        <w:t xml:space="preserve"> </w:t>
      </w:r>
      <w:r>
        <w:t>todos os requisitos de habilitação exigidos na licitação original; sejam mantidas as demais cláusulas e condições do contrato; não haja prejuízo à</w:t>
      </w:r>
      <w:r>
        <w:rPr>
          <w:spacing w:val="1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pactuado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haja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anuência</w:t>
      </w:r>
      <w:r>
        <w:rPr>
          <w:spacing w:val="-2"/>
        </w:rPr>
        <w:t xml:space="preserve"> </w:t>
      </w:r>
      <w:r>
        <w:t>expressa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continuidade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contrato.</w:t>
      </w:r>
    </w:p>
    <w:p>
      <w:pPr>
        <w:pStyle w:val="6"/>
        <w:spacing w:before="10"/>
        <w:ind w:left="0"/>
        <w:rPr>
          <w:sz w:val="23"/>
        </w:rPr>
      </w:pPr>
    </w:p>
    <w:p>
      <w:pPr>
        <w:pStyle w:val="3"/>
      </w:pPr>
      <w:r>
        <w:rPr>
          <w:w w:val="95"/>
          <w:u w:val="single"/>
        </w:rPr>
        <w:t>CLÁUSULA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DÉCIMA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OITAVA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DO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VALOR</w:t>
      </w:r>
    </w:p>
    <w:p>
      <w:pPr>
        <w:pStyle w:val="6"/>
        <w:tabs>
          <w:tab w:val="left" w:pos="3514"/>
        </w:tabs>
      </w:pPr>
      <w:r>
        <w:t>18.1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b/>
        </w:rPr>
        <w:t>R$</w:t>
      </w:r>
      <w:r>
        <w:rPr>
          <w:b/>
          <w:u w:val="single"/>
        </w:rPr>
        <w:tab/>
      </w:r>
      <w:r>
        <w:t>.</w:t>
      </w:r>
    </w:p>
    <w:p>
      <w:pPr>
        <w:pStyle w:val="6"/>
        <w:spacing w:before="9"/>
        <w:ind w:left="0"/>
        <w:rPr>
          <w:sz w:val="23"/>
        </w:rPr>
      </w:pPr>
    </w:p>
    <w:p>
      <w:pPr>
        <w:pStyle w:val="3"/>
      </w:pPr>
      <w:r>
        <w:rPr>
          <w:spacing w:val="-1"/>
          <w:u w:val="single"/>
        </w:rPr>
        <w:t>CLÁUSULA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DÉCIMA</w:t>
      </w:r>
      <w:r>
        <w:rPr>
          <w:spacing w:val="-9"/>
          <w:u w:val="single"/>
        </w:rPr>
        <w:t xml:space="preserve"> </w:t>
      </w:r>
      <w:r>
        <w:rPr>
          <w:u w:val="single"/>
        </w:rPr>
        <w:t>NONA</w:t>
      </w:r>
      <w:r>
        <w:rPr>
          <w:spacing w:val="-9"/>
          <w:u w:val="single"/>
        </w:rPr>
        <w:t xml:space="preserve"> </w:t>
      </w:r>
      <w:r>
        <w:rPr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u w:val="single"/>
        </w:rPr>
        <w:t>DO</w:t>
      </w:r>
      <w:r>
        <w:rPr>
          <w:spacing w:val="-9"/>
          <w:u w:val="single"/>
        </w:rPr>
        <w:t xml:space="preserve"> </w:t>
      </w:r>
      <w:r>
        <w:rPr>
          <w:u w:val="single"/>
        </w:rPr>
        <w:t>REAJUSTE</w:t>
      </w:r>
    </w:p>
    <w:p>
      <w:pPr>
        <w:pStyle w:val="8"/>
        <w:numPr>
          <w:ilvl w:val="1"/>
          <w:numId w:val="51"/>
        </w:numPr>
        <w:tabs>
          <w:tab w:val="left" w:pos="524"/>
        </w:tabs>
        <w:spacing w:before="85" w:after="0" w:line="240" w:lineRule="auto"/>
        <w:ind w:left="524" w:right="0" w:hanging="336"/>
        <w:jc w:val="left"/>
        <w:rPr>
          <w:sz w:val="17"/>
        </w:rPr>
      </w:pPr>
      <w:r>
        <w:rPr>
          <w:sz w:val="17"/>
        </w:rPr>
        <w:t>Os</w:t>
      </w:r>
      <w:r>
        <w:rPr>
          <w:spacing w:val="-9"/>
          <w:sz w:val="17"/>
        </w:rPr>
        <w:t xml:space="preserve"> </w:t>
      </w:r>
      <w:r>
        <w:rPr>
          <w:sz w:val="17"/>
        </w:rPr>
        <w:t>preços</w:t>
      </w:r>
      <w:r>
        <w:rPr>
          <w:spacing w:val="-8"/>
          <w:sz w:val="17"/>
        </w:rPr>
        <w:t xml:space="preserve"> </w:t>
      </w:r>
      <w:r>
        <w:rPr>
          <w:sz w:val="17"/>
        </w:rPr>
        <w:t>inicialmente</w:t>
      </w:r>
      <w:r>
        <w:rPr>
          <w:spacing w:val="-8"/>
          <w:sz w:val="17"/>
        </w:rPr>
        <w:t xml:space="preserve"> </w:t>
      </w:r>
      <w:r>
        <w:rPr>
          <w:sz w:val="17"/>
        </w:rPr>
        <w:t>contratados</w:t>
      </w:r>
      <w:r>
        <w:rPr>
          <w:spacing w:val="-8"/>
          <w:sz w:val="17"/>
        </w:rPr>
        <w:t xml:space="preserve"> </w:t>
      </w:r>
      <w:r>
        <w:rPr>
          <w:sz w:val="17"/>
        </w:rPr>
        <w:t>são</w:t>
      </w:r>
      <w:r>
        <w:rPr>
          <w:spacing w:val="-8"/>
          <w:sz w:val="17"/>
        </w:rPr>
        <w:t xml:space="preserve"> </w:t>
      </w:r>
      <w:r>
        <w:rPr>
          <w:sz w:val="17"/>
        </w:rPr>
        <w:t>fixos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irreajustáveis</w:t>
      </w:r>
      <w:r>
        <w:rPr>
          <w:spacing w:val="-8"/>
          <w:sz w:val="17"/>
        </w:rPr>
        <w:t xml:space="preserve"> </w:t>
      </w:r>
      <w:r>
        <w:rPr>
          <w:sz w:val="17"/>
        </w:rPr>
        <w:t>no</w:t>
      </w:r>
      <w:r>
        <w:rPr>
          <w:spacing w:val="-9"/>
          <w:sz w:val="17"/>
        </w:rPr>
        <w:t xml:space="preserve"> </w:t>
      </w:r>
      <w:r>
        <w:rPr>
          <w:sz w:val="17"/>
        </w:rPr>
        <w:t>prazo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um</w:t>
      </w:r>
      <w:r>
        <w:rPr>
          <w:spacing w:val="-8"/>
          <w:sz w:val="17"/>
        </w:rPr>
        <w:t xml:space="preserve"> </w:t>
      </w:r>
      <w:r>
        <w:rPr>
          <w:sz w:val="17"/>
        </w:rPr>
        <w:t>ano</w:t>
      </w:r>
      <w:r>
        <w:rPr>
          <w:spacing w:val="-8"/>
          <w:sz w:val="17"/>
        </w:rPr>
        <w:t xml:space="preserve"> </w:t>
      </w:r>
      <w:r>
        <w:rPr>
          <w:sz w:val="17"/>
        </w:rPr>
        <w:t>contado</w:t>
      </w:r>
      <w:r>
        <w:rPr>
          <w:spacing w:val="-8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data</w:t>
      </w:r>
      <w:r>
        <w:rPr>
          <w:spacing w:val="-8"/>
          <w:sz w:val="17"/>
        </w:rPr>
        <w:t xml:space="preserve"> </w:t>
      </w:r>
      <w:r>
        <w:rPr>
          <w:sz w:val="17"/>
        </w:rPr>
        <w:t>limite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-8"/>
          <w:sz w:val="17"/>
        </w:rPr>
        <w:t xml:space="preserve"> </w:t>
      </w:r>
      <w:r>
        <w:rPr>
          <w:sz w:val="17"/>
        </w:rPr>
        <w:t>das</w:t>
      </w:r>
      <w:r>
        <w:rPr>
          <w:spacing w:val="-8"/>
          <w:sz w:val="17"/>
        </w:rPr>
        <w:t xml:space="preserve"> </w:t>
      </w:r>
      <w:r>
        <w:rPr>
          <w:sz w:val="17"/>
        </w:rPr>
        <w:t>propostas;</w:t>
      </w:r>
    </w:p>
    <w:p>
      <w:pPr>
        <w:pStyle w:val="8"/>
        <w:numPr>
          <w:ilvl w:val="1"/>
          <w:numId w:val="51"/>
        </w:numPr>
        <w:tabs>
          <w:tab w:val="left" w:pos="524"/>
        </w:tabs>
        <w:spacing w:before="84" w:after="0" w:line="240" w:lineRule="auto"/>
        <w:ind w:left="524" w:right="0" w:hanging="336"/>
        <w:jc w:val="left"/>
        <w:rPr>
          <w:sz w:val="17"/>
        </w:rPr>
      </w:pPr>
      <w:r>
        <w:rPr>
          <w:sz w:val="17"/>
        </w:rPr>
        <w:t>Nos</w:t>
      </w:r>
      <w:r>
        <w:rPr>
          <w:spacing w:val="-8"/>
          <w:sz w:val="17"/>
        </w:rPr>
        <w:t xml:space="preserve"> </w:t>
      </w:r>
      <w:r>
        <w:rPr>
          <w:sz w:val="17"/>
        </w:rPr>
        <w:t>reajustes</w:t>
      </w:r>
      <w:r>
        <w:rPr>
          <w:spacing w:val="-8"/>
          <w:sz w:val="17"/>
        </w:rPr>
        <w:t xml:space="preserve"> </w:t>
      </w:r>
      <w:r>
        <w:rPr>
          <w:sz w:val="17"/>
        </w:rPr>
        <w:t>subsequentes</w:t>
      </w:r>
      <w:r>
        <w:rPr>
          <w:spacing w:val="-8"/>
          <w:sz w:val="17"/>
        </w:rPr>
        <w:t xml:space="preserve"> </w:t>
      </w:r>
      <w:r>
        <w:rPr>
          <w:sz w:val="17"/>
        </w:rPr>
        <w:t>ao</w:t>
      </w:r>
      <w:r>
        <w:rPr>
          <w:spacing w:val="-7"/>
          <w:sz w:val="17"/>
        </w:rPr>
        <w:t xml:space="preserve"> </w:t>
      </w:r>
      <w:r>
        <w:rPr>
          <w:sz w:val="17"/>
        </w:rPr>
        <w:t>primeiro,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interregno</w:t>
      </w:r>
      <w:r>
        <w:rPr>
          <w:spacing w:val="-7"/>
          <w:sz w:val="17"/>
        </w:rPr>
        <w:t xml:space="preserve"> </w:t>
      </w:r>
      <w:r>
        <w:rPr>
          <w:sz w:val="17"/>
        </w:rPr>
        <w:t>mínimo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um</w:t>
      </w:r>
      <w:r>
        <w:rPr>
          <w:spacing w:val="-8"/>
          <w:sz w:val="17"/>
        </w:rPr>
        <w:t xml:space="preserve"> </w:t>
      </w:r>
      <w:r>
        <w:rPr>
          <w:sz w:val="17"/>
        </w:rPr>
        <w:t>ano</w:t>
      </w:r>
      <w:r>
        <w:rPr>
          <w:spacing w:val="-7"/>
          <w:sz w:val="17"/>
        </w:rPr>
        <w:t xml:space="preserve"> </w:t>
      </w:r>
      <w:r>
        <w:rPr>
          <w:sz w:val="17"/>
        </w:rPr>
        <w:t>será</w:t>
      </w:r>
      <w:r>
        <w:rPr>
          <w:spacing w:val="-8"/>
          <w:sz w:val="17"/>
        </w:rPr>
        <w:t xml:space="preserve"> </w:t>
      </w:r>
      <w:r>
        <w:rPr>
          <w:sz w:val="17"/>
        </w:rPr>
        <w:t>contado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partir</w:t>
      </w:r>
      <w:r>
        <w:rPr>
          <w:spacing w:val="-8"/>
          <w:sz w:val="17"/>
        </w:rPr>
        <w:t xml:space="preserve"> </w:t>
      </w:r>
      <w:r>
        <w:rPr>
          <w:sz w:val="17"/>
        </w:rPr>
        <w:t>dos</w:t>
      </w:r>
      <w:r>
        <w:rPr>
          <w:spacing w:val="-7"/>
          <w:sz w:val="17"/>
        </w:rPr>
        <w:t xml:space="preserve"> </w:t>
      </w:r>
      <w:r>
        <w:rPr>
          <w:sz w:val="17"/>
        </w:rPr>
        <w:t>efeitos</w:t>
      </w:r>
      <w:r>
        <w:rPr>
          <w:spacing w:val="-8"/>
          <w:sz w:val="17"/>
        </w:rPr>
        <w:t xml:space="preserve"> </w:t>
      </w:r>
      <w:r>
        <w:rPr>
          <w:sz w:val="17"/>
        </w:rPr>
        <w:t>financeiros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último</w:t>
      </w:r>
      <w:r>
        <w:rPr>
          <w:spacing w:val="-8"/>
          <w:sz w:val="17"/>
        </w:rPr>
        <w:t xml:space="preserve"> </w:t>
      </w:r>
      <w:r>
        <w:rPr>
          <w:sz w:val="17"/>
        </w:rPr>
        <w:t>reajuste.</w:t>
      </w:r>
    </w:p>
    <w:p>
      <w:pPr>
        <w:pStyle w:val="8"/>
        <w:numPr>
          <w:ilvl w:val="1"/>
          <w:numId w:val="51"/>
        </w:numPr>
        <w:tabs>
          <w:tab w:val="left" w:pos="542"/>
        </w:tabs>
        <w:spacing w:before="85" w:after="0" w:line="240" w:lineRule="auto"/>
        <w:ind w:left="188" w:right="293" w:firstLine="0"/>
        <w:jc w:val="left"/>
        <w:rPr>
          <w:sz w:val="17"/>
        </w:rPr>
      </w:pPr>
      <w:r>
        <w:rPr>
          <w:sz w:val="17"/>
        </w:rPr>
        <w:t>No</w:t>
      </w:r>
      <w:r>
        <w:rPr>
          <w:spacing w:val="5"/>
          <w:sz w:val="17"/>
        </w:rPr>
        <w:t xml:space="preserve"> </w:t>
      </w:r>
      <w:r>
        <w:rPr>
          <w:sz w:val="17"/>
        </w:rPr>
        <w:t>caso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atraso</w:t>
      </w:r>
      <w:r>
        <w:rPr>
          <w:spacing w:val="5"/>
          <w:sz w:val="17"/>
        </w:rPr>
        <w:t xml:space="preserve"> </w:t>
      </w:r>
      <w:r>
        <w:rPr>
          <w:sz w:val="17"/>
        </w:rPr>
        <w:t>ou</w:t>
      </w:r>
      <w:r>
        <w:rPr>
          <w:spacing w:val="5"/>
          <w:sz w:val="17"/>
        </w:rPr>
        <w:t xml:space="preserve"> </w:t>
      </w:r>
      <w:r>
        <w:rPr>
          <w:sz w:val="17"/>
        </w:rPr>
        <w:t>não</w:t>
      </w:r>
      <w:r>
        <w:rPr>
          <w:spacing w:val="5"/>
          <w:sz w:val="17"/>
        </w:rPr>
        <w:t xml:space="preserve"> </w:t>
      </w:r>
      <w:r>
        <w:rPr>
          <w:sz w:val="17"/>
        </w:rPr>
        <w:t>divulgação</w:t>
      </w:r>
      <w:r>
        <w:rPr>
          <w:spacing w:val="6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índice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reajustamento,</w:t>
      </w:r>
      <w:r>
        <w:rPr>
          <w:spacing w:val="6"/>
          <w:sz w:val="17"/>
        </w:rPr>
        <w:t xml:space="preserve"> </w:t>
      </w:r>
      <w:r>
        <w:rPr>
          <w:sz w:val="17"/>
        </w:rPr>
        <w:t>o</w:t>
      </w:r>
      <w:r>
        <w:rPr>
          <w:spacing w:val="5"/>
          <w:sz w:val="17"/>
        </w:rPr>
        <w:t xml:space="preserve"> </w:t>
      </w:r>
      <w:r>
        <w:rPr>
          <w:sz w:val="17"/>
        </w:rPr>
        <w:t>CONTRATANTE</w:t>
      </w:r>
      <w:r>
        <w:rPr>
          <w:spacing w:val="5"/>
          <w:sz w:val="17"/>
        </w:rPr>
        <w:t xml:space="preserve"> </w:t>
      </w:r>
      <w:r>
        <w:rPr>
          <w:sz w:val="17"/>
        </w:rPr>
        <w:t>pagará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CONTRATADA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importância</w:t>
      </w:r>
      <w:r>
        <w:rPr>
          <w:spacing w:val="6"/>
          <w:sz w:val="17"/>
        </w:rPr>
        <w:t xml:space="preserve"> </w:t>
      </w:r>
      <w:r>
        <w:rPr>
          <w:sz w:val="17"/>
        </w:rPr>
        <w:t>calculada</w:t>
      </w:r>
      <w:r>
        <w:rPr>
          <w:spacing w:val="5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última</w:t>
      </w:r>
      <w:r>
        <w:rPr>
          <w:spacing w:val="-3"/>
          <w:sz w:val="17"/>
        </w:rPr>
        <w:t xml:space="preserve"> </w:t>
      </w:r>
      <w:r>
        <w:rPr>
          <w:sz w:val="17"/>
        </w:rPr>
        <w:t>variação</w:t>
      </w:r>
      <w:r>
        <w:rPr>
          <w:spacing w:val="-3"/>
          <w:sz w:val="17"/>
        </w:rPr>
        <w:t xml:space="preserve"> </w:t>
      </w:r>
      <w:r>
        <w:rPr>
          <w:sz w:val="17"/>
        </w:rPr>
        <w:t>conhecida,</w:t>
      </w:r>
      <w:r>
        <w:rPr>
          <w:spacing w:val="-2"/>
          <w:sz w:val="17"/>
        </w:rPr>
        <w:t xml:space="preserve"> </w:t>
      </w:r>
      <w:r>
        <w:rPr>
          <w:sz w:val="17"/>
        </w:rPr>
        <w:t>liquidando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diferença</w:t>
      </w:r>
      <w:r>
        <w:rPr>
          <w:spacing w:val="-3"/>
          <w:sz w:val="17"/>
        </w:rPr>
        <w:t xml:space="preserve"> </w:t>
      </w:r>
      <w:r>
        <w:rPr>
          <w:sz w:val="17"/>
        </w:rPr>
        <w:t>correspondente</w:t>
      </w:r>
      <w:r>
        <w:rPr>
          <w:spacing w:val="-3"/>
          <w:sz w:val="17"/>
        </w:rPr>
        <w:t xml:space="preserve"> </w:t>
      </w:r>
      <w:r>
        <w:rPr>
          <w:sz w:val="17"/>
        </w:rPr>
        <w:t>tão</w:t>
      </w:r>
      <w:r>
        <w:rPr>
          <w:spacing w:val="-2"/>
          <w:sz w:val="17"/>
        </w:rPr>
        <w:t xml:space="preserve"> </w:t>
      </w:r>
      <w:r>
        <w:rPr>
          <w:sz w:val="17"/>
        </w:rPr>
        <w:t>logo</w:t>
      </w:r>
      <w:r>
        <w:rPr>
          <w:spacing w:val="-3"/>
          <w:sz w:val="17"/>
        </w:rPr>
        <w:t xml:space="preserve"> </w:t>
      </w:r>
      <w:r>
        <w:rPr>
          <w:sz w:val="17"/>
        </w:rPr>
        <w:t>seja</w:t>
      </w:r>
      <w:r>
        <w:rPr>
          <w:spacing w:val="-2"/>
          <w:sz w:val="17"/>
        </w:rPr>
        <w:t xml:space="preserve"> </w:t>
      </w:r>
      <w:r>
        <w:rPr>
          <w:sz w:val="17"/>
        </w:rPr>
        <w:t>divulgado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índice</w:t>
      </w:r>
      <w:r>
        <w:rPr>
          <w:spacing w:val="-3"/>
          <w:sz w:val="17"/>
        </w:rPr>
        <w:t xml:space="preserve"> </w:t>
      </w:r>
      <w:r>
        <w:rPr>
          <w:sz w:val="17"/>
        </w:rPr>
        <w:t>definitivo.</w:t>
      </w:r>
    </w:p>
    <w:p>
      <w:pPr>
        <w:pStyle w:val="8"/>
        <w:numPr>
          <w:ilvl w:val="1"/>
          <w:numId w:val="51"/>
        </w:numPr>
        <w:tabs>
          <w:tab w:val="left" w:pos="524"/>
        </w:tabs>
        <w:spacing w:before="85" w:after="0" w:line="240" w:lineRule="auto"/>
        <w:ind w:left="524" w:right="0" w:hanging="336"/>
        <w:jc w:val="left"/>
        <w:rPr>
          <w:sz w:val="17"/>
        </w:rPr>
      </w:pPr>
      <w:r>
        <w:rPr>
          <w:sz w:val="17"/>
        </w:rPr>
        <w:t>Nas</w:t>
      </w:r>
      <w:r>
        <w:rPr>
          <w:spacing w:val="-9"/>
          <w:sz w:val="17"/>
        </w:rPr>
        <w:t xml:space="preserve"> </w:t>
      </w:r>
      <w:r>
        <w:rPr>
          <w:sz w:val="17"/>
        </w:rPr>
        <w:t>aferições</w:t>
      </w:r>
      <w:r>
        <w:rPr>
          <w:spacing w:val="-8"/>
          <w:sz w:val="17"/>
        </w:rPr>
        <w:t xml:space="preserve"> </w:t>
      </w:r>
      <w:r>
        <w:rPr>
          <w:sz w:val="17"/>
        </w:rPr>
        <w:t>finais,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índice</w:t>
      </w:r>
      <w:r>
        <w:rPr>
          <w:spacing w:val="-9"/>
          <w:sz w:val="17"/>
        </w:rPr>
        <w:t xml:space="preserve"> </w:t>
      </w:r>
      <w:r>
        <w:rPr>
          <w:sz w:val="17"/>
        </w:rPr>
        <w:t>utilizado</w:t>
      </w:r>
      <w:r>
        <w:rPr>
          <w:spacing w:val="-8"/>
          <w:sz w:val="17"/>
        </w:rPr>
        <w:t xml:space="preserve"> </w:t>
      </w:r>
      <w:r>
        <w:rPr>
          <w:sz w:val="17"/>
        </w:rPr>
        <w:t>para</w:t>
      </w:r>
      <w:r>
        <w:rPr>
          <w:spacing w:val="-9"/>
          <w:sz w:val="17"/>
        </w:rPr>
        <w:t xml:space="preserve"> </w:t>
      </w:r>
      <w:r>
        <w:rPr>
          <w:sz w:val="17"/>
        </w:rPr>
        <w:t>reajuste</w:t>
      </w:r>
      <w:r>
        <w:rPr>
          <w:spacing w:val="-8"/>
          <w:sz w:val="17"/>
        </w:rPr>
        <w:t xml:space="preserve"> </w:t>
      </w:r>
      <w:r>
        <w:rPr>
          <w:sz w:val="17"/>
        </w:rPr>
        <w:t>será,</w:t>
      </w:r>
      <w:r>
        <w:rPr>
          <w:spacing w:val="-8"/>
          <w:sz w:val="17"/>
        </w:rPr>
        <w:t xml:space="preserve"> </w:t>
      </w:r>
      <w:r>
        <w:rPr>
          <w:sz w:val="17"/>
        </w:rPr>
        <w:t>obrigatoriamente,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definitivo.</w:t>
      </w:r>
    </w:p>
    <w:p>
      <w:pPr>
        <w:pStyle w:val="8"/>
        <w:numPr>
          <w:ilvl w:val="1"/>
          <w:numId w:val="51"/>
        </w:numPr>
        <w:tabs>
          <w:tab w:val="left" w:pos="559"/>
        </w:tabs>
        <w:spacing w:before="84" w:after="0" w:line="240" w:lineRule="auto"/>
        <w:ind w:left="188" w:right="292" w:firstLine="0"/>
        <w:jc w:val="left"/>
        <w:rPr>
          <w:sz w:val="17"/>
        </w:rPr>
      </w:pPr>
      <w:r>
        <w:rPr>
          <w:sz w:val="17"/>
        </w:rPr>
        <w:t>Caso</w:t>
      </w:r>
      <w:r>
        <w:rPr>
          <w:spacing w:val="27"/>
          <w:sz w:val="17"/>
        </w:rPr>
        <w:t xml:space="preserve"> </w:t>
      </w:r>
      <w:r>
        <w:rPr>
          <w:sz w:val="17"/>
        </w:rPr>
        <w:t>o</w:t>
      </w:r>
      <w:r>
        <w:rPr>
          <w:spacing w:val="27"/>
          <w:sz w:val="17"/>
        </w:rPr>
        <w:t xml:space="preserve"> </w:t>
      </w:r>
      <w:r>
        <w:rPr>
          <w:sz w:val="17"/>
        </w:rPr>
        <w:t>índice</w:t>
      </w:r>
      <w:r>
        <w:rPr>
          <w:spacing w:val="27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27"/>
          <w:sz w:val="17"/>
        </w:rPr>
        <w:t xml:space="preserve"> </w:t>
      </w:r>
      <w:r>
        <w:rPr>
          <w:sz w:val="17"/>
        </w:rPr>
        <w:t>para</w:t>
      </w:r>
      <w:r>
        <w:rPr>
          <w:spacing w:val="27"/>
          <w:sz w:val="17"/>
        </w:rPr>
        <w:t xml:space="preserve"> </w:t>
      </w:r>
      <w:r>
        <w:rPr>
          <w:sz w:val="17"/>
        </w:rPr>
        <w:t>reajustamento</w:t>
      </w:r>
      <w:r>
        <w:rPr>
          <w:spacing w:val="28"/>
          <w:sz w:val="17"/>
        </w:rPr>
        <w:t xml:space="preserve"> </w:t>
      </w:r>
      <w:r>
        <w:rPr>
          <w:sz w:val="17"/>
        </w:rPr>
        <w:t>venha</w:t>
      </w:r>
      <w:r>
        <w:rPr>
          <w:spacing w:val="27"/>
          <w:sz w:val="17"/>
        </w:rPr>
        <w:t xml:space="preserve"> </w:t>
      </w:r>
      <w:r>
        <w:rPr>
          <w:sz w:val="17"/>
        </w:rPr>
        <w:t>a</w:t>
      </w:r>
      <w:r>
        <w:rPr>
          <w:spacing w:val="27"/>
          <w:sz w:val="17"/>
        </w:rPr>
        <w:t xml:space="preserve"> </w:t>
      </w:r>
      <w:r>
        <w:rPr>
          <w:sz w:val="17"/>
        </w:rPr>
        <w:t>ser</w:t>
      </w:r>
      <w:r>
        <w:rPr>
          <w:spacing w:val="28"/>
          <w:sz w:val="17"/>
        </w:rPr>
        <w:t xml:space="preserve"> </w:t>
      </w:r>
      <w:r>
        <w:rPr>
          <w:sz w:val="17"/>
        </w:rPr>
        <w:t>extinto</w:t>
      </w:r>
      <w:r>
        <w:rPr>
          <w:spacing w:val="28"/>
          <w:sz w:val="17"/>
        </w:rPr>
        <w:t xml:space="preserve"> </w:t>
      </w:r>
      <w:r>
        <w:rPr>
          <w:sz w:val="17"/>
        </w:rPr>
        <w:t>ou</w:t>
      </w:r>
      <w:r>
        <w:rPr>
          <w:spacing w:val="27"/>
          <w:sz w:val="17"/>
        </w:rPr>
        <w:t xml:space="preserve"> </w:t>
      </w:r>
      <w:r>
        <w:rPr>
          <w:sz w:val="17"/>
        </w:rPr>
        <w:t>de</w:t>
      </w:r>
      <w:r>
        <w:rPr>
          <w:spacing w:val="27"/>
          <w:sz w:val="17"/>
        </w:rPr>
        <w:t xml:space="preserve"> </w:t>
      </w:r>
      <w:r>
        <w:rPr>
          <w:sz w:val="17"/>
        </w:rPr>
        <w:t>qualquer</w:t>
      </w:r>
      <w:r>
        <w:rPr>
          <w:spacing w:val="28"/>
          <w:sz w:val="17"/>
        </w:rPr>
        <w:t xml:space="preserve"> </w:t>
      </w:r>
      <w:r>
        <w:rPr>
          <w:sz w:val="17"/>
        </w:rPr>
        <w:t>forma</w:t>
      </w:r>
      <w:r>
        <w:rPr>
          <w:spacing w:val="28"/>
          <w:sz w:val="17"/>
        </w:rPr>
        <w:t xml:space="preserve"> </w:t>
      </w:r>
      <w:r>
        <w:rPr>
          <w:sz w:val="17"/>
        </w:rPr>
        <w:t>não</w:t>
      </w:r>
      <w:r>
        <w:rPr>
          <w:spacing w:val="27"/>
          <w:sz w:val="17"/>
        </w:rPr>
        <w:t xml:space="preserve"> </w:t>
      </w:r>
      <w:r>
        <w:rPr>
          <w:sz w:val="17"/>
        </w:rPr>
        <w:t>possa</w:t>
      </w:r>
      <w:r>
        <w:rPr>
          <w:spacing w:val="28"/>
          <w:sz w:val="17"/>
        </w:rPr>
        <w:t xml:space="preserve"> </w:t>
      </w:r>
      <w:r>
        <w:rPr>
          <w:sz w:val="17"/>
        </w:rPr>
        <w:t>mais</w:t>
      </w:r>
      <w:r>
        <w:rPr>
          <w:spacing w:val="27"/>
          <w:sz w:val="17"/>
        </w:rPr>
        <w:t xml:space="preserve"> </w:t>
      </w:r>
      <w:r>
        <w:rPr>
          <w:sz w:val="17"/>
        </w:rPr>
        <w:t>ser</w:t>
      </w:r>
      <w:r>
        <w:rPr>
          <w:spacing w:val="28"/>
          <w:sz w:val="17"/>
        </w:rPr>
        <w:t xml:space="preserve"> </w:t>
      </w:r>
      <w:r>
        <w:rPr>
          <w:sz w:val="17"/>
        </w:rPr>
        <w:t>utilizado,</w:t>
      </w:r>
      <w:r>
        <w:rPr>
          <w:spacing w:val="28"/>
          <w:sz w:val="17"/>
        </w:rPr>
        <w:t xml:space="preserve"> </w:t>
      </w:r>
      <w:r>
        <w:rPr>
          <w:sz w:val="17"/>
        </w:rPr>
        <w:t>será</w:t>
      </w:r>
      <w:r>
        <w:rPr>
          <w:spacing w:val="28"/>
          <w:sz w:val="17"/>
        </w:rPr>
        <w:t xml:space="preserve"> </w:t>
      </w:r>
      <w:r>
        <w:rPr>
          <w:sz w:val="17"/>
        </w:rPr>
        <w:t>adotado,</w:t>
      </w:r>
      <w:r>
        <w:rPr>
          <w:spacing w:val="27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substituição,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vier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ser</w:t>
      </w:r>
      <w:r>
        <w:rPr>
          <w:spacing w:val="-1"/>
          <w:sz w:val="17"/>
        </w:rPr>
        <w:t xml:space="preserve"> </w:t>
      </w:r>
      <w:r>
        <w:rPr>
          <w:sz w:val="17"/>
        </w:rPr>
        <w:t>determinado</w:t>
      </w:r>
      <w:r>
        <w:rPr>
          <w:spacing w:val="-2"/>
          <w:sz w:val="17"/>
        </w:rPr>
        <w:t xml:space="preserve"> </w:t>
      </w:r>
      <w:r>
        <w:rPr>
          <w:sz w:val="17"/>
        </w:rPr>
        <w:t>pela</w:t>
      </w:r>
      <w:r>
        <w:rPr>
          <w:spacing w:val="-2"/>
          <w:sz w:val="17"/>
        </w:rPr>
        <w:t xml:space="preserve"> </w:t>
      </w:r>
      <w:r>
        <w:rPr>
          <w:sz w:val="17"/>
        </w:rPr>
        <w:t>legislação</w:t>
      </w:r>
      <w:r>
        <w:rPr>
          <w:spacing w:val="-1"/>
          <w:sz w:val="17"/>
        </w:rPr>
        <w:t xml:space="preserve"> </w:t>
      </w:r>
      <w:r>
        <w:rPr>
          <w:sz w:val="17"/>
        </w:rPr>
        <w:t>então</w:t>
      </w:r>
      <w:r>
        <w:rPr>
          <w:spacing w:val="-2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vigor.</w:t>
      </w:r>
    </w:p>
    <w:p>
      <w:pPr>
        <w:pStyle w:val="8"/>
        <w:numPr>
          <w:ilvl w:val="1"/>
          <w:numId w:val="51"/>
        </w:numPr>
        <w:tabs>
          <w:tab w:val="left" w:pos="563"/>
        </w:tabs>
        <w:spacing w:before="85" w:after="0" w:line="240" w:lineRule="auto"/>
        <w:ind w:left="188" w:right="291" w:firstLine="0"/>
        <w:jc w:val="left"/>
        <w:rPr>
          <w:sz w:val="17"/>
        </w:rPr>
      </w:pPr>
      <w:r>
        <w:rPr>
          <w:sz w:val="17"/>
        </w:rPr>
        <w:t>Na</w:t>
      </w:r>
      <w:r>
        <w:rPr>
          <w:spacing w:val="30"/>
          <w:sz w:val="17"/>
        </w:rPr>
        <w:t xml:space="preserve"> </w:t>
      </w:r>
      <w:r>
        <w:rPr>
          <w:sz w:val="17"/>
        </w:rPr>
        <w:t>ausência</w:t>
      </w:r>
      <w:r>
        <w:rPr>
          <w:spacing w:val="31"/>
          <w:sz w:val="17"/>
        </w:rPr>
        <w:t xml:space="preserve"> </w:t>
      </w:r>
      <w:r>
        <w:rPr>
          <w:sz w:val="17"/>
        </w:rPr>
        <w:t>de</w:t>
      </w:r>
      <w:r>
        <w:rPr>
          <w:spacing w:val="31"/>
          <w:sz w:val="17"/>
        </w:rPr>
        <w:t xml:space="preserve"> </w:t>
      </w:r>
      <w:r>
        <w:rPr>
          <w:sz w:val="17"/>
        </w:rPr>
        <w:t>previsão</w:t>
      </w:r>
      <w:r>
        <w:rPr>
          <w:spacing w:val="31"/>
          <w:sz w:val="17"/>
        </w:rPr>
        <w:t xml:space="preserve"> </w:t>
      </w:r>
      <w:r>
        <w:rPr>
          <w:sz w:val="17"/>
        </w:rPr>
        <w:t>legal</w:t>
      </w:r>
      <w:r>
        <w:rPr>
          <w:spacing w:val="30"/>
          <w:sz w:val="17"/>
        </w:rPr>
        <w:t xml:space="preserve"> </w:t>
      </w:r>
      <w:r>
        <w:rPr>
          <w:sz w:val="17"/>
        </w:rPr>
        <w:t>quanto</w:t>
      </w:r>
      <w:r>
        <w:rPr>
          <w:spacing w:val="31"/>
          <w:sz w:val="17"/>
        </w:rPr>
        <w:t xml:space="preserve"> </w:t>
      </w:r>
      <w:r>
        <w:rPr>
          <w:sz w:val="17"/>
        </w:rPr>
        <w:t>ao</w:t>
      </w:r>
      <w:r>
        <w:rPr>
          <w:spacing w:val="31"/>
          <w:sz w:val="17"/>
        </w:rPr>
        <w:t xml:space="preserve"> </w:t>
      </w:r>
      <w:r>
        <w:rPr>
          <w:sz w:val="17"/>
        </w:rPr>
        <w:t>índice</w:t>
      </w:r>
      <w:r>
        <w:rPr>
          <w:spacing w:val="31"/>
          <w:sz w:val="17"/>
        </w:rPr>
        <w:t xml:space="preserve"> </w:t>
      </w:r>
      <w:r>
        <w:rPr>
          <w:sz w:val="17"/>
        </w:rPr>
        <w:t>substituto,</w:t>
      </w:r>
      <w:r>
        <w:rPr>
          <w:spacing w:val="31"/>
          <w:sz w:val="17"/>
        </w:rPr>
        <w:t xml:space="preserve"> </w:t>
      </w:r>
      <w:r>
        <w:rPr>
          <w:sz w:val="17"/>
        </w:rPr>
        <w:t>as</w:t>
      </w:r>
      <w:r>
        <w:rPr>
          <w:spacing w:val="30"/>
          <w:sz w:val="17"/>
        </w:rPr>
        <w:t xml:space="preserve"> </w:t>
      </w:r>
      <w:r>
        <w:rPr>
          <w:sz w:val="17"/>
        </w:rPr>
        <w:t>partes</w:t>
      </w:r>
      <w:r>
        <w:rPr>
          <w:spacing w:val="31"/>
          <w:sz w:val="17"/>
        </w:rPr>
        <w:t xml:space="preserve"> </w:t>
      </w:r>
      <w:r>
        <w:rPr>
          <w:sz w:val="17"/>
        </w:rPr>
        <w:t>elegerão</w:t>
      </w:r>
      <w:r>
        <w:rPr>
          <w:spacing w:val="31"/>
          <w:sz w:val="17"/>
        </w:rPr>
        <w:t xml:space="preserve"> </w:t>
      </w:r>
      <w:r>
        <w:rPr>
          <w:sz w:val="17"/>
        </w:rPr>
        <w:t>novo</w:t>
      </w:r>
      <w:r>
        <w:rPr>
          <w:spacing w:val="31"/>
          <w:sz w:val="17"/>
        </w:rPr>
        <w:t xml:space="preserve"> </w:t>
      </w:r>
      <w:r>
        <w:rPr>
          <w:sz w:val="17"/>
        </w:rPr>
        <w:t>índice</w:t>
      </w:r>
      <w:r>
        <w:rPr>
          <w:spacing w:val="30"/>
          <w:sz w:val="17"/>
        </w:rPr>
        <w:t xml:space="preserve"> </w:t>
      </w:r>
      <w:r>
        <w:rPr>
          <w:sz w:val="17"/>
        </w:rPr>
        <w:t>oficial,</w:t>
      </w:r>
      <w:r>
        <w:rPr>
          <w:spacing w:val="31"/>
          <w:sz w:val="17"/>
        </w:rPr>
        <w:t xml:space="preserve"> </w:t>
      </w:r>
      <w:r>
        <w:rPr>
          <w:sz w:val="17"/>
        </w:rPr>
        <w:t>para</w:t>
      </w:r>
      <w:r>
        <w:rPr>
          <w:spacing w:val="31"/>
          <w:sz w:val="17"/>
        </w:rPr>
        <w:t xml:space="preserve"> </w:t>
      </w:r>
      <w:r>
        <w:rPr>
          <w:sz w:val="17"/>
        </w:rPr>
        <w:t>reajustamento</w:t>
      </w:r>
      <w:r>
        <w:rPr>
          <w:spacing w:val="31"/>
          <w:sz w:val="17"/>
        </w:rPr>
        <w:t xml:space="preserve"> </w:t>
      </w:r>
      <w:r>
        <w:rPr>
          <w:sz w:val="17"/>
        </w:rPr>
        <w:t>do</w:t>
      </w:r>
      <w:r>
        <w:rPr>
          <w:spacing w:val="31"/>
          <w:sz w:val="17"/>
        </w:rPr>
        <w:t xml:space="preserve"> </w:t>
      </w:r>
      <w:r>
        <w:rPr>
          <w:sz w:val="17"/>
        </w:rPr>
        <w:t>preço</w:t>
      </w:r>
      <w:r>
        <w:rPr>
          <w:spacing w:val="30"/>
          <w:sz w:val="17"/>
        </w:rPr>
        <w:t xml:space="preserve"> </w:t>
      </w:r>
      <w:r>
        <w:rPr>
          <w:sz w:val="17"/>
        </w:rPr>
        <w:t>do</w:t>
      </w:r>
      <w:r>
        <w:rPr>
          <w:spacing w:val="31"/>
          <w:sz w:val="17"/>
        </w:rPr>
        <w:t xml:space="preserve"> </w:t>
      </w:r>
      <w:r>
        <w:rPr>
          <w:sz w:val="17"/>
        </w:rPr>
        <w:t>valor</w:t>
      </w:r>
      <w:r>
        <w:rPr>
          <w:spacing w:val="-39"/>
          <w:sz w:val="17"/>
        </w:rPr>
        <w:t xml:space="preserve"> </w:t>
      </w:r>
      <w:r>
        <w:rPr>
          <w:sz w:val="17"/>
        </w:rPr>
        <w:t>remanescente,</w:t>
      </w:r>
      <w:r>
        <w:rPr>
          <w:spacing w:val="-2"/>
          <w:sz w:val="17"/>
        </w:rPr>
        <w:t xml:space="preserve"> </w:t>
      </w:r>
      <w:r>
        <w:rPr>
          <w:sz w:val="17"/>
        </w:rPr>
        <w:t>por</w:t>
      </w:r>
      <w:r>
        <w:rPr>
          <w:spacing w:val="-1"/>
          <w:sz w:val="17"/>
        </w:rPr>
        <w:t xml:space="preserve"> </w:t>
      </w:r>
      <w:r>
        <w:rPr>
          <w:sz w:val="17"/>
        </w:rPr>
        <w:t>meio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termo</w:t>
      </w:r>
      <w:r>
        <w:rPr>
          <w:spacing w:val="-2"/>
          <w:sz w:val="17"/>
        </w:rPr>
        <w:t xml:space="preserve"> </w:t>
      </w:r>
      <w:r>
        <w:rPr>
          <w:sz w:val="17"/>
        </w:rPr>
        <w:t>aditivo.</w:t>
      </w:r>
    </w:p>
    <w:p>
      <w:pPr>
        <w:pStyle w:val="8"/>
        <w:numPr>
          <w:ilvl w:val="1"/>
          <w:numId w:val="51"/>
        </w:numPr>
        <w:tabs>
          <w:tab w:val="left" w:pos="524"/>
        </w:tabs>
        <w:spacing w:before="85" w:after="0" w:line="240" w:lineRule="auto"/>
        <w:ind w:left="524" w:right="0" w:hanging="336"/>
        <w:jc w:val="left"/>
        <w:rPr>
          <w:sz w:val="17"/>
        </w:rPr>
      </w:pP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reajuste</w:t>
      </w:r>
      <w:r>
        <w:rPr>
          <w:spacing w:val="-9"/>
          <w:sz w:val="17"/>
        </w:rPr>
        <w:t xml:space="preserve"> </w:t>
      </w:r>
      <w:r>
        <w:rPr>
          <w:sz w:val="17"/>
        </w:rPr>
        <w:t>será</w:t>
      </w:r>
      <w:r>
        <w:rPr>
          <w:spacing w:val="-8"/>
          <w:sz w:val="17"/>
        </w:rPr>
        <w:t xml:space="preserve"> </w:t>
      </w:r>
      <w:r>
        <w:rPr>
          <w:sz w:val="17"/>
        </w:rPr>
        <w:t>realizado</w:t>
      </w:r>
      <w:r>
        <w:rPr>
          <w:spacing w:val="-9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apostilamento.</w:t>
      </w:r>
    </w:p>
    <w:p>
      <w:pPr>
        <w:pStyle w:val="6"/>
        <w:spacing w:before="9"/>
        <w:ind w:left="0"/>
        <w:rPr>
          <w:sz w:val="23"/>
        </w:rPr>
      </w:pPr>
    </w:p>
    <w:p>
      <w:pPr>
        <w:pStyle w:val="3"/>
      </w:pPr>
      <w:r>
        <w:rPr>
          <w:w w:val="95"/>
          <w:u w:val="single"/>
        </w:rPr>
        <w:t>CLÁUSULA</w:t>
      </w:r>
      <w:r>
        <w:rPr>
          <w:spacing w:val="20"/>
          <w:w w:val="95"/>
          <w:u w:val="single"/>
        </w:rPr>
        <w:t xml:space="preserve"> </w:t>
      </w:r>
      <w:r>
        <w:rPr>
          <w:w w:val="95"/>
          <w:u w:val="single"/>
        </w:rPr>
        <w:t>VIGÉSIMA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DA</w:t>
      </w:r>
      <w:r>
        <w:rPr>
          <w:spacing w:val="20"/>
          <w:w w:val="95"/>
          <w:u w:val="single"/>
        </w:rPr>
        <w:t xml:space="preserve"> </w:t>
      </w:r>
      <w:r>
        <w:rPr>
          <w:w w:val="95"/>
          <w:u w:val="single"/>
        </w:rPr>
        <w:t>DOTAÇÃO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ORÇAMENTÁRIA</w:t>
      </w:r>
    </w:p>
    <w:p>
      <w:pPr>
        <w:pStyle w:val="8"/>
        <w:numPr>
          <w:ilvl w:val="1"/>
          <w:numId w:val="52"/>
        </w:numPr>
        <w:tabs>
          <w:tab w:val="left" w:pos="524"/>
        </w:tabs>
        <w:spacing w:before="85" w:after="0" w:line="240" w:lineRule="auto"/>
        <w:ind w:left="524" w:right="0" w:hanging="336"/>
        <w:jc w:val="left"/>
        <w:rPr>
          <w:sz w:val="17"/>
        </w:rPr>
      </w:pPr>
      <w:r>
        <w:rPr>
          <w:sz w:val="17"/>
        </w:rPr>
        <w:t>As</w:t>
      </w:r>
      <w:r>
        <w:rPr>
          <w:spacing w:val="-10"/>
          <w:sz w:val="17"/>
        </w:rPr>
        <w:t xml:space="preserve"> </w:t>
      </w:r>
      <w:r>
        <w:rPr>
          <w:sz w:val="17"/>
        </w:rPr>
        <w:t>despesas</w:t>
      </w:r>
      <w:r>
        <w:rPr>
          <w:spacing w:val="-9"/>
          <w:sz w:val="17"/>
        </w:rPr>
        <w:t xml:space="preserve"> </w:t>
      </w:r>
      <w:r>
        <w:rPr>
          <w:sz w:val="17"/>
        </w:rPr>
        <w:t>ocorrerão</w:t>
      </w:r>
      <w:r>
        <w:rPr>
          <w:spacing w:val="-9"/>
          <w:sz w:val="17"/>
        </w:rPr>
        <w:t xml:space="preserve"> </w:t>
      </w:r>
      <w:r>
        <w:rPr>
          <w:sz w:val="17"/>
        </w:rPr>
        <w:t>por</w:t>
      </w:r>
      <w:r>
        <w:rPr>
          <w:spacing w:val="-10"/>
          <w:sz w:val="17"/>
        </w:rPr>
        <w:t xml:space="preserve"> </w:t>
      </w:r>
      <w:r>
        <w:rPr>
          <w:sz w:val="17"/>
        </w:rPr>
        <w:t>conta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orçamento</w:t>
      </w:r>
      <w:r>
        <w:rPr>
          <w:spacing w:val="-10"/>
          <w:sz w:val="17"/>
        </w:rPr>
        <w:t xml:space="preserve"> </w:t>
      </w:r>
      <w:r>
        <w:rPr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z w:val="17"/>
        </w:rPr>
        <w:t>Defensoria</w:t>
      </w:r>
      <w:r>
        <w:rPr>
          <w:spacing w:val="-9"/>
          <w:sz w:val="17"/>
        </w:rPr>
        <w:t xml:space="preserve"> </w:t>
      </w:r>
      <w:r>
        <w:rPr>
          <w:sz w:val="17"/>
        </w:rPr>
        <w:t>Pública</w:t>
      </w:r>
      <w:r>
        <w:rPr>
          <w:spacing w:val="-9"/>
          <w:sz w:val="17"/>
        </w:rPr>
        <w:t xml:space="preserve"> </w:t>
      </w:r>
      <w:r>
        <w:rPr>
          <w:sz w:val="17"/>
        </w:rPr>
        <w:t>do</w:t>
      </w:r>
      <w:r>
        <w:rPr>
          <w:spacing w:val="-10"/>
          <w:sz w:val="17"/>
        </w:rPr>
        <w:t xml:space="preserve"> </w:t>
      </w:r>
      <w:r>
        <w:rPr>
          <w:sz w:val="17"/>
        </w:rPr>
        <w:t>Estado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Roraima,</w:t>
      </w:r>
      <w:r>
        <w:rPr>
          <w:spacing w:val="-10"/>
          <w:sz w:val="17"/>
        </w:rPr>
        <w:t xml:space="preserve"> </w:t>
      </w:r>
      <w:r>
        <w:rPr>
          <w:sz w:val="17"/>
        </w:rPr>
        <w:t>conforme</w:t>
      </w:r>
      <w:r>
        <w:rPr>
          <w:spacing w:val="-9"/>
          <w:sz w:val="17"/>
        </w:rPr>
        <w:t xml:space="preserve"> </w:t>
      </w:r>
      <w:r>
        <w:rPr>
          <w:sz w:val="17"/>
        </w:rPr>
        <w:t>detalhamento</w:t>
      </w:r>
      <w:r>
        <w:rPr>
          <w:spacing w:val="-9"/>
          <w:sz w:val="17"/>
        </w:rPr>
        <w:t xml:space="preserve"> </w:t>
      </w:r>
      <w:r>
        <w:rPr>
          <w:sz w:val="17"/>
        </w:rPr>
        <w:t>abaixo:</w:t>
      </w:r>
    </w:p>
    <w:p>
      <w:pPr>
        <w:pStyle w:val="6"/>
        <w:spacing w:before="7"/>
        <w:ind w:left="0"/>
        <w:rPr>
          <w:sz w:val="14"/>
        </w:rPr>
      </w:pPr>
    </w:p>
    <w:p>
      <w:pPr>
        <w:pStyle w:val="8"/>
        <w:numPr>
          <w:ilvl w:val="2"/>
          <w:numId w:val="52"/>
        </w:numPr>
        <w:tabs>
          <w:tab w:val="left" w:pos="524"/>
        </w:tabs>
        <w:spacing w:before="0" w:after="0" w:line="240" w:lineRule="auto"/>
        <w:ind w:left="523" w:right="0" w:hanging="140"/>
        <w:jc w:val="left"/>
        <w:rPr>
          <w:sz w:val="17"/>
        </w:rPr>
      </w:pPr>
      <w:r>
        <w:rPr>
          <w:spacing w:val="-1"/>
          <w:sz w:val="17"/>
        </w:rPr>
        <w:t>Unidade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Orçamentária:</w:t>
      </w:r>
      <w:r>
        <w:rPr>
          <w:spacing w:val="-7"/>
          <w:sz w:val="17"/>
        </w:rPr>
        <w:t xml:space="preserve"> </w:t>
      </w:r>
      <w:r>
        <w:rPr>
          <w:sz w:val="17"/>
        </w:rPr>
        <w:t>32101;</w:t>
      </w:r>
    </w:p>
    <w:p>
      <w:pPr>
        <w:pStyle w:val="8"/>
        <w:numPr>
          <w:ilvl w:val="2"/>
          <w:numId w:val="52"/>
        </w:numPr>
        <w:tabs>
          <w:tab w:val="left" w:pos="524"/>
        </w:tabs>
        <w:spacing w:before="85" w:after="0" w:line="240" w:lineRule="auto"/>
        <w:ind w:left="523" w:right="0" w:hanging="196"/>
        <w:jc w:val="left"/>
        <w:rPr>
          <w:sz w:val="17"/>
        </w:rPr>
      </w:pPr>
      <w:r>
        <w:rPr>
          <w:sz w:val="17"/>
        </w:rPr>
        <w:t>Programa</w:t>
      </w:r>
      <w:r>
        <w:rPr>
          <w:spacing w:val="-11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Trabalho:</w:t>
      </w:r>
      <w:r>
        <w:rPr>
          <w:spacing w:val="-10"/>
          <w:sz w:val="17"/>
        </w:rPr>
        <w:t xml:space="preserve"> </w:t>
      </w:r>
      <w:r>
        <w:rPr>
          <w:sz w:val="17"/>
        </w:rPr>
        <w:t>14.422.096;</w:t>
      </w:r>
    </w:p>
    <w:p>
      <w:pPr>
        <w:pStyle w:val="8"/>
        <w:numPr>
          <w:ilvl w:val="2"/>
          <w:numId w:val="52"/>
        </w:numPr>
        <w:tabs>
          <w:tab w:val="left" w:pos="524"/>
        </w:tabs>
        <w:spacing w:before="84" w:after="0" w:line="240" w:lineRule="auto"/>
        <w:ind w:left="523" w:right="0" w:hanging="252"/>
        <w:jc w:val="left"/>
        <w:rPr>
          <w:sz w:val="17"/>
        </w:rPr>
      </w:pPr>
      <w:r>
        <w:rPr>
          <w:sz w:val="17"/>
        </w:rPr>
        <w:t>Natureza</w:t>
      </w:r>
      <w:r>
        <w:rPr>
          <w:spacing w:val="-10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Despesa:</w:t>
      </w:r>
      <w:r>
        <w:rPr>
          <w:spacing w:val="-10"/>
          <w:sz w:val="17"/>
        </w:rPr>
        <w:t xml:space="preserve"> </w:t>
      </w:r>
      <w:r>
        <w:rPr>
          <w:sz w:val="17"/>
        </w:rPr>
        <w:t>33.90.30;</w:t>
      </w:r>
    </w:p>
    <w:p>
      <w:pPr>
        <w:pStyle w:val="8"/>
        <w:numPr>
          <w:ilvl w:val="2"/>
          <w:numId w:val="52"/>
        </w:numPr>
        <w:tabs>
          <w:tab w:val="left" w:pos="525"/>
        </w:tabs>
        <w:spacing w:before="85" w:after="0" w:line="240" w:lineRule="auto"/>
        <w:ind w:left="524" w:right="0" w:hanging="241"/>
        <w:jc w:val="left"/>
        <w:rPr>
          <w:sz w:val="17"/>
        </w:rPr>
      </w:pPr>
      <w:r>
        <w:rPr>
          <w:sz w:val="17"/>
        </w:rPr>
        <w:t>Fonte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Recursos:</w:t>
      </w:r>
      <w:r>
        <w:rPr>
          <w:spacing w:val="-8"/>
          <w:sz w:val="17"/>
        </w:rPr>
        <w:t xml:space="preserve"> </w:t>
      </w:r>
      <w:r>
        <w:rPr>
          <w:sz w:val="17"/>
        </w:rPr>
        <w:t>101.</w:t>
      </w:r>
    </w:p>
    <w:p>
      <w:pPr>
        <w:pStyle w:val="8"/>
        <w:numPr>
          <w:ilvl w:val="2"/>
          <w:numId w:val="52"/>
        </w:numPr>
        <w:tabs>
          <w:tab w:val="left" w:pos="525"/>
        </w:tabs>
        <w:spacing w:before="84" w:after="0" w:line="240" w:lineRule="auto"/>
        <w:ind w:left="524" w:right="0" w:hanging="185"/>
        <w:jc w:val="left"/>
        <w:rPr>
          <w:sz w:val="17"/>
        </w:rPr>
      </w:pPr>
      <w:r>
        <w:rPr>
          <w:sz w:val="17"/>
        </w:rPr>
        <w:t>Tipo</w:t>
      </w:r>
      <w:r>
        <w:rPr>
          <w:spacing w:val="-11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Empenho:</w:t>
      </w: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0"/>
        <w:ind w:left="0"/>
        <w:rPr>
          <w:sz w:val="19"/>
        </w:rPr>
      </w:pPr>
    </w:p>
    <w:p>
      <w:pPr>
        <w:pStyle w:val="3"/>
        <w:spacing w:before="0"/>
        <w:jc w:val="both"/>
      </w:pPr>
      <w:r>
        <w:rPr>
          <w:spacing w:val="-2"/>
          <w:u w:val="single"/>
        </w:rPr>
        <w:t>CLÁUSULA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VIGÉSIMA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PRIMEIRA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DA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ALTERAÇÃO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CONTRATUAL</w:t>
      </w:r>
    </w:p>
    <w:p>
      <w:pPr>
        <w:pStyle w:val="6"/>
        <w:ind w:right="295"/>
        <w:jc w:val="both"/>
      </w:pPr>
      <w:r>
        <w:t>21.1 Este Contrato somente sofrerá alterações ante as circunstâncias de fatos supervenientes, consoante disposições do art. 65 da Lei Federal nº</w:t>
      </w:r>
      <w:r>
        <w:rPr>
          <w:spacing w:val="1"/>
        </w:rPr>
        <w:t xml:space="preserve"> </w:t>
      </w:r>
      <w:r>
        <w:t>8.666/93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posteriores.</w:t>
      </w:r>
    </w:p>
    <w:p>
      <w:pPr>
        <w:pStyle w:val="6"/>
        <w:ind w:right="291"/>
        <w:jc w:val="both"/>
      </w:pPr>
      <w:r>
        <w:rPr>
          <w:b/>
        </w:rPr>
        <w:t xml:space="preserve">Parágrafo Primeiro - </w:t>
      </w:r>
      <w:r>
        <w:t>Toda e qualquer alteração deverá ser processada mediante a celebração de Termo Aditivo ou Apostilamento, numerado em</w:t>
      </w:r>
      <w:r>
        <w:rPr>
          <w:spacing w:val="1"/>
        </w:rPr>
        <w:t xml:space="preserve"> </w:t>
      </w:r>
      <w:r>
        <w:t>ordem</w:t>
      </w:r>
      <w:r>
        <w:rPr>
          <w:spacing w:val="-7"/>
        </w:rPr>
        <w:t xml:space="preserve"> </w:t>
      </w:r>
      <w:r>
        <w:t>crescente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publicado</w:t>
      </w:r>
      <w:r>
        <w:rPr>
          <w:spacing w:val="30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Diário</w:t>
      </w:r>
      <w:r>
        <w:rPr>
          <w:spacing w:val="-6"/>
        </w:rPr>
        <w:t xml:space="preserve"> </w:t>
      </w:r>
      <w:r>
        <w:t>Eletrônico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Defensoria</w:t>
      </w:r>
      <w:r>
        <w:rPr>
          <w:spacing w:val="-6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Roraima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DEDPE/RR,</w:t>
      </w:r>
      <w:r>
        <w:rPr>
          <w:spacing w:val="-7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61,</w:t>
      </w:r>
      <w:r>
        <w:rPr>
          <w:spacing w:val="-6"/>
        </w:rPr>
        <w:t xml:space="preserve"> </w:t>
      </w:r>
      <w:r>
        <w:t>parágrafo</w:t>
      </w:r>
      <w:r>
        <w:rPr>
          <w:spacing w:val="-6"/>
        </w:rPr>
        <w:t xml:space="preserve"> </w:t>
      </w:r>
      <w:r>
        <w:t>único,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8.666/93,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alterações</w:t>
      </w:r>
      <w:r>
        <w:rPr>
          <w:spacing w:val="-2"/>
        </w:rPr>
        <w:t xml:space="preserve"> </w:t>
      </w:r>
      <w:r>
        <w:t>posteriores.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vedada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modificação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objeto.</w:t>
      </w:r>
    </w:p>
    <w:p>
      <w:pPr>
        <w:pStyle w:val="6"/>
        <w:ind w:right="290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Segundo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alteração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valor</w:t>
      </w:r>
      <w:r>
        <w:rPr>
          <w:spacing w:val="42"/>
        </w:rPr>
        <w:t xml:space="preserve"> </w:t>
      </w:r>
      <w:r>
        <w:t>contratual,</w:t>
      </w:r>
      <w:r>
        <w:rPr>
          <w:spacing w:val="43"/>
        </w:rPr>
        <w:t xml:space="preserve"> </w:t>
      </w:r>
      <w:r>
        <w:t>decorrente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reajuste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preço,</w:t>
      </w:r>
      <w:r>
        <w:rPr>
          <w:spacing w:val="42"/>
        </w:rPr>
        <w:t xml:space="preserve"> </w:t>
      </w:r>
      <w:r>
        <w:t>compensação</w:t>
      </w:r>
      <w:r>
        <w:rPr>
          <w:spacing w:val="43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penalização</w:t>
      </w:r>
      <w:r>
        <w:rPr>
          <w:spacing w:val="43"/>
        </w:rPr>
        <w:t xml:space="preserve"> </w:t>
      </w:r>
      <w:r>
        <w:t>financeira,</w:t>
      </w:r>
      <w:r>
        <w:rPr>
          <w:spacing w:val="42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neste Contrato, bem como, o empenho de dotações orçamentárias, suplementares, até o limite do respectivo valor, dispensa a celebração de</w:t>
      </w:r>
      <w:r>
        <w:rPr>
          <w:spacing w:val="1"/>
        </w:rPr>
        <w:t xml:space="preserve"> </w:t>
      </w:r>
      <w:r>
        <w:t>aditamento.</w:t>
      </w:r>
    </w:p>
    <w:p>
      <w:pPr>
        <w:pStyle w:val="6"/>
        <w:spacing w:before="10"/>
        <w:ind w:left="0"/>
        <w:rPr>
          <w:sz w:val="23"/>
        </w:rPr>
      </w:pPr>
    </w:p>
    <w:p>
      <w:pPr>
        <w:pStyle w:val="3"/>
        <w:spacing w:before="92"/>
      </w:pPr>
      <w:r>
        <w:rPr>
          <w:spacing w:val="-2"/>
          <w:u w:val="single"/>
        </w:rPr>
        <w:t>CLÁUSULA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VIGÉSIMA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SEGUNDA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RESCISÃO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CONTRATUAL</w:t>
      </w:r>
    </w:p>
    <w:p>
      <w:pPr>
        <w:pStyle w:val="8"/>
        <w:numPr>
          <w:ilvl w:val="1"/>
          <w:numId w:val="53"/>
        </w:numPr>
        <w:tabs>
          <w:tab w:val="left" w:pos="549"/>
        </w:tabs>
        <w:spacing w:before="84" w:after="0" w:line="240" w:lineRule="auto"/>
        <w:ind w:left="188" w:right="292" w:firstLine="0"/>
        <w:jc w:val="left"/>
        <w:rPr>
          <w:sz w:val="17"/>
        </w:rPr>
      </w:pPr>
      <w:r>
        <w:rPr>
          <w:sz w:val="17"/>
        </w:rPr>
        <w:t>Constituem-se</w:t>
      </w:r>
      <w:r>
        <w:rPr>
          <w:spacing w:val="16"/>
          <w:sz w:val="17"/>
        </w:rPr>
        <w:t xml:space="preserve"> </w:t>
      </w:r>
      <w:r>
        <w:rPr>
          <w:sz w:val="17"/>
        </w:rPr>
        <w:t>motivos</w:t>
      </w:r>
      <w:r>
        <w:rPr>
          <w:spacing w:val="17"/>
          <w:sz w:val="17"/>
        </w:rPr>
        <w:t xml:space="preserve"> </w:t>
      </w:r>
      <w:r>
        <w:rPr>
          <w:sz w:val="17"/>
        </w:rPr>
        <w:t>para</w:t>
      </w:r>
      <w:r>
        <w:rPr>
          <w:spacing w:val="16"/>
          <w:sz w:val="17"/>
        </w:rPr>
        <w:t xml:space="preserve"> </w:t>
      </w:r>
      <w:r>
        <w:rPr>
          <w:sz w:val="17"/>
        </w:rPr>
        <w:t>rescisão</w:t>
      </w:r>
      <w:r>
        <w:rPr>
          <w:spacing w:val="17"/>
          <w:sz w:val="17"/>
        </w:rPr>
        <w:t xml:space="preserve"> </w:t>
      </w:r>
      <w:r>
        <w:rPr>
          <w:sz w:val="17"/>
        </w:rPr>
        <w:t>do</w:t>
      </w:r>
      <w:r>
        <w:rPr>
          <w:spacing w:val="16"/>
          <w:sz w:val="17"/>
        </w:rPr>
        <w:t xml:space="preserve"> </w:t>
      </w:r>
      <w:r>
        <w:rPr>
          <w:sz w:val="17"/>
        </w:rPr>
        <w:t>Contrato</w:t>
      </w:r>
      <w:r>
        <w:rPr>
          <w:spacing w:val="16"/>
          <w:sz w:val="17"/>
        </w:rPr>
        <w:t xml:space="preserve"> </w:t>
      </w:r>
      <w:r>
        <w:rPr>
          <w:sz w:val="17"/>
        </w:rPr>
        <w:t>Administrativo,</w:t>
      </w:r>
      <w:r>
        <w:rPr>
          <w:spacing w:val="17"/>
          <w:sz w:val="17"/>
        </w:rPr>
        <w:t xml:space="preserve"> </w:t>
      </w:r>
      <w:r>
        <w:rPr>
          <w:sz w:val="17"/>
        </w:rPr>
        <w:t>a</w:t>
      </w:r>
      <w:r>
        <w:rPr>
          <w:spacing w:val="15"/>
          <w:sz w:val="17"/>
        </w:rPr>
        <w:t xml:space="preserve"> </w:t>
      </w:r>
      <w:r>
        <w:rPr>
          <w:sz w:val="17"/>
        </w:rPr>
        <w:t>ser</w:t>
      </w:r>
      <w:r>
        <w:rPr>
          <w:spacing w:val="17"/>
          <w:sz w:val="17"/>
        </w:rPr>
        <w:t xml:space="preserve"> </w:t>
      </w:r>
      <w:r>
        <w:rPr>
          <w:sz w:val="17"/>
        </w:rPr>
        <w:t>firmado,</w:t>
      </w:r>
      <w:r>
        <w:rPr>
          <w:spacing w:val="16"/>
          <w:sz w:val="17"/>
        </w:rPr>
        <w:t xml:space="preserve"> </w:t>
      </w:r>
      <w:r>
        <w:rPr>
          <w:sz w:val="17"/>
        </w:rPr>
        <w:t>as</w:t>
      </w:r>
      <w:r>
        <w:rPr>
          <w:spacing w:val="16"/>
          <w:sz w:val="17"/>
        </w:rPr>
        <w:t xml:space="preserve"> </w:t>
      </w:r>
      <w:r>
        <w:rPr>
          <w:sz w:val="17"/>
        </w:rPr>
        <w:t>hipóteses</w:t>
      </w:r>
      <w:r>
        <w:rPr>
          <w:spacing w:val="17"/>
          <w:sz w:val="17"/>
        </w:rPr>
        <w:t xml:space="preserve"> </w:t>
      </w:r>
      <w:r>
        <w:rPr>
          <w:sz w:val="17"/>
        </w:rPr>
        <w:t>previstas</w:t>
      </w:r>
      <w:r>
        <w:rPr>
          <w:spacing w:val="16"/>
          <w:sz w:val="17"/>
        </w:rPr>
        <w:t xml:space="preserve"> </w:t>
      </w:r>
      <w:r>
        <w:rPr>
          <w:sz w:val="17"/>
        </w:rPr>
        <w:t>no</w:t>
      </w:r>
      <w:r>
        <w:rPr>
          <w:spacing w:val="17"/>
          <w:sz w:val="17"/>
        </w:rPr>
        <w:t xml:space="preserve"> </w:t>
      </w:r>
      <w:r>
        <w:rPr>
          <w:sz w:val="17"/>
        </w:rPr>
        <w:t>art.</w:t>
      </w:r>
      <w:r>
        <w:rPr>
          <w:spacing w:val="15"/>
          <w:sz w:val="17"/>
        </w:rPr>
        <w:t xml:space="preserve"> </w:t>
      </w:r>
      <w:r>
        <w:rPr>
          <w:sz w:val="17"/>
        </w:rPr>
        <w:t>78</w:t>
      </w:r>
      <w:r>
        <w:rPr>
          <w:spacing w:val="17"/>
          <w:sz w:val="17"/>
        </w:rPr>
        <w:t xml:space="preserve"> </w:t>
      </w:r>
      <w:r>
        <w:rPr>
          <w:sz w:val="17"/>
        </w:rPr>
        <w:t>da</w:t>
      </w:r>
      <w:r>
        <w:rPr>
          <w:spacing w:val="16"/>
          <w:sz w:val="17"/>
        </w:rPr>
        <w:t xml:space="preserve"> </w:t>
      </w:r>
      <w:r>
        <w:rPr>
          <w:sz w:val="17"/>
        </w:rPr>
        <w:t>Lei</w:t>
      </w:r>
      <w:r>
        <w:rPr>
          <w:spacing w:val="16"/>
          <w:sz w:val="17"/>
        </w:rPr>
        <w:t xml:space="preserve"> </w:t>
      </w:r>
      <w:r>
        <w:rPr>
          <w:sz w:val="17"/>
        </w:rPr>
        <w:t>nº</w:t>
      </w:r>
      <w:r>
        <w:rPr>
          <w:spacing w:val="17"/>
          <w:sz w:val="17"/>
        </w:rPr>
        <w:t xml:space="preserve"> </w:t>
      </w:r>
      <w:r>
        <w:rPr>
          <w:sz w:val="17"/>
        </w:rPr>
        <w:t>8.666/93</w:t>
      </w:r>
      <w:r>
        <w:rPr>
          <w:spacing w:val="16"/>
          <w:sz w:val="17"/>
        </w:rPr>
        <w:t xml:space="preserve"> </w:t>
      </w:r>
      <w:r>
        <w:rPr>
          <w:sz w:val="17"/>
        </w:rPr>
        <w:t>e</w:t>
      </w:r>
      <w:r>
        <w:rPr>
          <w:spacing w:val="17"/>
          <w:sz w:val="17"/>
        </w:rPr>
        <w:t xml:space="preserve"> </w:t>
      </w:r>
      <w:r>
        <w:rPr>
          <w:sz w:val="17"/>
        </w:rPr>
        <w:t>suas</w:t>
      </w:r>
      <w:r>
        <w:rPr>
          <w:spacing w:val="1"/>
          <w:sz w:val="17"/>
        </w:rPr>
        <w:t xml:space="preserve"> </w:t>
      </w:r>
      <w:r>
        <w:rPr>
          <w:sz w:val="17"/>
        </w:rPr>
        <w:t>alterações</w:t>
      </w:r>
      <w:r>
        <w:rPr>
          <w:spacing w:val="-2"/>
          <w:sz w:val="17"/>
        </w:rPr>
        <w:t xml:space="preserve"> </w:t>
      </w:r>
      <w:r>
        <w:rPr>
          <w:sz w:val="17"/>
        </w:rPr>
        <w:t>posteriores,</w:t>
      </w:r>
      <w:r>
        <w:rPr>
          <w:spacing w:val="-1"/>
          <w:sz w:val="17"/>
        </w:rPr>
        <w:t xml:space="preserve"> </w:t>
      </w:r>
      <w:r>
        <w:rPr>
          <w:sz w:val="17"/>
        </w:rPr>
        <w:t>podendo</w:t>
      </w:r>
      <w:r>
        <w:rPr>
          <w:spacing w:val="-1"/>
          <w:sz w:val="17"/>
        </w:rPr>
        <w:t xml:space="preserve"> </w:t>
      </w:r>
      <w:r>
        <w:rPr>
          <w:sz w:val="17"/>
        </w:rPr>
        <w:t>ser:</w:t>
      </w:r>
    </w:p>
    <w:p>
      <w:pPr>
        <w:pStyle w:val="8"/>
        <w:numPr>
          <w:ilvl w:val="2"/>
          <w:numId w:val="53"/>
        </w:numPr>
        <w:tabs>
          <w:tab w:val="left" w:pos="656"/>
        </w:tabs>
        <w:spacing w:before="85" w:after="0" w:line="240" w:lineRule="auto"/>
        <w:ind w:left="188" w:right="295" w:firstLine="0"/>
        <w:jc w:val="left"/>
        <w:rPr>
          <w:sz w:val="17"/>
        </w:rPr>
      </w:pPr>
      <w:r>
        <w:rPr>
          <w:sz w:val="17"/>
        </w:rPr>
        <w:t>Determinada</w:t>
      </w:r>
      <w:r>
        <w:rPr>
          <w:spacing w:val="-4"/>
          <w:sz w:val="17"/>
        </w:rPr>
        <w:t xml:space="preserve"> </w:t>
      </w:r>
      <w:r>
        <w:rPr>
          <w:sz w:val="17"/>
        </w:rPr>
        <w:t>por</w:t>
      </w:r>
      <w:r>
        <w:rPr>
          <w:spacing w:val="-4"/>
          <w:sz w:val="17"/>
        </w:rPr>
        <w:t xml:space="preserve"> </w:t>
      </w:r>
      <w:r>
        <w:rPr>
          <w:sz w:val="17"/>
        </w:rPr>
        <w:t>ato</w:t>
      </w:r>
      <w:r>
        <w:rPr>
          <w:spacing w:val="-4"/>
          <w:sz w:val="17"/>
        </w:rPr>
        <w:t xml:space="preserve"> </w:t>
      </w:r>
      <w:r>
        <w:rPr>
          <w:sz w:val="17"/>
        </w:rPr>
        <w:t>unilateral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escrito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b/>
          <w:sz w:val="17"/>
        </w:rPr>
        <w:t>CONTRATANTE</w:t>
      </w:r>
      <w:r>
        <w:rPr>
          <w:sz w:val="17"/>
        </w:rPr>
        <w:t>,</w:t>
      </w:r>
      <w:r>
        <w:rPr>
          <w:spacing w:val="-4"/>
          <w:sz w:val="17"/>
        </w:rPr>
        <w:t xml:space="preserve"> </w:t>
      </w:r>
      <w:r>
        <w:rPr>
          <w:sz w:val="17"/>
        </w:rPr>
        <w:t>nos</w:t>
      </w:r>
      <w:r>
        <w:rPr>
          <w:spacing w:val="-3"/>
          <w:sz w:val="17"/>
        </w:rPr>
        <w:t xml:space="preserve"> </w:t>
      </w:r>
      <w:r>
        <w:rPr>
          <w:sz w:val="17"/>
        </w:rPr>
        <w:t>casos</w:t>
      </w:r>
      <w:r>
        <w:rPr>
          <w:spacing w:val="-4"/>
          <w:sz w:val="17"/>
        </w:rPr>
        <w:t xml:space="preserve"> </w:t>
      </w:r>
      <w:r>
        <w:rPr>
          <w:sz w:val="17"/>
        </w:rPr>
        <w:t>enumerados</w:t>
      </w:r>
      <w:r>
        <w:rPr>
          <w:spacing w:val="-4"/>
          <w:sz w:val="17"/>
        </w:rPr>
        <w:t xml:space="preserve"> </w:t>
      </w:r>
      <w:r>
        <w:rPr>
          <w:sz w:val="17"/>
        </w:rPr>
        <w:t>nos</w:t>
      </w:r>
      <w:r>
        <w:rPr>
          <w:spacing w:val="-3"/>
          <w:sz w:val="17"/>
        </w:rPr>
        <w:t xml:space="preserve"> </w:t>
      </w:r>
      <w:r>
        <w:rPr>
          <w:sz w:val="17"/>
        </w:rPr>
        <w:t>incisos</w:t>
      </w:r>
      <w:r>
        <w:rPr>
          <w:spacing w:val="-3"/>
          <w:sz w:val="17"/>
        </w:rPr>
        <w:t xml:space="preserve"> </w:t>
      </w:r>
      <w:r>
        <w:rPr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XII,</w:t>
      </w:r>
      <w:r>
        <w:rPr>
          <w:spacing w:val="-3"/>
          <w:sz w:val="17"/>
        </w:rPr>
        <w:t xml:space="preserve"> </w:t>
      </w:r>
      <w:r>
        <w:rPr>
          <w:sz w:val="17"/>
        </w:rPr>
        <w:t>XVII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XVIII,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mesmo</w:t>
      </w:r>
      <w:r>
        <w:rPr>
          <w:spacing w:val="-3"/>
          <w:sz w:val="17"/>
        </w:rPr>
        <w:t xml:space="preserve"> </w:t>
      </w:r>
      <w:r>
        <w:rPr>
          <w:sz w:val="17"/>
        </w:rPr>
        <w:t>Art.</w:t>
      </w:r>
      <w:r>
        <w:rPr>
          <w:spacing w:val="-4"/>
          <w:sz w:val="17"/>
        </w:rPr>
        <w:t xml:space="preserve"> </w:t>
      </w:r>
      <w:r>
        <w:rPr>
          <w:sz w:val="17"/>
        </w:rPr>
        <w:t>78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Lei</w:t>
      </w:r>
      <w:r>
        <w:rPr>
          <w:spacing w:val="-2"/>
          <w:sz w:val="17"/>
        </w:rPr>
        <w:t xml:space="preserve"> </w:t>
      </w:r>
      <w:r>
        <w:rPr>
          <w:sz w:val="17"/>
        </w:rPr>
        <w:t>nº</w:t>
      </w:r>
      <w:r>
        <w:rPr>
          <w:spacing w:val="-1"/>
          <w:sz w:val="17"/>
        </w:rPr>
        <w:t xml:space="preserve"> </w:t>
      </w:r>
      <w:r>
        <w:rPr>
          <w:sz w:val="17"/>
        </w:rPr>
        <w:t>8.666/93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suas</w:t>
      </w:r>
      <w:r>
        <w:rPr>
          <w:spacing w:val="-1"/>
          <w:sz w:val="17"/>
        </w:rPr>
        <w:t xml:space="preserve"> </w:t>
      </w:r>
      <w:r>
        <w:rPr>
          <w:sz w:val="17"/>
        </w:rPr>
        <w:t>alterações</w:t>
      </w:r>
      <w:r>
        <w:rPr>
          <w:spacing w:val="-1"/>
          <w:sz w:val="17"/>
        </w:rPr>
        <w:t xml:space="preserve"> </w:t>
      </w:r>
      <w:r>
        <w:rPr>
          <w:sz w:val="17"/>
        </w:rPr>
        <w:t>posteriores;</w:t>
      </w:r>
    </w:p>
    <w:p>
      <w:pPr>
        <w:pStyle w:val="8"/>
        <w:numPr>
          <w:ilvl w:val="2"/>
          <w:numId w:val="53"/>
        </w:numPr>
        <w:tabs>
          <w:tab w:val="left" w:pos="650"/>
        </w:tabs>
        <w:spacing w:before="85" w:after="0" w:line="240" w:lineRule="auto"/>
        <w:ind w:left="650" w:right="0" w:hanging="462"/>
        <w:jc w:val="left"/>
        <w:rPr>
          <w:sz w:val="17"/>
        </w:rPr>
      </w:pPr>
      <w:r>
        <w:rPr>
          <w:spacing w:val="-1"/>
          <w:sz w:val="17"/>
        </w:rPr>
        <w:t>Amigável,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acordo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das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partes,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desde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10"/>
          <w:sz w:val="17"/>
        </w:rPr>
        <w:t xml:space="preserve"> </w:t>
      </w:r>
      <w:r>
        <w:rPr>
          <w:sz w:val="17"/>
        </w:rPr>
        <w:t>haja</w:t>
      </w:r>
      <w:r>
        <w:rPr>
          <w:spacing w:val="-9"/>
          <w:sz w:val="17"/>
        </w:rPr>
        <w:t xml:space="preserve"> </w:t>
      </w:r>
      <w:r>
        <w:rPr>
          <w:sz w:val="17"/>
        </w:rPr>
        <w:t>conveniência</w:t>
      </w:r>
      <w:r>
        <w:rPr>
          <w:spacing w:val="-10"/>
          <w:sz w:val="17"/>
        </w:rPr>
        <w:t xml:space="preserve"> </w:t>
      </w:r>
      <w:r>
        <w:rPr>
          <w:sz w:val="17"/>
        </w:rPr>
        <w:t>para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CONTRATANTE,</w:t>
      </w:r>
      <w:r>
        <w:rPr>
          <w:spacing w:val="-9"/>
          <w:sz w:val="17"/>
        </w:rPr>
        <w:t xml:space="preserve"> </w:t>
      </w:r>
      <w:r>
        <w:rPr>
          <w:sz w:val="17"/>
        </w:rPr>
        <w:t>ou</w:t>
      </w:r>
      <w:r>
        <w:rPr>
          <w:spacing w:val="-10"/>
          <w:sz w:val="17"/>
        </w:rPr>
        <w:t xml:space="preserve"> </w:t>
      </w:r>
      <w:r>
        <w:rPr>
          <w:sz w:val="17"/>
        </w:rPr>
        <w:t>judicialmente,</w:t>
      </w:r>
      <w:r>
        <w:rPr>
          <w:spacing w:val="-9"/>
          <w:sz w:val="17"/>
        </w:rPr>
        <w:t xml:space="preserve"> </w:t>
      </w:r>
      <w:r>
        <w:rPr>
          <w:sz w:val="17"/>
        </w:rPr>
        <w:t>nos</w:t>
      </w:r>
      <w:r>
        <w:rPr>
          <w:spacing w:val="-10"/>
          <w:sz w:val="17"/>
        </w:rPr>
        <w:t xml:space="preserve"> </w:t>
      </w:r>
      <w:r>
        <w:rPr>
          <w:sz w:val="17"/>
        </w:rPr>
        <w:t>termos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10"/>
          <w:sz w:val="17"/>
        </w:rPr>
        <w:t xml:space="preserve"> </w:t>
      </w:r>
      <w:r>
        <w:rPr>
          <w:sz w:val="17"/>
        </w:rPr>
        <w:t>legislação</w:t>
      </w:r>
      <w:r>
        <w:rPr>
          <w:spacing w:val="-9"/>
          <w:sz w:val="17"/>
        </w:rPr>
        <w:t xml:space="preserve"> </w:t>
      </w:r>
      <w:r>
        <w:rPr>
          <w:sz w:val="17"/>
        </w:rPr>
        <w:t>vigente.</w:t>
      </w:r>
    </w:p>
    <w:p>
      <w:pPr>
        <w:pStyle w:val="8"/>
        <w:numPr>
          <w:ilvl w:val="1"/>
          <w:numId w:val="53"/>
        </w:numPr>
        <w:tabs>
          <w:tab w:val="left" w:pos="524"/>
        </w:tabs>
        <w:spacing w:before="85" w:after="0" w:line="240" w:lineRule="auto"/>
        <w:ind w:left="524" w:right="0" w:hanging="336"/>
        <w:jc w:val="left"/>
        <w:rPr>
          <w:sz w:val="17"/>
        </w:rPr>
      </w:pPr>
      <w:r>
        <w:rPr>
          <w:sz w:val="17"/>
        </w:rPr>
        <w:t>Os</w:t>
      </w:r>
      <w:r>
        <w:rPr>
          <w:spacing w:val="-9"/>
          <w:sz w:val="17"/>
        </w:rPr>
        <w:t xml:space="preserve"> </w:t>
      </w:r>
      <w:r>
        <w:rPr>
          <w:sz w:val="17"/>
        </w:rPr>
        <w:t>casos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rescisão</w:t>
      </w:r>
      <w:r>
        <w:rPr>
          <w:spacing w:val="-8"/>
          <w:sz w:val="17"/>
        </w:rPr>
        <w:t xml:space="preserve"> </w:t>
      </w:r>
      <w:r>
        <w:rPr>
          <w:sz w:val="17"/>
        </w:rPr>
        <w:t>contratual</w:t>
      </w:r>
      <w:r>
        <w:rPr>
          <w:spacing w:val="-8"/>
          <w:sz w:val="17"/>
        </w:rPr>
        <w:t xml:space="preserve"> </w:t>
      </w:r>
      <w:r>
        <w:rPr>
          <w:sz w:val="17"/>
        </w:rPr>
        <w:t>serão</w:t>
      </w:r>
      <w:r>
        <w:rPr>
          <w:spacing w:val="-9"/>
          <w:sz w:val="17"/>
        </w:rPr>
        <w:t xml:space="preserve"> </w:t>
      </w:r>
      <w:r>
        <w:rPr>
          <w:sz w:val="17"/>
        </w:rPr>
        <w:t>formalmente</w:t>
      </w:r>
      <w:r>
        <w:rPr>
          <w:spacing w:val="-8"/>
          <w:sz w:val="17"/>
        </w:rPr>
        <w:t xml:space="preserve"> </w:t>
      </w:r>
      <w:r>
        <w:rPr>
          <w:sz w:val="17"/>
        </w:rPr>
        <w:t>motivados</w:t>
      </w:r>
      <w:r>
        <w:rPr>
          <w:spacing w:val="-8"/>
          <w:sz w:val="17"/>
        </w:rPr>
        <w:t xml:space="preserve"> </w:t>
      </w:r>
      <w:r>
        <w:rPr>
          <w:sz w:val="17"/>
        </w:rPr>
        <w:t>nos</w:t>
      </w:r>
      <w:r>
        <w:rPr>
          <w:spacing w:val="-9"/>
          <w:sz w:val="17"/>
        </w:rPr>
        <w:t xml:space="preserve"> </w:t>
      </w:r>
      <w:r>
        <w:rPr>
          <w:sz w:val="17"/>
        </w:rPr>
        <w:t>autos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processo,</w:t>
      </w:r>
      <w:r>
        <w:rPr>
          <w:spacing w:val="-9"/>
          <w:sz w:val="17"/>
        </w:rPr>
        <w:t xml:space="preserve"> </w:t>
      </w:r>
      <w:r>
        <w:rPr>
          <w:sz w:val="17"/>
        </w:rPr>
        <w:t>assegurando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contraditório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ampla</w:t>
      </w:r>
      <w:r>
        <w:rPr>
          <w:spacing w:val="-8"/>
          <w:sz w:val="17"/>
        </w:rPr>
        <w:t xml:space="preserve"> </w:t>
      </w:r>
      <w:r>
        <w:rPr>
          <w:sz w:val="17"/>
        </w:rPr>
        <w:t>defesa.</w:t>
      </w:r>
    </w:p>
    <w:p>
      <w:pPr>
        <w:pStyle w:val="6"/>
        <w:spacing w:before="9"/>
        <w:ind w:left="0"/>
        <w:rPr>
          <w:sz w:val="23"/>
        </w:rPr>
      </w:pPr>
    </w:p>
    <w:p>
      <w:pPr>
        <w:pStyle w:val="3"/>
      </w:pPr>
      <w:r>
        <w:rPr>
          <w:spacing w:val="-1"/>
          <w:u w:val="single"/>
        </w:rPr>
        <w:t>CLÁUSULA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VIGÉSIMA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TERCEIRA</w:t>
      </w:r>
      <w:r>
        <w:rPr>
          <w:spacing w:val="-9"/>
          <w:u w:val="single"/>
        </w:rPr>
        <w:t xml:space="preserve"> </w:t>
      </w:r>
      <w:r>
        <w:rPr>
          <w:u w:val="single"/>
        </w:rPr>
        <w:t>-</w:t>
      </w:r>
      <w:r>
        <w:rPr>
          <w:spacing w:val="-10"/>
          <w:u w:val="single"/>
        </w:rPr>
        <w:t xml:space="preserve"> </w:t>
      </w:r>
      <w:r>
        <w:rPr>
          <w:u w:val="single"/>
        </w:rPr>
        <w:t>DA</w:t>
      </w:r>
      <w:r>
        <w:rPr>
          <w:spacing w:val="-9"/>
          <w:u w:val="single"/>
        </w:rPr>
        <w:t xml:space="preserve"> </w:t>
      </w:r>
      <w:r>
        <w:rPr>
          <w:u w:val="single"/>
        </w:rPr>
        <w:t>PUBLICAÇÃO</w:t>
      </w:r>
      <w:r>
        <w:rPr>
          <w:spacing w:val="-10"/>
          <w:u w:val="single"/>
        </w:rPr>
        <w:t xml:space="preserve"> </w:t>
      </w:r>
      <w:r>
        <w:rPr>
          <w:u w:val="single"/>
        </w:rPr>
        <w:t>E</w:t>
      </w:r>
      <w:r>
        <w:rPr>
          <w:spacing w:val="-9"/>
          <w:u w:val="single"/>
        </w:rPr>
        <w:t xml:space="preserve"> </w:t>
      </w:r>
      <w:r>
        <w:rPr>
          <w:u w:val="single"/>
        </w:rPr>
        <w:t>DO</w:t>
      </w:r>
      <w:r>
        <w:rPr>
          <w:spacing w:val="-10"/>
          <w:u w:val="single"/>
        </w:rPr>
        <w:t xml:space="preserve"> </w:t>
      </w:r>
      <w:r>
        <w:rPr>
          <w:u w:val="single"/>
        </w:rPr>
        <w:t>REGISTRO</w:t>
      </w:r>
    </w:p>
    <w:p>
      <w:pPr>
        <w:pStyle w:val="6"/>
        <w:spacing w:before="84"/>
      </w:pPr>
      <w:r>
        <w:t>23.1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CONTRATANTE</w:t>
      </w:r>
      <w:r>
        <w:rPr>
          <w:spacing w:val="-5"/>
        </w:rPr>
        <w:t xml:space="preserve"> </w:t>
      </w:r>
      <w:r>
        <w:t>providenciará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publicação</w:t>
      </w:r>
      <w:r>
        <w:rPr>
          <w:spacing w:val="-6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extrato,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Diário</w:t>
      </w:r>
      <w:r>
        <w:rPr>
          <w:spacing w:val="-5"/>
        </w:rPr>
        <w:t xml:space="preserve"> </w:t>
      </w:r>
      <w:r>
        <w:t>Eletrônico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Defensoria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Roraima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DEDPE/RR,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61,</w:t>
      </w:r>
      <w:r>
        <w:rPr>
          <w:spacing w:val="-2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8.666/93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alterações</w:t>
      </w:r>
      <w:r>
        <w:rPr>
          <w:spacing w:val="-2"/>
        </w:rPr>
        <w:t xml:space="preserve"> </w:t>
      </w:r>
      <w:r>
        <w:t>posteriores.</w:t>
      </w:r>
    </w:p>
    <w:p>
      <w:pPr>
        <w:spacing w:after="0"/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5"/>
        <w:ind w:left="0"/>
        <w:rPr>
          <w:sz w:val="23"/>
        </w:rPr>
      </w:pPr>
    </w:p>
    <w:p>
      <w:pPr>
        <w:pStyle w:val="3"/>
      </w:pPr>
      <w:r>
        <w:rPr>
          <w:w w:val="95"/>
          <w:u w:val="single"/>
        </w:rPr>
        <w:t>CLÁUSULA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VIGÉSIMA</w:t>
      </w:r>
      <w:r>
        <w:rPr>
          <w:spacing w:val="17"/>
          <w:w w:val="95"/>
          <w:u w:val="single"/>
        </w:rPr>
        <w:t xml:space="preserve"> </w:t>
      </w:r>
      <w:r>
        <w:rPr>
          <w:w w:val="95"/>
          <w:u w:val="single"/>
        </w:rPr>
        <w:t>QUARTA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17"/>
          <w:w w:val="95"/>
          <w:u w:val="single"/>
        </w:rPr>
        <w:t xml:space="preserve"> </w:t>
      </w:r>
      <w:r>
        <w:rPr>
          <w:w w:val="95"/>
          <w:u w:val="single"/>
        </w:rPr>
        <w:t>DOS</w:t>
      </w:r>
      <w:r>
        <w:rPr>
          <w:spacing w:val="17"/>
          <w:w w:val="95"/>
          <w:u w:val="single"/>
        </w:rPr>
        <w:t xml:space="preserve"> </w:t>
      </w:r>
      <w:r>
        <w:rPr>
          <w:w w:val="95"/>
          <w:u w:val="single"/>
        </w:rPr>
        <w:t>CASOS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OMISSOS</w:t>
      </w:r>
    </w:p>
    <w:p>
      <w:pPr>
        <w:pStyle w:val="6"/>
      </w:pPr>
      <w:r>
        <w:t>24.1</w:t>
      </w:r>
      <w:r>
        <w:rPr>
          <w:spacing w:val="19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casos</w:t>
      </w:r>
      <w:r>
        <w:rPr>
          <w:spacing w:val="19"/>
        </w:rPr>
        <w:t xml:space="preserve"> </w:t>
      </w:r>
      <w:r>
        <w:t>omissos</w:t>
      </w:r>
      <w:r>
        <w:rPr>
          <w:spacing w:val="21"/>
        </w:rPr>
        <w:t xml:space="preserve"> </w:t>
      </w:r>
      <w:r>
        <w:t>serão</w:t>
      </w:r>
      <w:r>
        <w:rPr>
          <w:spacing w:val="19"/>
        </w:rPr>
        <w:t xml:space="preserve"> </w:t>
      </w:r>
      <w:r>
        <w:t>observados</w:t>
      </w:r>
      <w:r>
        <w:rPr>
          <w:spacing w:val="20"/>
        </w:rPr>
        <w:t xml:space="preserve"> </w:t>
      </w:r>
      <w:r>
        <w:t>neste</w:t>
      </w:r>
      <w:r>
        <w:rPr>
          <w:spacing w:val="20"/>
        </w:rPr>
        <w:t xml:space="preserve"> </w:t>
      </w:r>
      <w:r>
        <w:t>Contrato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Termo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Referência,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decididos</w:t>
      </w:r>
      <w:r>
        <w:rPr>
          <w:spacing w:val="20"/>
        </w:rPr>
        <w:t xml:space="preserve"> </w:t>
      </w:r>
      <w:r>
        <w:t>pela</w:t>
      </w:r>
      <w:r>
        <w:rPr>
          <w:spacing w:val="19"/>
        </w:rPr>
        <w:t xml:space="preserve"> </w:t>
      </w:r>
      <w:r>
        <w:t>CONTRATANTE,</w:t>
      </w:r>
      <w:r>
        <w:rPr>
          <w:spacing w:val="20"/>
        </w:rPr>
        <w:t xml:space="preserve"> </w:t>
      </w:r>
      <w:r>
        <w:t>segundo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contidas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8.666/93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federais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administrativos.</w:t>
      </w:r>
    </w:p>
    <w:p>
      <w:pPr>
        <w:pStyle w:val="6"/>
        <w:spacing w:before="9"/>
        <w:ind w:left="0"/>
        <w:rPr>
          <w:sz w:val="23"/>
        </w:rPr>
      </w:pPr>
    </w:p>
    <w:p>
      <w:pPr>
        <w:pStyle w:val="3"/>
      </w:pPr>
      <w:r>
        <w:rPr>
          <w:spacing w:val="-1"/>
          <w:u w:val="single"/>
        </w:rPr>
        <w:t>CLÁUSULA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VIGÉSIMA</w:t>
      </w:r>
      <w:r>
        <w:rPr>
          <w:spacing w:val="-9"/>
          <w:u w:val="single"/>
        </w:rPr>
        <w:t xml:space="preserve"> </w:t>
      </w:r>
      <w:r>
        <w:rPr>
          <w:u w:val="single"/>
        </w:rPr>
        <w:t>QUINTA</w:t>
      </w:r>
      <w:r>
        <w:rPr>
          <w:spacing w:val="24"/>
          <w:u w:val="single"/>
        </w:rPr>
        <w:t xml:space="preserve"> </w:t>
      </w:r>
      <w:r>
        <w:rPr>
          <w:u w:val="single"/>
        </w:rPr>
        <w:t>-</w:t>
      </w:r>
      <w:r>
        <w:rPr>
          <w:spacing w:val="-9"/>
          <w:u w:val="single"/>
        </w:rPr>
        <w:t xml:space="preserve"> </w:t>
      </w:r>
      <w:r>
        <w:rPr>
          <w:u w:val="single"/>
        </w:rPr>
        <w:t>DO</w:t>
      </w:r>
      <w:r>
        <w:rPr>
          <w:spacing w:val="-9"/>
          <w:u w:val="single"/>
        </w:rPr>
        <w:t xml:space="preserve"> </w:t>
      </w:r>
      <w:r>
        <w:rPr>
          <w:u w:val="single"/>
        </w:rPr>
        <w:t>FORO</w:t>
      </w:r>
    </w:p>
    <w:p>
      <w:pPr>
        <w:pStyle w:val="6"/>
      </w:pPr>
      <w:r>
        <w:t>25.1</w:t>
      </w:r>
      <w:r>
        <w:rPr>
          <w:spacing w:val="-9"/>
        </w:rPr>
        <w:t xml:space="preserve"> </w:t>
      </w:r>
      <w:r>
        <w:t>Fica</w:t>
      </w:r>
      <w:r>
        <w:rPr>
          <w:spacing w:val="-9"/>
        </w:rPr>
        <w:t xml:space="preserve"> </w:t>
      </w:r>
      <w:r>
        <w:t>eleito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Boa</w:t>
      </w:r>
      <w:r>
        <w:rPr>
          <w:spacing w:val="-9"/>
        </w:rPr>
        <w:t xml:space="preserve"> </w:t>
      </w:r>
      <w:r>
        <w:t>Vista,</w:t>
      </w:r>
      <w:r>
        <w:rPr>
          <w:spacing w:val="-9"/>
        </w:rPr>
        <w:t xml:space="preserve"> </w:t>
      </w:r>
      <w:r>
        <w:t>Roraima,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dirimir</w:t>
      </w:r>
      <w:r>
        <w:rPr>
          <w:spacing w:val="-9"/>
        </w:rPr>
        <w:t xml:space="preserve"> </w:t>
      </w: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9"/>
        </w:rPr>
        <w:t xml:space="preserve"> </w:t>
      </w:r>
      <w:r>
        <w:t>relativas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cumprimento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Contrato.</w:t>
      </w:r>
    </w:p>
    <w:p>
      <w:pPr>
        <w:pStyle w:val="6"/>
        <w:spacing w:before="9"/>
        <w:ind w:left="0"/>
        <w:rPr>
          <w:sz w:val="23"/>
        </w:rPr>
      </w:pPr>
    </w:p>
    <w:p>
      <w:pPr>
        <w:pStyle w:val="3"/>
      </w:pPr>
      <w:r>
        <w:rPr>
          <w:w w:val="95"/>
          <w:u w:val="single"/>
        </w:rPr>
        <w:t>CLÁUSULA</w:t>
      </w:r>
      <w:r>
        <w:rPr>
          <w:spacing w:val="20"/>
          <w:w w:val="95"/>
          <w:u w:val="single"/>
        </w:rPr>
        <w:t xml:space="preserve"> </w:t>
      </w:r>
      <w:r>
        <w:rPr>
          <w:w w:val="95"/>
          <w:u w:val="single"/>
        </w:rPr>
        <w:t>VIGÉSIMA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SEXTA-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DAS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DISPOSIÇÕES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GERAIS</w:t>
      </w:r>
    </w:p>
    <w:p>
      <w:pPr>
        <w:pStyle w:val="6"/>
        <w:spacing w:before="84"/>
        <w:ind w:right="284"/>
      </w:pPr>
      <w:r>
        <w:t>26.1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CONTRATANTE</w:t>
      </w:r>
      <w:r>
        <w:rPr>
          <w:spacing w:val="-7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recusar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fornecimento,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parte,</w:t>
      </w:r>
      <w:r>
        <w:rPr>
          <w:spacing w:val="-7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atender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estipulado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padrões</w:t>
      </w:r>
      <w:r>
        <w:rPr>
          <w:spacing w:val="-1"/>
        </w:rPr>
        <w:t xml:space="preserve"> </w:t>
      </w:r>
      <w:r>
        <w:t>técnicos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exigíveis.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158"/>
      </w:pPr>
      <w:r>
        <w:t>E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estarem</w:t>
      </w:r>
      <w:r>
        <w:rPr>
          <w:spacing w:val="-9"/>
        </w:rPr>
        <w:t xml:space="preserve"> </w:t>
      </w:r>
      <w:r>
        <w:t>certas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contratada,</w:t>
      </w:r>
      <w:r>
        <w:rPr>
          <w:spacing w:val="-9"/>
        </w:rPr>
        <w:t xml:space="preserve"> </w:t>
      </w:r>
      <w:r>
        <w:t>assinam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partes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contrato,</w:t>
      </w:r>
      <w:r>
        <w:rPr>
          <w:spacing w:val="-9"/>
        </w:rPr>
        <w:t xml:space="preserve"> </w:t>
      </w:r>
      <w:r>
        <w:t>juntamente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02</w:t>
      </w:r>
      <w:r>
        <w:rPr>
          <w:spacing w:val="-8"/>
        </w:rPr>
        <w:t xml:space="preserve"> </w:t>
      </w:r>
      <w:r>
        <w:t>(duas)</w:t>
      </w:r>
      <w:r>
        <w:rPr>
          <w:spacing w:val="-9"/>
        </w:rPr>
        <w:t xml:space="preserve"> </w:t>
      </w:r>
      <w:r>
        <w:t>testemunhas.</w:t>
      </w: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0"/>
        <w:ind w:left="0"/>
        <w:rPr>
          <w:sz w:val="18"/>
        </w:rPr>
      </w:pPr>
    </w:p>
    <w:p>
      <w:pPr>
        <w:pStyle w:val="6"/>
        <w:spacing w:before="4"/>
        <w:ind w:left="0"/>
      </w:pPr>
    </w:p>
    <w:p>
      <w:pPr>
        <w:spacing w:before="1"/>
        <w:ind w:left="174" w:right="273" w:firstLine="0"/>
        <w:jc w:val="center"/>
        <w:rPr>
          <w:i/>
          <w:sz w:val="15"/>
        </w:rPr>
      </w:pPr>
      <w:r>
        <w:rPr>
          <w:i/>
          <w:sz w:val="15"/>
        </w:rPr>
        <w:t>(assinatura</w:t>
      </w:r>
      <w:r>
        <w:rPr>
          <w:i/>
          <w:spacing w:val="11"/>
          <w:sz w:val="15"/>
        </w:rPr>
        <w:t xml:space="preserve"> </w:t>
      </w:r>
      <w:r>
        <w:rPr>
          <w:i/>
          <w:sz w:val="15"/>
        </w:rPr>
        <w:t>eletrônica)</w:t>
      </w:r>
    </w:p>
    <w:p>
      <w:pPr>
        <w:spacing w:before="9"/>
        <w:ind w:left="174" w:right="272" w:firstLine="0"/>
        <w:jc w:val="center"/>
        <w:rPr>
          <w:b/>
          <w:sz w:val="15"/>
        </w:rPr>
      </w:pPr>
      <w:r>
        <w:rPr>
          <w:b/>
          <w:sz w:val="15"/>
        </w:rPr>
        <w:t>STÉLIO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DENER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SOUZA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CRUZ</w:t>
      </w:r>
    </w:p>
    <w:p>
      <w:pPr>
        <w:spacing w:before="10"/>
        <w:ind w:left="174" w:right="273" w:firstLine="0"/>
        <w:jc w:val="center"/>
        <w:rPr>
          <w:sz w:val="15"/>
        </w:rPr>
      </w:pPr>
      <w:r>
        <w:rPr>
          <w:sz w:val="15"/>
        </w:rPr>
        <w:t>Defensor</w:t>
      </w:r>
      <w:r>
        <w:rPr>
          <w:spacing w:val="5"/>
          <w:sz w:val="15"/>
        </w:rPr>
        <w:t xml:space="preserve"> </w:t>
      </w:r>
      <w:r>
        <w:rPr>
          <w:sz w:val="15"/>
        </w:rPr>
        <w:t>Público</w:t>
      </w:r>
      <w:r>
        <w:rPr>
          <w:spacing w:val="5"/>
          <w:sz w:val="15"/>
        </w:rPr>
        <w:t xml:space="preserve"> </w:t>
      </w:r>
      <w:r>
        <w:rPr>
          <w:sz w:val="15"/>
        </w:rPr>
        <w:t>Geral</w:t>
      </w:r>
    </w:p>
    <w:p>
      <w:pPr>
        <w:spacing w:before="9"/>
        <w:ind w:left="174" w:right="272" w:firstLine="0"/>
        <w:jc w:val="center"/>
        <w:rPr>
          <w:b/>
          <w:sz w:val="15"/>
        </w:rPr>
      </w:pPr>
      <w:r>
        <w:rPr>
          <w:b/>
          <w:w w:val="105"/>
          <w:sz w:val="15"/>
        </w:rPr>
        <w:t>CONTRATANTE</w:t>
      </w:r>
    </w:p>
    <w:p>
      <w:pPr>
        <w:pStyle w:val="6"/>
        <w:spacing w:before="0"/>
        <w:ind w:left="0"/>
        <w:rPr>
          <w:b/>
          <w:sz w:val="16"/>
        </w:rPr>
      </w:pPr>
    </w:p>
    <w:p>
      <w:pPr>
        <w:pStyle w:val="6"/>
        <w:spacing w:before="0"/>
        <w:ind w:left="0"/>
        <w:rPr>
          <w:b/>
          <w:sz w:val="16"/>
        </w:rPr>
      </w:pPr>
    </w:p>
    <w:p>
      <w:pPr>
        <w:pStyle w:val="6"/>
        <w:spacing w:before="4"/>
        <w:ind w:left="0"/>
        <w:rPr>
          <w:b/>
          <w:sz w:val="16"/>
        </w:rPr>
      </w:pPr>
    </w:p>
    <w:p>
      <w:pPr>
        <w:spacing w:before="0"/>
        <w:ind w:left="174" w:right="273" w:firstLine="0"/>
        <w:jc w:val="center"/>
        <w:rPr>
          <w:i/>
          <w:sz w:val="15"/>
        </w:rPr>
      </w:pPr>
      <w:r>
        <w:rPr>
          <w:i/>
          <w:sz w:val="15"/>
        </w:rPr>
        <w:t>(assinatura</w:t>
      </w:r>
      <w:r>
        <w:rPr>
          <w:i/>
          <w:spacing w:val="11"/>
          <w:sz w:val="15"/>
        </w:rPr>
        <w:t xml:space="preserve"> </w:t>
      </w:r>
      <w:r>
        <w:rPr>
          <w:i/>
          <w:sz w:val="15"/>
        </w:rPr>
        <w:t>eletrônica)</w:t>
      </w:r>
    </w:p>
    <w:p>
      <w:pPr>
        <w:pStyle w:val="6"/>
        <w:spacing w:before="7"/>
        <w:ind w:left="0"/>
        <w:rPr>
          <w:i/>
          <w:sz w:val="11"/>
        </w:rPr>
      </w:pPr>
      <w:r>
        <w:pict>
          <v:shape id="_x0000_s1103" o:spid="_x0000_s1103" style="position:absolute;left:0pt;margin-left:236.4pt;margin-top:8.9pt;height:0.1pt;width:123.2pt;mso-position-horizontal-relative:page;mso-wrap-distance-bottom:0pt;mso-wrap-distance-top:0pt;z-index:-251636736;mso-width-relative:page;mso-height-relative:page;" filled="f" stroked="t" coordorigin="4728,178" coordsize="2464,0" path="m4728,178l7192,178e">
            <v:path arrowok="t"/>
            <v:fill on="f" focussize="0,0"/>
            <v:stroke weight="0.48511811023622pt" color="#000000"/>
            <v:imagedata o:title=""/>
            <o:lock v:ext="edit"/>
            <w10:wrap type="topAndBottom"/>
          </v:shape>
        </w:pict>
      </w:r>
    </w:p>
    <w:p>
      <w:pPr>
        <w:spacing w:before="0"/>
        <w:ind w:left="174" w:right="272" w:firstLine="0"/>
        <w:jc w:val="center"/>
        <w:rPr>
          <w:b/>
          <w:sz w:val="15"/>
        </w:rPr>
      </w:pPr>
      <w:r>
        <w:rPr>
          <w:sz w:val="15"/>
        </w:rPr>
        <w:t>Representante</w:t>
      </w:r>
      <w:r>
        <w:rPr>
          <w:spacing w:val="3"/>
          <w:sz w:val="15"/>
        </w:rPr>
        <w:t xml:space="preserve"> </w:t>
      </w:r>
      <w:r>
        <w:rPr>
          <w:sz w:val="15"/>
        </w:rPr>
        <w:t>da</w:t>
      </w:r>
      <w:r>
        <w:rPr>
          <w:spacing w:val="8"/>
          <w:sz w:val="15"/>
        </w:rPr>
        <w:t xml:space="preserve"> </w:t>
      </w:r>
      <w:r>
        <w:rPr>
          <w:b/>
          <w:sz w:val="15"/>
        </w:rPr>
        <w:t>CONTRATADA</w:t>
      </w: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3"/>
        <w:ind w:left="0"/>
        <w:rPr>
          <w:b/>
          <w:sz w:val="24"/>
        </w:rPr>
      </w:pPr>
    </w:p>
    <w:p>
      <w:pPr>
        <w:spacing w:before="98"/>
        <w:ind w:left="146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Testemunhas:</w:t>
      </w:r>
    </w:p>
    <w:p>
      <w:pPr>
        <w:spacing w:before="9" w:line="254" w:lineRule="auto"/>
        <w:ind w:left="146" w:right="8622" w:firstLine="0"/>
        <w:jc w:val="left"/>
        <w:rPr>
          <w:sz w:val="15"/>
        </w:rPr>
      </w:pPr>
      <w:r>
        <w:rPr>
          <w:sz w:val="15"/>
        </w:rPr>
        <w:t>1.Dinamar</w:t>
      </w:r>
      <w:r>
        <w:rPr>
          <w:spacing w:val="11"/>
          <w:sz w:val="15"/>
        </w:rPr>
        <w:t xml:space="preserve"> </w:t>
      </w:r>
      <w:r>
        <w:rPr>
          <w:sz w:val="15"/>
        </w:rPr>
        <w:t>da</w:t>
      </w:r>
      <w:r>
        <w:rPr>
          <w:spacing w:val="11"/>
          <w:sz w:val="15"/>
        </w:rPr>
        <w:t xml:space="preserve"> </w:t>
      </w:r>
      <w:r>
        <w:rPr>
          <w:sz w:val="15"/>
        </w:rPr>
        <w:t>Cunha</w:t>
      </w:r>
      <w:r>
        <w:rPr>
          <w:spacing w:val="10"/>
          <w:sz w:val="15"/>
        </w:rPr>
        <w:t xml:space="preserve"> </w:t>
      </w:r>
      <w:r>
        <w:rPr>
          <w:sz w:val="15"/>
        </w:rPr>
        <w:t>Almeida</w:t>
      </w:r>
      <w:r>
        <w:rPr>
          <w:spacing w:val="-34"/>
          <w:sz w:val="15"/>
        </w:rPr>
        <w:t xml:space="preserve"> </w:t>
      </w:r>
      <w:r>
        <w:rPr>
          <w:w w:val="105"/>
          <w:sz w:val="15"/>
        </w:rPr>
        <w:t>Matrícula: 89010812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2.Wislena Souza da Silva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Matrícula: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310030220</w:t>
      </w:r>
    </w:p>
    <w:p>
      <w:pPr>
        <w:pStyle w:val="6"/>
        <w:spacing w:before="0"/>
        <w:ind w:left="0"/>
        <w:rPr>
          <w:sz w:val="20"/>
        </w:rPr>
      </w:pPr>
    </w:p>
    <w:p>
      <w:pPr>
        <w:pStyle w:val="6"/>
        <w:spacing w:before="9"/>
        <w:ind w:left="0"/>
        <w:rPr>
          <w:sz w:val="18"/>
        </w:rPr>
      </w:pPr>
    </w:p>
    <w:p>
      <w:pPr>
        <w:spacing w:before="97" w:after="20"/>
        <w:ind w:left="174" w:right="274" w:firstLine="0"/>
        <w:jc w:val="center"/>
        <w:rPr>
          <w:b/>
          <w:sz w:val="15"/>
        </w:rPr>
      </w:pPr>
      <w:r>
        <w:rPr>
          <w:b/>
          <w:sz w:val="15"/>
        </w:rPr>
        <w:t>ANEXO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I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-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REQUISIÇÃO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MATERIAL</w:t>
      </w:r>
    </w:p>
    <w:tbl>
      <w:tblPr>
        <w:tblStyle w:val="5"/>
        <w:tblW w:w="0" w:type="auto"/>
        <w:tblInd w:w="1300" w:type="dxa"/>
        <w:tblBorders>
          <w:top w:val="double" w:color="B1B1B1" w:sz="0" w:space="0"/>
          <w:left w:val="double" w:color="B1B1B1" w:sz="0" w:space="0"/>
          <w:bottom w:val="double" w:color="B1B1B1" w:sz="0" w:space="0"/>
          <w:right w:val="double" w:color="B1B1B1" w:sz="0" w:space="0"/>
          <w:insideH w:val="double" w:color="B1B1B1" w:sz="0" w:space="0"/>
          <w:insideV w:val="double" w:color="B1B1B1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632"/>
        <w:gridCol w:w="990"/>
        <w:gridCol w:w="1375"/>
        <w:gridCol w:w="1768"/>
        <w:gridCol w:w="1557"/>
      </w:tblGrid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955" w:type="dxa"/>
            <w:gridSpan w:val="6"/>
            <w:tcBorders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2617" w:right="26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REQUISIÇÃO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MATERIAL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Nº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***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33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163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1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ESPECIFICAÇÃO</w:t>
            </w:r>
          </w:p>
        </w:tc>
        <w:tc>
          <w:tcPr>
            <w:tcW w:w="99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UNIDADE</w:t>
            </w:r>
          </w:p>
        </w:tc>
        <w:tc>
          <w:tcPr>
            <w:tcW w:w="137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1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QUANTIDADE</w:t>
            </w:r>
          </w:p>
        </w:tc>
        <w:tc>
          <w:tcPr>
            <w:tcW w:w="176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UNITÁRIO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R$</w:t>
            </w: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R$</w:t>
            </w: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633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63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9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37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6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33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63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9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37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6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33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63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9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37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6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33" w:type="dxa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632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90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375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6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double" w:color="B1B1B1" w:sz="0" w:space="0"/>
            <w:left w:val="double" w:color="B1B1B1" w:sz="0" w:space="0"/>
            <w:bottom w:val="double" w:color="B1B1B1" w:sz="0" w:space="0"/>
            <w:right w:val="double" w:color="B1B1B1" w:sz="0" w:space="0"/>
            <w:insideH w:val="double" w:color="B1B1B1" w:sz="0" w:space="0"/>
            <w:insideV w:val="double" w:color="B1B1B1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630" w:type="dxa"/>
            <w:gridSpan w:val="4"/>
            <w:tcBorders>
              <w:top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spacing w:before="16" w:line="172" w:lineRule="exact"/>
              <w:ind w:left="58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.......................................................................................</w:t>
            </w:r>
          </w:p>
        </w:tc>
        <w:tc>
          <w:tcPr>
            <w:tcW w:w="1768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557" w:type="dxa"/>
            <w:tcBorders>
              <w:top w:val="double" w:color="4B4B4B" w:sz="0" w:space="0"/>
              <w:left w:val="double" w:color="4B4B4B" w:sz="0" w:space="0"/>
              <w:bottom w:val="double" w:color="4B4B4B" w:sz="0" w:space="0"/>
              <w:right w:val="double" w:color="4B4B4B" w:sz="0" w:space="0"/>
            </w:tcBorders>
          </w:tcPr>
          <w:p>
            <w:pPr>
              <w:pStyle w:val="9"/>
              <w:rPr>
                <w:sz w:val="14"/>
              </w:rPr>
            </w:pPr>
          </w:p>
        </w:tc>
      </w:tr>
    </w:tbl>
    <w:p>
      <w:pPr>
        <w:pStyle w:val="6"/>
        <w:spacing w:before="7"/>
        <w:ind w:left="0"/>
        <w:rPr>
          <w:b/>
          <w:sz w:val="13"/>
        </w:rPr>
      </w:pPr>
      <w:r>
        <w:pict>
          <v:group id="_x0000_s1104" o:spid="_x0000_s1104" o:spt="203" style="position:absolute;left:0pt;margin-left:149.25pt;margin-top:9.75pt;height:49.05pt;width:297.5pt;mso-position-horizontal-relative:page;mso-wrap-distance-bottom:0pt;mso-wrap-distance-top:0pt;z-index:-251636736;mso-width-relative:page;mso-height-relative:page;" coordorigin="2985,196" coordsize="5950,981">
            <o:lock v:ext="edit"/>
            <v:shape id="_x0000_s1105" o:spid="_x0000_s1105" style="position:absolute;left:3002;top:213;height:946;width:2669;" fillcolor="#4B4B4B" filled="t" stroked="f" coordorigin="3003,213" coordsize="2669,946" path="m5671,213l3003,213,3003,220,3003,1158,3010,1158,3010,220,5671,220,5671,213xe">
              <v:path arrowok="t"/>
              <v:fill on="t" focussize="0,0"/>
              <v:stroke on="f"/>
              <v:imagedata o:title=""/>
              <o:lock v:ext="edit"/>
            </v:shape>
            <v:shape id="_x0000_s1106" o:spid="_x0000_s1106" style="position:absolute;left:3002;top:213;height:946;width:2669;" fillcolor="#B1B1B1" filled="t" stroked="f" coordorigin="3003,213" coordsize="2669,946" path="m5671,1151l3003,1151,3003,1159,5671,1159,5671,1151xm5671,213l5664,213,5664,1151,5671,1151,5671,213xe">
              <v:path arrowok="t"/>
              <v:fill on="t" focussize="0,0"/>
              <v:stroke on="f"/>
              <v:imagedata o:title=""/>
              <o:lock v:ext="edit"/>
            </v:shape>
            <v:shape id="_x0000_s1107" o:spid="_x0000_s1107" style="position:absolute;left:5681;top:213;height:946;width:3237;" fillcolor="#4B4B4B" filled="t" stroked="f" coordorigin="5681,213" coordsize="3237,946" path="m8917,213l5681,213,5681,220,5681,1158,5688,1158,5688,220,8917,220,8917,213xe">
              <v:path arrowok="t"/>
              <v:fill on="t" focussize="0,0"/>
              <v:stroke on="f"/>
              <v:imagedata o:title=""/>
              <o:lock v:ext="edit"/>
            </v:shape>
            <v:shape id="_x0000_s1108" o:spid="_x0000_s1108" style="position:absolute;left:2985;top:195;height:981;width:5950;" fillcolor="#B1B1B1" filled="t" stroked="f" coordorigin="2985,196" coordsize="5950,981" path="m8917,1151l5681,1151,5681,1159,8917,1159,8917,1151xm8917,213l8910,213,8910,1151,8917,1151,8917,213xm8935,196l2985,196,2985,203,2985,1176,2992,1176,2992,203,8935,203,8935,196xe">
              <v:path arrowok="t"/>
              <v:fill on="t" focussize="0,0"/>
              <v:stroke on="f"/>
              <v:imagedata o:title=""/>
              <o:lock v:ext="edit"/>
            </v:shape>
            <v:shape id="_x0000_s1109" o:spid="_x0000_s1109" style="position:absolute;left:2985;top:195;height:981;width:5950;" fillcolor="#4B4B4B" filled="t" stroked="f" coordorigin="2985,196" coordsize="5950,981" path="m8935,1169l2985,1169,2985,1176,8935,1176,8935,1169xm8935,196l8928,196,8928,1169,8935,1169,8935,196xe">
              <v:path arrowok="t"/>
              <v:fill on="t" focussize="0,0"/>
              <v:stroke on="f"/>
              <v:imagedata o:title=""/>
              <o:lock v:ext="edit"/>
            </v:shape>
            <v:shape id="_x0000_s1110" o:spid="_x0000_s1110" style="position:absolute;left:3181;top:768;height:2;width:5389;" filled="f" stroked="t" coordorigin="3182,769" coordsize="5389,0" path="m3182,769l5492,769m6029,769l8570,769e">
              <v:path arrowok="t"/>
              <v:fill on="f" focussize="0,0"/>
              <v:stroke weight="0.308031496062992pt" color="#000000"/>
              <v:imagedata o:title=""/>
              <o:lock v:ext="edit"/>
            </v:shape>
            <v:shape id="_x0000_s1111" o:spid="_x0000_s1111" o:spt="202" type="#_x0000_t202" style="position:absolute;left:5679;top:211;height:949;width:32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756"/>
                        <w:tab w:val="left" w:pos="1184"/>
                        <w:tab w:val="left" w:pos="1612"/>
                      </w:tabs>
                      <w:spacing w:before="22"/>
                      <w:ind w:left="0" w:right="0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Data:</w:t>
                    </w:r>
                    <w:r>
                      <w:rPr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  <w:u w:val="single"/>
                      </w:rPr>
                      <w:t>/</w:t>
                    </w:r>
                    <w:r>
                      <w:rPr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  <w:u w:val="single"/>
                      </w:rPr>
                      <w:t>/</w:t>
                    </w:r>
                    <w:r>
                      <w:rPr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</w:rPr>
                      <w:t>.</w:t>
                    </w:r>
                  </w:p>
                  <w:p>
                    <w:pPr>
                      <w:spacing w:before="0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6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Assinatura/Carimbo</w:t>
                    </w:r>
                  </w:p>
                  <w:p>
                    <w:pPr>
                      <w:spacing w:before="9"/>
                      <w:ind w:left="0" w:right="5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Responsável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pela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entrega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material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(Contratada)</w:t>
                    </w:r>
                  </w:p>
                </w:txbxContent>
              </v:textbox>
            </v:shape>
            <v:shape id="_x0000_s1112" o:spid="_x0000_s1112" o:spt="202" type="#_x0000_t202" style="position:absolute;left:3000;top:211;height:949;width:267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1266"/>
                        <w:tab w:val="left" w:pos="1694"/>
                        <w:tab w:val="left" w:pos="2122"/>
                      </w:tabs>
                      <w:spacing w:before="22"/>
                      <w:ind w:left="51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Data:</w:t>
                    </w:r>
                    <w:r>
                      <w:rPr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  <w:u w:val="single"/>
                      </w:rPr>
                      <w:t>/</w:t>
                    </w:r>
                    <w:r>
                      <w:rPr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  <w:u w:val="single"/>
                      </w:rPr>
                      <w:t>/</w:t>
                    </w:r>
                    <w:r>
                      <w:rPr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</w:rPr>
                      <w:t>.</w:t>
                    </w:r>
                  </w:p>
                  <w:p>
                    <w:pPr>
                      <w:spacing w:before="0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6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0" w:line="254" w:lineRule="auto"/>
                      <w:ind w:left="61" w:right="0" w:firstLine="654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Assinatura/Carimbo</w:t>
                    </w:r>
                    <w:r>
                      <w:rPr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Responsável</w:t>
                    </w:r>
                    <w:r>
                      <w:rPr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pelo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recebimento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DPE/RR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spacing w:before="0"/>
        <w:ind w:left="0"/>
        <w:rPr>
          <w:b/>
          <w:sz w:val="16"/>
        </w:rPr>
      </w:pPr>
    </w:p>
    <w:p>
      <w:pPr>
        <w:pStyle w:val="6"/>
        <w:spacing w:before="8"/>
        <w:ind w:left="0"/>
        <w:rPr>
          <w:b/>
          <w:sz w:val="12"/>
        </w:rPr>
      </w:pPr>
    </w:p>
    <w:p>
      <w:pPr>
        <w:pStyle w:val="3"/>
        <w:spacing w:before="0"/>
      </w:pPr>
      <w:r>
        <w:t>Obs.:</w:t>
      </w:r>
      <w:r>
        <w:rPr>
          <w:spacing w:val="-10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Requisição</w:t>
      </w:r>
      <w:r>
        <w:rPr>
          <w:spacing w:val="-9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emitida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duas</w:t>
      </w:r>
      <w:r>
        <w:rPr>
          <w:spacing w:val="-9"/>
        </w:rPr>
        <w:t xml:space="preserve"> </w:t>
      </w:r>
      <w:r>
        <w:t>vias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igual</w:t>
      </w:r>
      <w:r>
        <w:rPr>
          <w:spacing w:val="-9"/>
        </w:rPr>
        <w:t xml:space="preserve"> </w:t>
      </w:r>
      <w:r>
        <w:t>teor,</w:t>
      </w:r>
      <w:r>
        <w:rPr>
          <w:spacing w:val="-10"/>
        </w:rPr>
        <w:t xml:space="preserve"> </w:t>
      </w:r>
      <w:r>
        <w:t>sendo:</w:t>
      </w:r>
    </w:p>
    <w:p>
      <w:pPr>
        <w:pStyle w:val="6"/>
        <w:spacing w:before="84"/>
      </w:pPr>
      <w:r>
        <w:t>1ª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(Contratada),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2ª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(Solicitante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DPE/RR).</w:t>
      </w:r>
    </w:p>
    <w:p>
      <w:pPr>
        <w:spacing w:before="93"/>
        <w:ind w:left="174" w:right="275" w:firstLine="0"/>
        <w:jc w:val="center"/>
        <w:rPr>
          <w:b/>
          <w:sz w:val="15"/>
        </w:rPr>
      </w:pPr>
      <w:r>
        <w:rPr>
          <w:b/>
          <w:sz w:val="15"/>
          <w:u w:val="single"/>
        </w:rPr>
        <w:t>ANEXO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II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-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MODELO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DECLARAÇÃO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APRESENTAÇÃO</w:t>
      </w:r>
      <w:r>
        <w:rPr>
          <w:b/>
          <w:spacing w:val="8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PREPOSTO</w:t>
      </w:r>
    </w:p>
    <w:p>
      <w:pPr>
        <w:pStyle w:val="6"/>
        <w:spacing w:before="4"/>
        <w:ind w:left="0"/>
        <w:rPr>
          <w:b/>
          <w:sz w:val="16"/>
        </w:rPr>
      </w:pPr>
    </w:p>
    <w:tbl>
      <w:tblPr>
        <w:tblStyle w:val="5"/>
        <w:tblW w:w="0" w:type="auto"/>
        <w:tblInd w:w="1075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single" w:color="B1B1B1" w:sz="6" w:space="0"/>
          <w:insideV w:val="single" w:color="B1B1B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6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</w:tblPrEx>
        <w:trPr>
          <w:trHeight w:val="545" w:hRule="atLeast"/>
        </w:trPr>
        <w:tc>
          <w:tcPr>
            <w:tcW w:w="8386" w:type="dxa"/>
            <w:tcBorders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spacing w:before="1"/>
              <w:ind w:left="2304" w:right="229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DECLARAÇÃO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APRESENTAÇÃO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PREPOSTO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8386" w:type="dxa"/>
            <w:tcBorders>
              <w:top w:val="single" w:color="4B4B4B" w:sz="6" w:space="0"/>
              <w:bottom w:val="nil"/>
              <w:right w:val="single" w:color="4B4B4B" w:sz="6" w:space="0"/>
            </w:tcBorders>
          </w:tcPr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tabs>
                <w:tab w:val="left" w:pos="1693"/>
                <w:tab w:val="left" w:pos="2412"/>
                <w:tab w:val="left" w:pos="4363"/>
              </w:tabs>
              <w:spacing w:before="151"/>
              <w:ind w:left="90" w:right="76" w:firstLine="1189"/>
              <w:jc w:val="both"/>
              <w:rPr>
                <w:sz w:val="17"/>
              </w:rPr>
            </w:pPr>
            <w:r>
              <w:rPr>
                <w:sz w:val="17"/>
              </w:rPr>
              <w:t>Eu,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(Incluir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nome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representante),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representante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legal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(Incluir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nome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Contratada), </w:t>
            </w:r>
            <w:r>
              <w:rPr>
                <w:b/>
                <w:sz w:val="17"/>
              </w:rPr>
              <w:t xml:space="preserve">DECLARO </w:t>
            </w:r>
            <w:r>
              <w:rPr>
                <w:sz w:val="17"/>
              </w:rPr>
              <w:t>para os devidos fins, que nos comprometemos a manter Preposto, durante o prazo de vigência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Contrato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nº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/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Processo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nº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.</w:t>
            </w: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spacing w:before="6"/>
              <w:rPr>
                <w:b/>
                <w:sz w:val="14"/>
              </w:rPr>
            </w:pPr>
          </w:p>
          <w:p>
            <w:pPr>
              <w:pStyle w:val="9"/>
              <w:ind w:left="2304" w:right="2292"/>
              <w:jc w:val="center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>DADOS</w:t>
            </w:r>
            <w:r>
              <w:rPr>
                <w:b/>
                <w:spacing w:val="8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DO</w:t>
            </w:r>
            <w:r>
              <w:rPr>
                <w:b/>
                <w:spacing w:val="8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PREPOSTO</w:t>
            </w:r>
          </w:p>
        </w:tc>
      </w:tr>
    </w:tbl>
    <w:p>
      <w:pPr>
        <w:spacing w:after="0"/>
        <w:jc w:val="center"/>
        <w:rPr>
          <w:sz w:val="15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5"/>
        <w:ind w:left="0"/>
        <w:rPr>
          <w:b/>
          <w:sz w:val="7"/>
        </w:rPr>
      </w:pPr>
    </w:p>
    <w:tbl>
      <w:tblPr>
        <w:tblStyle w:val="5"/>
        <w:tblW w:w="0" w:type="auto"/>
        <w:tblInd w:w="1075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single" w:color="B1B1B1" w:sz="6" w:space="0"/>
          <w:insideV w:val="single" w:color="B1B1B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6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8386" w:type="dxa"/>
            <w:tcBorders>
              <w:top w:val="nil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511"/>
              </w:tabs>
              <w:spacing w:before="0" w:after="0" w:line="240" w:lineRule="auto"/>
              <w:ind w:left="510" w:right="0" w:hanging="253"/>
              <w:jc w:val="left"/>
              <w:rPr>
                <w:sz w:val="17"/>
              </w:rPr>
            </w:pPr>
            <w:r>
              <w:rPr>
                <w:sz w:val="17"/>
              </w:rPr>
              <w:t>Nome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Preposto: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427"/>
              </w:tabs>
              <w:spacing w:before="85" w:after="0" w:line="240" w:lineRule="auto"/>
              <w:ind w:left="426" w:right="0" w:hanging="169"/>
              <w:jc w:val="left"/>
              <w:rPr>
                <w:sz w:val="17"/>
              </w:rPr>
            </w:pPr>
            <w:r>
              <w:rPr>
                <w:sz w:val="17"/>
              </w:rPr>
              <w:t>CPF: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427"/>
              </w:tabs>
              <w:spacing w:before="84" w:after="0" w:line="240" w:lineRule="auto"/>
              <w:ind w:left="426" w:right="0" w:hanging="169"/>
              <w:jc w:val="left"/>
              <w:rPr>
                <w:sz w:val="17"/>
              </w:rPr>
            </w:pPr>
            <w:r>
              <w:rPr>
                <w:sz w:val="17"/>
              </w:rPr>
              <w:t>RG: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427"/>
              </w:tabs>
              <w:spacing w:before="85" w:after="0" w:line="240" w:lineRule="auto"/>
              <w:ind w:left="426" w:right="0" w:hanging="169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Qualificação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Profissional: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427"/>
              </w:tabs>
              <w:spacing w:before="84" w:after="0" w:line="240" w:lineRule="auto"/>
              <w:ind w:left="426" w:right="0" w:hanging="169"/>
              <w:jc w:val="left"/>
              <w:rPr>
                <w:sz w:val="17"/>
              </w:rPr>
            </w:pPr>
            <w:r>
              <w:rPr>
                <w:sz w:val="17"/>
              </w:rPr>
              <w:t>Endereço: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427"/>
              </w:tabs>
              <w:spacing w:before="85" w:after="0" w:line="240" w:lineRule="auto"/>
              <w:ind w:left="426" w:right="0" w:hanging="169"/>
              <w:jc w:val="left"/>
              <w:rPr>
                <w:sz w:val="17"/>
              </w:rPr>
            </w:pPr>
            <w:r>
              <w:rPr>
                <w:sz w:val="17"/>
              </w:rPr>
              <w:t>E-mail: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427"/>
              </w:tabs>
              <w:spacing w:before="84" w:after="0" w:line="240" w:lineRule="auto"/>
              <w:ind w:left="426" w:right="0" w:hanging="169"/>
              <w:jc w:val="left"/>
              <w:rPr>
                <w:sz w:val="17"/>
              </w:rPr>
            </w:pPr>
            <w:r>
              <w:rPr>
                <w:sz w:val="17"/>
              </w:rPr>
              <w:t>Telefone/WhatsApp:</w:t>
            </w: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21"/>
              </w:rPr>
            </w:pPr>
          </w:p>
          <w:p>
            <w:pPr>
              <w:pStyle w:val="9"/>
              <w:tabs>
                <w:tab w:val="left" w:pos="2750"/>
                <w:tab w:val="left" w:pos="3833"/>
                <w:tab w:val="left" w:pos="4579"/>
              </w:tabs>
              <w:ind w:left="1280"/>
              <w:rPr>
                <w:sz w:val="17"/>
              </w:rPr>
            </w:pPr>
            <w:r>
              <w:rPr>
                <w:sz w:val="17"/>
              </w:rPr>
              <w:t>Boa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Vista/RR,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de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de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.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8"/>
              <w:rPr>
                <w:b/>
                <w:sz w:val="22"/>
              </w:rPr>
            </w:pPr>
          </w:p>
          <w:p>
            <w:pPr>
              <w:pStyle w:val="9"/>
              <w:spacing w:line="20" w:lineRule="exact"/>
              <w:ind w:left="2918"/>
              <w:rPr>
                <w:sz w:val="2"/>
              </w:rPr>
            </w:pPr>
            <w:r>
              <w:rPr>
                <w:sz w:val="2"/>
              </w:rPr>
              <w:pict>
                <v:group id="_x0000_s1113" o:spid="_x0000_s1113" o:spt="203" style="height:0.35pt;width:127.05pt;" coordsize="2541,7">
                  <o:lock v:ext="edit"/>
                  <v:line id="_x0000_s1114" o:spid="_x0000_s1114" o:spt="20" style="position:absolute;left:0;top:3;height:0;width:2541;" stroked="t" coordsize="21600,21600">
                    <v:path arrowok="t"/>
                    <v:fill focussize="0,0"/>
                    <v:stroke weight="0.308031496062992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ind w:left="3512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(Assinatura/Carimbo)</w:t>
            </w:r>
          </w:p>
          <w:p>
            <w:pPr>
              <w:pStyle w:val="9"/>
              <w:spacing w:before="5"/>
              <w:ind w:left="39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(nome)</w:t>
            </w:r>
          </w:p>
          <w:p>
            <w:pPr>
              <w:pStyle w:val="9"/>
              <w:spacing w:line="180" w:lineRule="atLeast"/>
              <w:ind w:left="3572" w:right="2645" w:hanging="556"/>
              <w:rPr>
                <w:sz w:val="15"/>
              </w:rPr>
            </w:pPr>
            <w:r>
              <w:rPr>
                <w:sz w:val="15"/>
              </w:rPr>
              <w:t>Representante/Preposto 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Contratada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(Nome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Empresa)</w:t>
            </w:r>
          </w:p>
        </w:tc>
      </w:tr>
    </w:tbl>
    <w:p>
      <w:pPr>
        <w:pStyle w:val="6"/>
        <w:spacing w:before="7"/>
        <w:ind w:left="0"/>
        <w:rPr>
          <w:b/>
          <w:sz w:val="7"/>
        </w:rPr>
      </w:pPr>
    </w:p>
    <w:p>
      <w:pPr>
        <w:spacing w:before="98"/>
        <w:ind w:left="174" w:right="277" w:firstLine="0"/>
        <w:jc w:val="center"/>
        <w:rPr>
          <w:b/>
          <w:sz w:val="15"/>
        </w:rPr>
      </w:pPr>
      <w:r>
        <w:rPr>
          <w:b/>
          <w:sz w:val="15"/>
          <w:u w:val="single"/>
        </w:rPr>
        <w:t>ANEXO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III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-</w:t>
      </w:r>
      <w:r>
        <w:rPr>
          <w:b/>
          <w:spacing w:val="12"/>
          <w:sz w:val="15"/>
          <w:u w:val="single"/>
        </w:rPr>
        <w:t xml:space="preserve"> </w:t>
      </w:r>
      <w:r>
        <w:rPr>
          <w:b/>
          <w:sz w:val="15"/>
          <w:u w:val="single"/>
        </w:rPr>
        <w:t>MODELO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11"/>
          <w:sz w:val="15"/>
          <w:u w:val="single"/>
        </w:rPr>
        <w:t xml:space="preserve"> </w:t>
      </w:r>
      <w:r>
        <w:rPr>
          <w:b/>
          <w:sz w:val="15"/>
          <w:u w:val="single"/>
        </w:rPr>
        <w:t>TERMO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RECEBIMENTO</w:t>
      </w:r>
      <w:r>
        <w:rPr>
          <w:b/>
          <w:spacing w:val="11"/>
          <w:sz w:val="15"/>
          <w:u w:val="single"/>
        </w:rPr>
        <w:t xml:space="preserve"> </w:t>
      </w:r>
      <w:r>
        <w:rPr>
          <w:b/>
          <w:sz w:val="15"/>
          <w:u w:val="single"/>
        </w:rPr>
        <w:t>PROVISÓRIO</w:t>
      </w:r>
    </w:p>
    <w:p>
      <w:pPr>
        <w:pStyle w:val="6"/>
        <w:spacing w:before="4"/>
        <w:ind w:left="0"/>
        <w:rPr>
          <w:b/>
          <w:sz w:val="16"/>
        </w:rPr>
      </w:pPr>
    </w:p>
    <w:tbl>
      <w:tblPr>
        <w:tblStyle w:val="5"/>
        <w:tblW w:w="0" w:type="auto"/>
        <w:tblInd w:w="1074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single" w:color="B1B1B1" w:sz="6" w:space="0"/>
          <w:insideV w:val="single" w:color="B1B1B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143"/>
        <w:gridCol w:w="695"/>
        <w:gridCol w:w="859"/>
        <w:gridCol w:w="2157"/>
        <w:gridCol w:w="1783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403" w:type="dxa"/>
            <w:gridSpan w:val="6"/>
            <w:tcBorders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spacing w:before="1"/>
              <w:ind w:left="2663" w:right="26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TERMO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RECEBIMENTO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PROVISÓRIO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3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PROCESSO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Nº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3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CONTRATO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Nº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3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CONTRATADA: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403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CNPJ: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403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OBJETO:</w:t>
            </w:r>
          </w:p>
          <w:p>
            <w:pPr>
              <w:pStyle w:val="9"/>
              <w:spacing w:before="85"/>
              <w:ind w:left="97"/>
              <w:rPr>
                <w:sz w:val="17"/>
              </w:rPr>
            </w:pPr>
            <w:r>
              <w:rPr>
                <w:sz w:val="17"/>
              </w:rPr>
              <w:t>Contratação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serviços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gráficos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diversos,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atender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necessidades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Defensoria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Pública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Estado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Roraima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DPE/RR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8403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DECLARAÇÃO:</w:t>
            </w:r>
          </w:p>
          <w:p>
            <w:pPr>
              <w:pStyle w:val="9"/>
              <w:tabs>
                <w:tab w:val="left" w:pos="3145"/>
                <w:tab w:val="left" w:pos="6724"/>
                <w:tab w:val="left" w:pos="7971"/>
              </w:tabs>
              <w:spacing w:before="85"/>
              <w:ind w:left="97" w:right="67"/>
              <w:jc w:val="both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inscrita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CNPJ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sob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nº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, entregou à Defensoria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Pública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Estado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Roraima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objeto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constante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Requisição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nº </w:t>
            </w:r>
            <w:r>
              <w:rPr>
                <w:b/>
                <w:sz w:val="17"/>
                <w:u w:val="single"/>
              </w:rPr>
              <w:t xml:space="preserve">       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Nota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Fiscal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nº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caráter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PROVISÓRIO</w:t>
            </w:r>
            <w:r>
              <w:rPr>
                <w:sz w:val="17"/>
              </w:rPr>
              <w:t>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efeito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posterior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verificação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conformidade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especificações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constantes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Projeto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Básico supramencionado, não importando em aceitação do que foi entregue, ficando estabelecido que a Defensoria 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Estado de Roraima poderá rejeitar no todo ou em parte o objeto deste, caso observe que o mesmo se encontra 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desacordo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objeto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licitado.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403" w:type="dxa"/>
            <w:gridSpan w:val="6"/>
            <w:tcBorders>
              <w:top w:val="single" w:color="4B4B4B" w:sz="6" w:space="0"/>
              <w:bottom w:val="single" w:color="B1B1B1" w:sz="12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66" w:type="dxa"/>
            <w:tcBorders>
              <w:top w:val="single" w:color="B1B1B1" w:sz="12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158" w:right="12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2143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40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ESPECIFICAÇÕES</w:t>
            </w:r>
          </w:p>
        </w:tc>
        <w:tc>
          <w:tcPr>
            <w:tcW w:w="695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1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UND.</w:t>
            </w:r>
          </w:p>
        </w:tc>
        <w:tc>
          <w:tcPr>
            <w:tcW w:w="859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1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QNTD.</w:t>
            </w:r>
          </w:p>
        </w:tc>
        <w:tc>
          <w:tcPr>
            <w:tcW w:w="2157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403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UNITÁRIO</w:t>
            </w:r>
          </w:p>
        </w:tc>
        <w:tc>
          <w:tcPr>
            <w:tcW w:w="1783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2" w:line="158" w:lineRule="exact"/>
              <w:ind w:left="321" w:right="30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66" w:type="dxa"/>
            <w:tcBorders>
              <w:top w:val="single" w:color="4B4B4B" w:sz="6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10" w:line="165" w:lineRule="exact"/>
              <w:ind w:left="157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2143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5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157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83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10" w:line="165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66" w:type="dxa"/>
            <w:tcBorders>
              <w:top w:val="single" w:color="4B4B4B" w:sz="6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157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</w:p>
        </w:tc>
        <w:tc>
          <w:tcPr>
            <w:tcW w:w="2143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5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157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83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66" w:type="dxa"/>
            <w:tcBorders>
              <w:top w:val="single" w:color="4B4B4B" w:sz="6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157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</w:p>
        </w:tc>
        <w:tc>
          <w:tcPr>
            <w:tcW w:w="2143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695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85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157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83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620" w:type="dxa"/>
            <w:gridSpan w:val="5"/>
            <w:tcBorders>
              <w:top w:val="single" w:color="4B4B4B" w:sz="6" w:space="0"/>
              <w:left w:val="single" w:color="B1B1B1" w:sz="12" w:space="0"/>
              <w:bottom w:val="single" w:color="4B4B4B" w:sz="12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745" w:right="27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GERAL</w:t>
            </w:r>
          </w:p>
        </w:tc>
        <w:tc>
          <w:tcPr>
            <w:tcW w:w="1783" w:type="dxa"/>
            <w:tcBorders>
              <w:top w:val="single" w:color="4B4B4B" w:sz="6" w:space="0"/>
              <w:left w:val="single" w:color="4B4B4B" w:sz="6" w:space="0"/>
              <w:bottom w:val="single" w:color="4B4B4B" w:sz="12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2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403" w:type="dxa"/>
            <w:gridSpan w:val="6"/>
            <w:tcBorders>
              <w:top w:val="single" w:color="4B4B4B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2663" w:right="263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OBSERVAÇÕES: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3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pStyle w:val="6"/>
        <w:spacing w:before="1"/>
        <w:ind w:left="0"/>
        <w:rPr>
          <w:b/>
          <w:sz w:val="16"/>
        </w:rPr>
      </w:pPr>
    </w:p>
    <w:p>
      <w:pPr>
        <w:spacing w:before="0"/>
        <w:ind w:left="174" w:right="277" w:firstLine="0"/>
        <w:jc w:val="center"/>
        <w:rPr>
          <w:b/>
          <w:sz w:val="15"/>
        </w:rPr>
      </w:pPr>
      <w:r>
        <w:rPr>
          <w:b/>
          <w:sz w:val="15"/>
          <w:u w:val="single"/>
        </w:rPr>
        <w:t>ANEXO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III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-</w:t>
      </w:r>
      <w:r>
        <w:rPr>
          <w:b/>
          <w:spacing w:val="11"/>
          <w:sz w:val="15"/>
          <w:u w:val="single"/>
        </w:rPr>
        <w:t xml:space="preserve"> </w:t>
      </w:r>
      <w:r>
        <w:rPr>
          <w:b/>
          <w:sz w:val="15"/>
          <w:u w:val="single"/>
        </w:rPr>
        <w:t>MODELO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TERMO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RECEBIMENTO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DEFINITIVO</w:t>
      </w:r>
    </w:p>
    <w:p>
      <w:pPr>
        <w:pStyle w:val="6"/>
        <w:spacing w:before="4"/>
        <w:ind w:left="0"/>
        <w:rPr>
          <w:b/>
          <w:sz w:val="16"/>
        </w:rPr>
      </w:pPr>
    </w:p>
    <w:tbl>
      <w:tblPr>
        <w:tblStyle w:val="5"/>
        <w:tblW w:w="0" w:type="auto"/>
        <w:tblInd w:w="1066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single" w:color="B1B1B1" w:sz="6" w:space="0"/>
          <w:insideV w:val="single" w:color="B1B1B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3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403" w:type="dxa"/>
            <w:tcBorders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spacing w:before="1"/>
              <w:ind w:left="2657" w:right="26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TERMO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RECEBIMENTO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DEFINITIVO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3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PROCESSO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Nº: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3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CONTRATO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Nº: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403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CONTRATADO: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403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CNPJ: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403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sz w:val="17"/>
              </w:rPr>
            </w:pPr>
            <w:r>
              <w:rPr>
                <w:b/>
                <w:sz w:val="17"/>
              </w:rPr>
              <w:t>OBJETO: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Contratação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serviços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gráficos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diversos,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atender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às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necessidades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Defensoria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Pública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Estado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Roraima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DPE/RR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403" w:type="dxa"/>
            <w:tcBorders>
              <w:top w:val="single" w:color="4B4B4B" w:sz="6" w:space="0"/>
              <w:bottom w:val="nil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DECLARAÇÃO:</w:t>
            </w:r>
          </w:p>
          <w:p>
            <w:pPr>
              <w:pStyle w:val="9"/>
              <w:tabs>
                <w:tab w:val="left" w:pos="4483"/>
                <w:tab w:val="left" w:pos="8265"/>
              </w:tabs>
              <w:spacing w:before="85"/>
              <w:ind w:left="90" w:right="7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Defensoria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Pública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Estado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Roraima,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neste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representado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pelo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servidor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abaixo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descrito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declara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devidos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fins,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,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inscrita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CNPJ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sob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nº</w:t>
            </w:r>
            <w:r>
              <w:rPr>
                <w:sz w:val="17"/>
                <w:u w:val="single"/>
              </w:rPr>
              <w:tab/>
            </w:r>
            <w:r>
              <w:rPr>
                <w:spacing w:val="-4"/>
                <w:sz w:val="17"/>
              </w:rPr>
              <w:t>,</w:t>
            </w:r>
          </w:p>
        </w:tc>
      </w:tr>
    </w:tbl>
    <w:p>
      <w:pPr>
        <w:spacing w:after="0"/>
        <w:rPr>
          <w:sz w:val="17"/>
        </w:rPr>
        <w:sectPr>
          <w:pgSz w:w="11920" w:h="16840"/>
          <w:pgMar w:top="620" w:right="600" w:bottom="200" w:left="700" w:header="2" w:footer="18" w:gutter="0"/>
          <w:cols w:space="720" w:num="1"/>
        </w:sectPr>
      </w:pPr>
    </w:p>
    <w:p>
      <w:pPr>
        <w:pStyle w:val="6"/>
        <w:spacing w:before="5"/>
        <w:ind w:left="0"/>
        <w:rPr>
          <w:b/>
          <w:sz w:val="7"/>
        </w:rPr>
      </w:pPr>
    </w:p>
    <w:tbl>
      <w:tblPr>
        <w:tblStyle w:val="5"/>
        <w:tblW w:w="0" w:type="auto"/>
        <w:tblInd w:w="1081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single" w:color="B1B1B1" w:sz="6" w:space="0"/>
          <w:insideV w:val="single" w:color="B1B1B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4235"/>
        <w:gridCol w:w="470"/>
        <w:gridCol w:w="581"/>
        <w:gridCol w:w="1230"/>
        <w:gridCol w:w="979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388" w:type="dxa"/>
            <w:gridSpan w:val="6"/>
            <w:tcBorders>
              <w:top w:val="nil"/>
              <w:bottom w:val="single" w:color="B1B1B1" w:sz="12" w:space="0"/>
              <w:right w:val="single" w:color="4B4B4B" w:sz="6" w:space="0"/>
            </w:tcBorders>
          </w:tcPr>
          <w:p>
            <w:pPr>
              <w:pStyle w:val="9"/>
              <w:tabs>
                <w:tab w:val="left" w:pos="5677"/>
                <w:tab w:val="left" w:pos="8249"/>
              </w:tabs>
              <w:spacing w:before="2"/>
              <w:ind w:left="90"/>
              <w:rPr>
                <w:b/>
                <w:sz w:val="17"/>
              </w:rPr>
            </w:pPr>
            <w:r>
              <w:rPr>
                <w:sz w:val="17"/>
              </w:rPr>
              <w:t>entregou,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DEFINITIVA</w:t>
            </w:r>
            <w:r>
              <w:rPr>
                <w:sz w:val="17"/>
              </w:rPr>
              <w:t>,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objeto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constante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Requisição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nº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33"/>
                <w:sz w:val="17"/>
              </w:rPr>
              <w:t xml:space="preserve"> </w:t>
            </w:r>
            <w:r>
              <w:rPr>
                <w:b/>
                <w:sz w:val="17"/>
              </w:rPr>
              <w:t>Nota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Fiscal</w:t>
            </w:r>
            <w:r>
              <w:rPr>
                <w:b/>
                <w:spacing w:val="3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nº 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w w:val="98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  <w:p>
            <w:pPr>
              <w:pStyle w:val="9"/>
              <w:spacing w:before="1"/>
              <w:ind w:left="90"/>
              <w:rPr>
                <w:sz w:val="17"/>
              </w:rPr>
            </w:pPr>
            <w:r>
              <w:rPr>
                <w:sz w:val="17"/>
              </w:rPr>
              <w:t>conforme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quantidades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descrições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indicadas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abaixo: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3" w:type="dxa"/>
            <w:tcBorders>
              <w:top w:val="single" w:color="B1B1B1" w:sz="12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93"/>
              <w:ind w:left="218" w:right="19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4235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93"/>
              <w:ind w:left="1410" w:right="138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ESPECIFICAÇÕES</w:t>
            </w:r>
          </w:p>
        </w:tc>
        <w:tc>
          <w:tcPr>
            <w:tcW w:w="470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93"/>
              <w:ind w:left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UND.</w:t>
            </w:r>
          </w:p>
        </w:tc>
        <w:tc>
          <w:tcPr>
            <w:tcW w:w="581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93"/>
              <w:ind w:lef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QNTD.</w:t>
            </w:r>
          </w:p>
        </w:tc>
        <w:tc>
          <w:tcPr>
            <w:tcW w:w="1230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/>
              <w:ind w:left="198" w:right="16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</w:p>
          <w:p>
            <w:pPr>
              <w:pStyle w:val="9"/>
              <w:spacing w:before="10" w:line="158" w:lineRule="exact"/>
              <w:ind w:left="198" w:right="17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UNITÁRIO</w:t>
            </w:r>
          </w:p>
        </w:tc>
        <w:tc>
          <w:tcPr>
            <w:tcW w:w="979" w:type="dxa"/>
            <w:tcBorders>
              <w:top w:val="single" w:color="B1B1B1" w:sz="12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2"/>
              <w:ind w:left="2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</w:p>
          <w:p>
            <w:pPr>
              <w:pStyle w:val="9"/>
              <w:spacing w:before="10" w:line="158" w:lineRule="exact"/>
              <w:ind w:left="2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93" w:type="dxa"/>
            <w:tcBorders>
              <w:top w:val="single" w:color="4B4B4B" w:sz="6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18" w:right="1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4235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70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81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30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97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467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893" w:type="dxa"/>
            <w:tcBorders>
              <w:top w:val="single" w:color="4B4B4B" w:sz="6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18" w:right="1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</w:p>
        </w:tc>
        <w:tc>
          <w:tcPr>
            <w:tcW w:w="4235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70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81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30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97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467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93" w:type="dxa"/>
            <w:tcBorders>
              <w:top w:val="single" w:color="4B4B4B" w:sz="6" w:space="0"/>
              <w:left w:val="single" w:color="B1B1B1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18" w:right="1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</w:p>
        </w:tc>
        <w:tc>
          <w:tcPr>
            <w:tcW w:w="4235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70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81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30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2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97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467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409" w:type="dxa"/>
            <w:gridSpan w:val="5"/>
            <w:tcBorders>
              <w:top w:val="single" w:color="4B4B4B" w:sz="6" w:space="0"/>
              <w:left w:val="single" w:color="B1B1B1" w:sz="12" w:space="0"/>
              <w:bottom w:val="single" w:color="4B4B4B" w:sz="12" w:space="0"/>
              <w:right w:val="single" w:color="4B4B4B" w:sz="6" w:space="0"/>
            </w:tcBorders>
          </w:tcPr>
          <w:p>
            <w:pPr>
              <w:pStyle w:val="9"/>
              <w:spacing w:before="3" w:line="158" w:lineRule="exact"/>
              <w:ind w:left="3137" w:right="31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GERAL</w:t>
            </w:r>
          </w:p>
        </w:tc>
        <w:tc>
          <w:tcPr>
            <w:tcW w:w="979" w:type="dxa"/>
            <w:tcBorders>
              <w:top w:val="single" w:color="4B4B4B" w:sz="6" w:space="0"/>
              <w:left w:val="single" w:color="4B4B4B" w:sz="6" w:space="0"/>
              <w:bottom w:val="single" w:color="4B4B4B" w:sz="12" w:space="0"/>
              <w:right w:val="single" w:color="4B4B4B" w:sz="12" w:space="0"/>
            </w:tcBorders>
          </w:tcPr>
          <w:p>
            <w:pPr>
              <w:pStyle w:val="9"/>
              <w:spacing w:before="3" w:line="158" w:lineRule="exact"/>
              <w:ind w:left="467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388" w:type="dxa"/>
            <w:gridSpan w:val="6"/>
            <w:tcBorders>
              <w:top w:val="single" w:color="4B4B4B" w:sz="12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2" w:line="158" w:lineRule="exact"/>
              <w:ind w:left="3559" w:right="353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OBSERVAÇÕES: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388" w:type="dxa"/>
            <w:gridSpan w:val="6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sz w:val="16"/>
              </w:rPr>
            </w:pPr>
          </w:p>
        </w:tc>
      </w:tr>
    </w:tbl>
    <w:p>
      <w:pPr>
        <w:pStyle w:val="6"/>
        <w:spacing w:before="7"/>
        <w:ind w:left="0"/>
        <w:rPr>
          <w:b/>
          <w:sz w:val="7"/>
        </w:rPr>
      </w:pPr>
    </w:p>
    <w:p>
      <w:pPr>
        <w:spacing w:before="98"/>
        <w:ind w:left="174" w:right="276" w:firstLine="0"/>
        <w:jc w:val="center"/>
        <w:rPr>
          <w:b/>
          <w:sz w:val="15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530225</wp:posOffset>
            </wp:positionH>
            <wp:positionV relativeFrom="paragraph">
              <wp:posOffset>5885180</wp:posOffset>
            </wp:positionV>
            <wp:extent cx="593725" cy="4000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3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5"/>
          <w:u w:val="single"/>
        </w:rPr>
        <w:t>ANEXO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IV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-</w:t>
      </w:r>
      <w:r>
        <w:rPr>
          <w:b/>
          <w:spacing w:val="11"/>
          <w:sz w:val="15"/>
          <w:u w:val="single"/>
        </w:rPr>
        <w:t xml:space="preserve"> </w:t>
      </w:r>
      <w:r>
        <w:rPr>
          <w:b/>
          <w:sz w:val="15"/>
          <w:u w:val="single"/>
        </w:rPr>
        <w:t>MODELO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COMUNICAÇÃO</w:t>
      </w:r>
      <w:r>
        <w:rPr>
          <w:b/>
          <w:spacing w:val="9"/>
          <w:sz w:val="15"/>
          <w:u w:val="single"/>
        </w:rPr>
        <w:t xml:space="preserve"> </w:t>
      </w:r>
      <w:r>
        <w:rPr>
          <w:b/>
          <w:sz w:val="15"/>
          <w:u w:val="single"/>
        </w:rPr>
        <w:t>DE</w:t>
      </w:r>
      <w:r>
        <w:rPr>
          <w:b/>
          <w:spacing w:val="10"/>
          <w:sz w:val="15"/>
          <w:u w:val="single"/>
        </w:rPr>
        <w:t xml:space="preserve"> </w:t>
      </w:r>
      <w:r>
        <w:rPr>
          <w:b/>
          <w:sz w:val="15"/>
          <w:u w:val="single"/>
        </w:rPr>
        <w:t>OCORRÊNCIAS</w:t>
      </w:r>
    </w:p>
    <w:p>
      <w:pPr>
        <w:pStyle w:val="6"/>
        <w:spacing w:before="4"/>
        <w:ind w:left="0"/>
        <w:rPr>
          <w:b/>
          <w:sz w:val="16"/>
        </w:rPr>
      </w:pPr>
    </w:p>
    <w:tbl>
      <w:tblPr>
        <w:tblStyle w:val="5"/>
        <w:tblW w:w="0" w:type="auto"/>
        <w:tblInd w:w="1075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single" w:color="B1B1B1" w:sz="6" w:space="0"/>
          <w:insideV w:val="single" w:color="B1B1B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7"/>
        <w:gridCol w:w="4369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86" w:type="dxa"/>
            <w:gridSpan w:val="2"/>
            <w:tcBorders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b/>
                <w:sz w:val="16"/>
              </w:rPr>
            </w:pPr>
          </w:p>
          <w:p>
            <w:pPr>
              <w:pStyle w:val="9"/>
              <w:spacing w:before="1"/>
              <w:ind w:left="2485" w:right="24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COMUNICAÇÃO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OCORRÊNCIA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DANOS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017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CONTRATO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Nº</w:t>
            </w:r>
          </w:p>
        </w:tc>
        <w:tc>
          <w:tcPr>
            <w:tcW w:w="436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VIGÊNCIA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CONTRATO: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017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CONTRATADO:</w:t>
            </w:r>
          </w:p>
        </w:tc>
        <w:tc>
          <w:tcPr>
            <w:tcW w:w="436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PRAZO: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386" w:type="dxa"/>
            <w:gridSpan w:val="2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OBJETO: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017" w:type="dxa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VALOR</w:t>
            </w:r>
            <w:r>
              <w:rPr>
                <w:b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</w:t>
            </w:r>
            <w:r>
              <w:rPr>
                <w:b/>
                <w:spacing w:val="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CONTRATO:</w:t>
            </w:r>
          </w:p>
        </w:tc>
        <w:tc>
          <w:tcPr>
            <w:tcW w:w="4369" w:type="dxa"/>
            <w:tcBorders>
              <w:top w:val="single" w:color="4B4B4B" w:sz="6" w:space="0"/>
              <w:left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FISCAL: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386" w:type="dxa"/>
            <w:gridSpan w:val="2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spacing w:before="78"/>
              <w:ind w:left="90"/>
              <w:rPr>
                <w:b/>
                <w:sz w:val="17"/>
              </w:rPr>
            </w:pPr>
            <w:r>
              <w:rPr>
                <w:b/>
                <w:spacing w:val="-3"/>
                <w:sz w:val="17"/>
              </w:rPr>
              <w:t>REPRESENTANTE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3"/>
                <w:sz w:val="17"/>
              </w:rPr>
              <w:t>DA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3"/>
                <w:sz w:val="17"/>
              </w:rPr>
              <w:t>CONTRATADA: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single" w:color="B1B1B1" w:sz="6" w:space="0"/>
            <w:insideV w:val="single" w:color="B1B1B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8386" w:type="dxa"/>
            <w:gridSpan w:val="2"/>
            <w:tcBorders>
              <w:top w:val="single" w:color="4B4B4B" w:sz="6" w:space="0"/>
              <w:bottom w:val="single" w:color="4B4B4B" w:sz="6" w:space="0"/>
              <w:right w:val="single" w:color="4B4B4B" w:sz="6" w:space="0"/>
            </w:tcBorders>
          </w:tcPr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spacing w:before="151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Sr.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Representante,</w:t>
            </w: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spacing w:before="158"/>
              <w:ind w:left="90"/>
              <w:rPr>
                <w:sz w:val="17"/>
              </w:rPr>
            </w:pPr>
            <w:r>
              <w:rPr>
                <w:spacing w:val="-1"/>
                <w:sz w:val="17"/>
              </w:rPr>
              <w:t>Pelo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presente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comunico-lhe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seguintes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ocorrências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durante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execução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Contrato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supracitado:</w:t>
            </w:r>
          </w:p>
          <w:p>
            <w:pPr>
              <w:pStyle w:val="9"/>
              <w:spacing w:before="7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58"/>
              <w:rPr>
                <w:sz w:val="17"/>
              </w:rPr>
            </w:pPr>
            <w:r>
              <w:rPr>
                <w:sz w:val="17"/>
              </w:rPr>
              <w:t>1.</w:t>
            </w:r>
          </w:p>
          <w:p>
            <w:pPr>
              <w:pStyle w:val="9"/>
              <w:spacing w:before="84"/>
              <w:ind w:left="258"/>
              <w:rPr>
                <w:sz w:val="17"/>
              </w:rPr>
            </w:pPr>
            <w:r>
              <w:rPr>
                <w:sz w:val="17"/>
              </w:rPr>
              <w:t>2.</w:t>
            </w:r>
          </w:p>
          <w:p>
            <w:pPr>
              <w:pStyle w:val="9"/>
              <w:spacing w:before="85"/>
              <w:ind w:left="258"/>
              <w:rPr>
                <w:sz w:val="17"/>
              </w:rPr>
            </w:pPr>
            <w:r>
              <w:rPr>
                <w:sz w:val="17"/>
              </w:rPr>
              <w:t>3.</w:t>
            </w:r>
          </w:p>
          <w:p>
            <w:pPr>
              <w:pStyle w:val="9"/>
              <w:spacing w:before="84"/>
              <w:ind w:left="258"/>
              <w:rPr>
                <w:sz w:val="17"/>
              </w:rPr>
            </w:pPr>
            <w:r>
              <w:rPr>
                <w:sz w:val="17"/>
              </w:rPr>
              <w:t>4.</w:t>
            </w:r>
          </w:p>
          <w:p>
            <w:pPr>
              <w:pStyle w:val="9"/>
              <w:spacing w:before="7"/>
              <w:rPr>
                <w:b/>
                <w:sz w:val="14"/>
              </w:rPr>
            </w:pPr>
          </w:p>
          <w:p>
            <w:pPr>
              <w:pStyle w:val="9"/>
              <w:tabs>
                <w:tab w:val="left" w:pos="6879"/>
              </w:tabs>
              <w:spacing w:before="1"/>
              <w:ind w:left="90" w:right="81"/>
              <w:rPr>
                <w:sz w:val="17"/>
              </w:rPr>
            </w:pPr>
            <w:r>
              <w:rPr>
                <w:sz w:val="17"/>
              </w:rPr>
              <w:t>Ciente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dos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fatos,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Contratada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deverá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encaminhar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à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Fiscalização,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prazo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máximo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(dias),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justificativa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informações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quanto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providências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tomadas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resolução.</w:t>
            </w:r>
          </w:p>
        </w:tc>
      </w:tr>
    </w:tbl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0"/>
        <w:ind w:left="0"/>
        <w:rPr>
          <w:b/>
          <w:sz w:val="20"/>
        </w:rPr>
      </w:pPr>
    </w:p>
    <w:p>
      <w:pPr>
        <w:pStyle w:val="6"/>
        <w:spacing w:before="5"/>
        <w:ind w:left="0"/>
        <w:rPr>
          <w:b/>
          <w:sz w:val="21"/>
        </w:rPr>
      </w:pPr>
      <w:r>
        <w:pict>
          <v:group id="_x0000_s1115" o:spid="_x0000_s1115" o:spt="203" style="position:absolute;left:0pt;margin-left:40.15pt;margin-top:14.3pt;height:0.75pt;width:515.65pt;mso-position-horizontal-relative:page;mso-wrap-distance-bottom:0pt;mso-wrap-distance-top:0pt;z-index:-251635712;mso-width-relative:page;mso-height-relative:page;" coordorigin="804,286" coordsize="10313,15">
            <o:lock v:ext="edit"/>
            <v:shape id="_x0000_s1116" o:spid="_x0000_s1116" style="position:absolute;left:803;top:286;height:15;width:10313;" fillcolor="#545454" filled="t" stroked="f" coordorigin="804,286" coordsize="10313,15" path="m11116,286l804,286,804,293,804,300,811,300,811,293,11116,293,11116,286xe">
              <v:path arrowok="t"/>
              <v:fill on="t" focussize="0,0"/>
              <v:stroke on="f"/>
              <v:imagedata o:title=""/>
              <o:lock v:ext="edit"/>
            </v:shape>
            <v:shape id="_x0000_s1117" o:spid="_x0000_s1117" style="position:absolute;left:803;top:286;height:15;width:10313;" fillcolor="#808080" filled="t" stroked="f" coordorigin="804,286" coordsize="10313,15" path="m11116,286l11109,286,11109,293,804,293,804,300,11116,300,11116,293,11116,286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>
      <w:pPr>
        <w:spacing w:before="111" w:after="88" w:line="254" w:lineRule="auto"/>
        <w:ind w:left="1154" w:right="276" w:firstLine="0"/>
        <w:jc w:val="both"/>
        <w:rPr>
          <w:sz w:val="15"/>
        </w:rPr>
      </w:pPr>
      <w:r>
        <w:rPr>
          <w:spacing w:val="-1"/>
          <w:w w:val="105"/>
          <w:sz w:val="15"/>
        </w:rPr>
        <w:t xml:space="preserve">Documento assinado eletronicamente por </w:t>
      </w:r>
      <w:r>
        <w:rPr>
          <w:b/>
          <w:spacing w:val="-1"/>
          <w:w w:val="105"/>
          <w:sz w:val="15"/>
        </w:rPr>
        <w:t>ÉLCIO FRANKLIN FERNANDES DE SOUSA</w:t>
      </w:r>
      <w:r>
        <w:rPr>
          <w:spacing w:val="-1"/>
          <w:w w:val="105"/>
          <w:sz w:val="15"/>
        </w:rPr>
        <w:t xml:space="preserve">, </w:t>
      </w:r>
      <w:r>
        <w:rPr>
          <w:b/>
          <w:spacing w:val="-1"/>
          <w:w w:val="105"/>
          <w:sz w:val="15"/>
        </w:rPr>
        <w:t xml:space="preserve">Presidente da Comissão Permanente </w:t>
      </w:r>
      <w:r>
        <w:rPr>
          <w:b/>
          <w:w w:val="105"/>
          <w:sz w:val="15"/>
        </w:rPr>
        <w:t>de Licitação</w:t>
      </w:r>
      <w:r>
        <w:rPr>
          <w:w w:val="105"/>
          <w:sz w:val="15"/>
        </w:rPr>
        <w:t>,</w:t>
      </w:r>
      <w:r>
        <w:rPr>
          <w:spacing w:val="-37"/>
          <w:w w:val="105"/>
          <w:sz w:val="15"/>
        </w:rPr>
        <w:t xml:space="preserve"> </w:t>
      </w:r>
      <w:r>
        <w:rPr>
          <w:w w:val="105"/>
          <w:sz w:val="15"/>
        </w:rPr>
        <w:t>em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10/03/2022,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às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09:25,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conforme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horário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oficial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Boa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Vista/RR,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fundamento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no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art.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6°,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§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1°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4"/>
          <w:w w:val="105"/>
          <w:sz w:val="15"/>
        </w:rPr>
        <w:t xml:space="preserve"> </w:t>
      </w:r>
      <w:r>
        <w:fldChar w:fldCharType="begin"/>
      </w:r>
      <w:r>
        <w:instrText xml:space="preserve"> HYPERLINK "http://www.planalto.gov.br/ccivil_03/_Ato2015-2018/2015/Decreto/D8539.htm" \h </w:instrText>
      </w:r>
      <w:r>
        <w:fldChar w:fldCharType="separate"/>
      </w:r>
      <w:r>
        <w:rPr>
          <w:color w:val="0000ED"/>
          <w:w w:val="105"/>
          <w:sz w:val="15"/>
          <w:u w:val="single" w:color="0000ED"/>
        </w:rPr>
        <w:t>Decreto</w:t>
      </w:r>
      <w:r>
        <w:rPr>
          <w:color w:val="0000ED"/>
          <w:spacing w:val="-7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n°</w:t>
      </w:r>
      <w:r>
        <w:rPr>
          <w:color w:val="0000ED"/>
          <w:spacing w:val="-7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8.539,</w:t>
      </w:r>
      <w:r>
        <w:rPr>
          <w:color w:val="0000ED"/>
          <w:spacing w:val="-7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de</w:t>
      </w:r>
      <w:r>
        <w:rPr>
          <w:color w:val="0000ED"/>
          <w:spacing w:val="-7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8</w:t>
      </w:r>
      <w:r>
        <w:rPr>
          <w:color w:val="0000ED"/>
          <w:spacing w:val="-7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de</w:t>
      </w:r>
      <w:r>
        <w:rPr>
          <w:color w:val="0000ED"/>
          <w:spacing w:val="-7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outubro</w:t>
      </w:r>
      <w:r>
        <w:rPr>
          <w:color w:val="0000ED"/>
          <w:spacing w:val="-8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de</w:t>
      </w:r>
      <w:r>
        <w:rPr>
          <w:color w:val="0000ED"/>
          <w:spacing w:val="-7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2015</w:t>
      </w:r>
      <w:r>
        <w:rPr>
          <w:color w:val="0000ED"/>
          <w:w w:val="105"/>
          <w:sz w:val="15"/>
          <w:u w:val="single" w:color="0000ED"/>
        </w:rPr>
        <w:fldChar w:fldCharType="end"/>
      </w:r>
      <w:r>
        <w:rPr>
          <w:w w:val="105"/>
          <w:sz w:val="15"/>
        </w:rPr>
        <w:t>,</w:t>
      </w:r>
      <w:r>
        <w:rPr>
          <w:spacing w:val="-37"/>
          <w:w w:val="105"/>
          <w:sz w:val="15"/>
        </w:rPr>
        <w:t xml:space="preserve"> </w:t>
      </w:r>
      <w:r>
        <w:rPr>
          <w:w w:val="105"/>
          <w:sz w:val="15"/>
        </w:rPr>
        <w:t>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Portarias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DPG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nº</w:t>
      </w:r>
      <w:r>
        <w:rPr>
          <w:spacing w:val="-2"/>
          <w:w w:val="105"/>
          <w:sz w:val="15"/>
        </w:rPr>
        <w:t xml:space="preserve"> </w:t>
      </w:r>
      <w:r>
        <w:fldChar w:fldCharType="begin"/>
      </w:r>
      <w:r>
        <w:instrText xml:space="preserve"> HYPERLINK "http://www.defensoria.rr.def.br/phocadownload/documentos_sei/portaria_dpg_n877de_01_de_setembro_de_2017.pdf" \h </w:instrText>
      </w:r>
      <w:r>
        <w:fldChar w:fldCharType="separate"/>
      </w:r>
      <w:r>
        <w:rPr>
          <w:color w:val="0000ED"/>
          <w:w w:val="105"/>
          <w:sz w:val="15"/>
          <w:u w:val="single" w:color="0000ED"/>
        </w:rPr>
        <w:t>877,</w:t>
      </w:r>
      <w:r>
        <w:rPr>
          <w:color w:val="0000ED"/>
          <w:spacing w:val="-2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de</w:t>
      </w:r>
      <w:r>
        <w:rPr>
          <w:color w:val="0000ED"/>
          <w:spacing w:val="-2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1°</w:t>
      </w:r>
      <w:r>
        <w:rPr>
          <w:color w:val="0000ED"/>
          <w:spacing w:val="-2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de</w:t>
      </w:r>
      <w:r>
        <w:rPr>
          <w:color w:val="0000ED"/>
          <w:spacing w:val="-2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setembro</w:t>
      </w:r>
      <w:r>
        <w:rPr>
          <w:color w:val="0000ED"/>
          <w:spacing w:val="-3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de</w:t>
      </w:r>
      <w:r>
        <w:rPr>
          <w:color w:val="0000ED"/>
          <w:spacing w:val="-2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2017</w:t>
      </w:r>
      <w:r>
        <w:rPr>
          <w:color w:val="0000ED"/>
          <w:spacing w:val="-2"/>
          <w:w w:val="105"/>
          <w:sz w:val="15"/>
        </w:rPr>
        <w:t xml:space="preserve"> </w:t>
      </w:r>
      <w:r>
        <w:rPr>
          <w:color w:val="0000ED"/>
          <w:spacing w:val="-2"/>
          <w:w w:val="105"/>
          <w:sz w:val="15"/>
        </w:rPr>
        <w:fldChar w:fldCharType="end"/>
      </w:r>
      <w:r>
        <w:rPr>
          <w:w w:val="105"/>
          <w:sz w:val="15"/>
        </w:rPr>
        <w:t>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nº</w:t>
      </w:r>
      <w:r>
        <w:rPr>
          <w:spacing w:val="-2"/>
          <w:w w:val="105"/>
          <w:sz w:val="15"/>
        </w:rPr>
        <w:t xml:space="preserve"> </w:t>
      </w:r>
      <w:r>
        <w:fldChar w:fldCharType="begin"/>
      </w:r>
      <w:r>
        <w:instrText xml:space="preserve"> HYPERLINK "http://www.defensoria.rr.def.br/sei/documentos?download=3780%3Aportaria-dpg-n%C2%BA-1251" \h </w:instrText>
      </w:r>
      <w:r>
        <w:fldChar w:fldCharType="separate"/>
      </w:r>
      <w:r>
        <w:rPr>
          <w:color w:val="0000ED"/>
          <w:w w:val="105"/>
          <w:sz w:val="15"/>
          <w:u w:val="single" w:color="0000ED"/>
        </w:rPr>
        <w:t>1251,</w:t>
      </w:r>
      <w:r>
        <w:rPr>
          <w:color w:val="0000ED"/>
          <w:spacing w:val="-2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de</w:t>
      </w:r>
      <w:r>
        <w:rPr>
          <w:color w:val="0000ED"/>
          <w:spacing w:val="-2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15</w:t>
      </w:r>
      <w:r>
        <w:rPr>
          <w:color w:val="0000ED"/>
          <w:spacing w:val="-2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de</w:t>
      </w:r>
      <w:r>
        <w:rPr>
          <w:color w:val="0000ED"/>
          <w:spacing w:val="-2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dezembro</w:t>
      </w:r>
      <w:r>
        <w:rPr>
          <w:color w:val="0000ED"/>
          <w:spacing w:val="-2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de</w:t>
      </w:r>
      <w:r>
        <w:rPr>
          <w:color w:val="0000ED"/>
          <w:spacing w:val="-2"/>
          <w:w w:val="105"/>
          <w:sz w:val="15"/>
          <w:u w:val="single" w:color="0000ED"/>
        </w:rPr>
        <w:t xml:space="preserve"> </w:t>
      </w:r>
      <w:r>
        <w:rPr>
          <w:color w:val="0000ED"/>
          <w:w w:val="105"/>
          <w:sz w:val="15"/>
          <w:u w:val="single" w:color="0000ED"/>
        </w:rPr>
        <w:t>2017</w:t>
      </w:r>
      <w:r>
        <w:rPr>
          <w:color w:val="0000ED"/>
          <w:w w:val="105"/>
          <w:sz w:val="15"/>
          <w:u w:val="single" w:color="0000ED"/>
        </w:rPr>
        <w:fldChar w:fldCharType="end"/>
      </w:r>
      <w:r>
        <w:rPr>
          <w:w w:val="105"/>
          <w:sz w:val="15"/>
        </w:rPr>
        <w:t>.</w:t>
      </w:r>
    </w:p>
    <w:p>
      <w:pPr>
        <w:pStyle w:val="6"/>
        <w:spacing w:before="0" w:line="20" w:lineRule="exact"/>
        <w:ind w:left="103"/>
        <w:rPr>
          <w:sz w:val="2"/>
        </w:rPr>
      </w:pPr>
      <w:r>
        <w:rPr>
          <w:sz w:val="2"/>
        </w:rPr>
        <w:pict>
          <v:group id="_x0000_s1118" o:spid="_x0000_s1118" o:spt="203" style="height:0.75pt;width:515.65pt;" coordsize="10313,15">
            <o:lock v:ext="edit"/>
            <v:shape id="_x0000_s1119" o:spid="_x0000_s1119" style="position:absolute;left:0;top:0;height:15;width:10313;" fillcolor="#545454" filled="t" stroked="f" coordsize="10313,15" path="m10312,0l0,0,0,7,0,14,7,14,7,7,10312,7,10312,0xe">
              <v:path arrowok="t"/>
              <v:fill on="t" focussize="0,0"/>
              <v:stroke on="f"/>
              <v:imagedata o:title=""/>
              <o:lock v:ext="edit"/>
            </v:shape>
            <v:shape id="_x0000_s1120" o:spid="_x0000_s1120" style="position:absolute;left:0;top:0;height:15;width:10313;" fillcolor="#808080" filled="t" stroked="f" coordsize="10313,15" path="m10312,0l10305,0,10305,7,0,7,0,14,10312,14,10312,7,10312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6"/>
        <w:spacing w:before="6"/>
        <w:ind w:left="0"/>
        <w:rPr>
          <w:sz w:val="8"/>
        </w:rPr>
      </w:pPr>
    </w:p>
    <w:p>
      <w:pPr>
        <w:pStyle w:val="6"/>
        <w:spacing w:before="0"/>
        <w:ind w:left="114"/>
        <w:rPr>
          <w:sz w:val="20"/>
        </w:rPr>
      </w:pPr>
      <w:r>
        <w:rPr>
          <w:sz w:val="20"/>
        </w:rPr>
        <w:pict>
          <v:group id="_x0000_s1121" o:spid="_x0000_s1121" o:spt="203" style="height:46.4pt;width:514.6pt;" coordsize="10292,928">
            <o:lock v:ext="edit"/>
            <v:shape id="_x0000_s1122" o:spid="_x0000_s1122" style="position:absolute;left:0;top:913;height:15;width:10292;" fillcolor="#545454" filled="t" stroked="f" coordorigin="0,914" coordsize="10292,15" path="m10291,914l0,914,0,921,0,928,7,928,7,921,10291,921,10291,914xe">
              <v:path arrowok="t"/>
              <v:fill on="t" focussize="0,0"/>
              <v:stroke on="f"/>
              <v:imagedata o:title=""/>
              <o:lock v:ext="edit"/>
            </v:shape>
            <v:shape id="_x0000_s1123" o:spid="_x0000_s1123" style="position:absolute;left:0;top:913;height:15;width:10292;" fillcolor="#808080" filled="t" stroked="f" coordorigin="0,914" coordsize="10292,15" path="m10291,914l10284,914,10284,921,0,921,0,928,10291,928,10291,921,10291,914xe">
              <v:path arrowok="t"/>
              <v:fill on="t" focussize="0,0"/>
              <v:stroke on="f"/>
              <v:imagedata o:title=""/>
              <o:lock v:ext="edit"/>
            </v:shape>
            <v:shape id="_x0000_s1124" o:spid="_x0000_s1124" o:spt="75" type="#_x0000_t75" style="position:absolute;left:52;top:0;height:852;width:852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125" o:spid="_x0000_s1125" o:spt="202" type="#_x0000_t202" style="position:absolute;left:0;top:0;height:928;width:1029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21"/>
                      </w:rPr>
                    </w:pPr>
                  </w:p>
                  <w:p>
                    <w:pPr>
                      <w:spacing w:before="0" w:line="254" w:lineRule="auto"/>
                      <w:ind w:left="1007" w:right="67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A autenticidade deste documento pode ser conferida no site </w:t>
                    </w:r>
                    <w:r>
                      <w:fldChar w:fldCharType="begin"/>
                    </w:r>
                    <w:r>
                      <w:instrText xml:space="preserve"> HYPERLINK "http://sei.rr.def.br/autenticidade" \h </w:instrText>
                    </w:r>
                    <w:r>
                      <w:fldChar w:fldCharType="separate"/>
                    </w:r>
                    <w:r>
                      <w:rPr>
                        <w:color w:val="0000ED"/>
                        <w:w w:val="105"/>
                        <w:sz w:val="15"/>
                        <w:u w:val="single" w:color="0000ED"/>
                      </w:rPr>
                      <w:t>http://sei.rr.def.br/autenticidade</w:t>
                    </w:r>
                    <w:r>
                      <w:rPr>
                        <w:color w:val="0000ED"/>
                        <w:w w:val="105"/>
                        <w:sz w:val="15"/>
                        <w:u w:val="single" w:color="0000ED"/>
                      </w:rPr>
                      <w:fldChar w:fldCharType="end"/>
                    </w:r>
                    <w:r>
                      <w:rPr>
                        <w:w w:val="105"/>
                        <w:sz w:val="15"/>
                      </w:rPr>
                      <w:t xml:space="preserve">, informando o código verificador </w:t>
                    </w:r>
                    <w:r>
                      <w:rPr>
                        <w:b/>
                        <w:w w:val="105"/>
                        <w:sz w:val="15"/>
                      </w:rPr>
                      <w:t xml:space="preserve">0341229 </w:t>
                    </w:r>
                    <w:r>
                      <w:rPr>
                        <w:w w:val="105"/>
                        <w:sz w:val="15"/>
                      </w:rPr>
                      <w:t>e o código</w:t>
                    </w:r>
                    <w:r>
                      <w:rPr>
                        <w:spacing w:val="-3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CRC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F6871BE7</w:t>
                    </w:r>
                    <w:r>
                      <w:rPr>
                        <w:w w:val="105"/>
                        <w:sz w:val="15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6"/>
        <w:spacing w:before="9"/>
        <w:ind w:left="0"/>
        <w:rPr>
          <w:sz w:val="16"/>
        </w:rPr>
      </w:pPr>
      <w:r>
        <w:pict>
          <v:shape id="_x0000_s1126" o:spid="_x0000_s1126" style="position:absolute;left:0pt;margin-left:41.25pt;margin-top:11.6pt;height:1.45pt;width:513.55pt;mso-position-horizontal-relative:page;mso-wrap-distance-bottom:0pt;mso-wrap-distance-top:0pt;z-index:-251634688;mso-width-relative:page;mso-height-relative:page;" fillcolor="#333333" filled="t" stroked="f" coordorigin="825,232" coordsize="10271,29" path="m11095,253l825,253,825,261,11095,261,11095,253xm11095,232l825,232,825,240,11095,240,11095,232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tabs>
          <w:tab w:val="left" w:pos="9702"/>
        </w:tabs>
        <w:spacing w:before="0"/>
        <w:ind w:left="0" w:right="97" w:firstLine="0"/>
        <w:jc w:val="center"/>
        <w:rPr>
          <w:sz w:val="12"/>
        </w:rPr>
      </w:pPr>
      <w:r>
        <w:rPr>
          <w:w w:val="105"/>
          <w:sz w:val="12"/>
        </w:rPr>
        <w:t>000250/2022</w:t>
      </w:r>
      <w:r>
        <w:rPr>
          <w:w w:val="105"/>
          <w:sz w:val="12"/>
        </w:rPr>
        <w:tab/>
      </w:r>
      <w:r>
        <w:rPr>
          <w:w w:val="105"/>
          <w:sz w:val="12"/>
        </w:rPr>
        <w:t>0341229v5</w:t>
      </w:r>
    </w:p>
    <w:sectPr>
      <w:pgSz w:w="11920" w:h="16840"/>
      <w:pgMar w:top="620" w:right="600" w:bottom="200" w:left="700" w:header="2" w:footer="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left:-3pt;margin-top:830.05pt;height:13.1pt;width:40.3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of 31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524.5pt;margin-top:830.05pt;height:13.1pt;width:72.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11:57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-1pt;margin-top:-0.9pt;height:13.1pt;width:130.8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0341229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309.35pt;margin-top:-0.9pt;height:13.1pt;width:287.5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3"/>
      <w:numFmt w:val="decimal"/>
      <w:lvlText w:val="%1"/>
      <w:lvlJc w:val="left"/>
      <w:pPr>
        <w:ind w:left="188" w:hanging="2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26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2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2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2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2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2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2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260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1"/>
      <w:numFmt w:val="decimal"/>
      <w:lvlText w:val="%1"/>
      <w:lvlJc w:val="left"/>
      <w:pPr>
        <w:ind w:left="188" w:hanging="36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364"/>
        <w:jc w:val="left"/>
      </w:pPr>
      <w:rPr>
        <w:rFonts w:hint="default" w:ascii="Times New Roman" w:hAnsi="Times New Roman" w:eastAsia="Times New Roman" w:cs="Times New Roman"/>
        <w:spacing w:val="-7"/>
        <w:w w:val="98"/>
        <w:sz w:val="17"/>
        <w:szCs w:val="17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88" w:hanging="469"/>
        <w:jc w:val="left"/>
      </w:pPr>
      <w:rPr>
        <w:rFonts w:hint="default" w:ascii="Times New Roman" w:hAnsi="Times New Roman" w:eastAsia="Times New Roman" w:cs="Times New Roman"/>
        <w:spacing w:val="-7"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469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510" w:hanging="252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05" w:hanging="25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90" w:hanging="25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75" w:hanging="25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660" w:hanging="25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45" w:hanging="25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30" w:hanging="25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015" w:hanging="25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800" w:hanging="252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188" w:hanging="179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60" w:hanging="294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44" w:hanging="29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28" w:hanging="29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13" w:hanging="29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97" w:hanging="29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82" w:hanging="29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66" w:hanging="29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51" w:hanging="294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9"/>
      <w:numFmt w:val="decimal"/>
      <w:lvlText w:val="%1"/>
      <w:lvlJc w:val="left"/>
      <w:pPr>
        <w:ind w:left="188" w:hanging="26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262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88" w:hanging="396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9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39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9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39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39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396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56" w:hanging="168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283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88" w:hanging="383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20" w:hanging="38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0" w:hanging="38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303" w:hanging="38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966" w:hanging="38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5630" w:hanging="38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293" w:hanging="383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21"/>
      <w:numFmt w:val="decimal"/>
      <w:lvlText w:val="%1"/>
      <w:lvlJc w:val="left"/>
      <w:pPr>
        <w:ind w:left="566" w:hanging="37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566" w:hanging="37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7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78" w:hanging="37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84" w:hanging="37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0" w:hanging="37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96" w:hanging="37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2" w:hanging="37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08" w:hanging="378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8"/>
      <w:numFmt w:val="decimal"/>
      <w:lvlText w:val="%1"/>
      <w:lvlJc w:val="left"/>
      <w:pPr>
        <w:ind w:left="188" w:hanging="266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188" w:hanging="266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26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26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26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26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26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26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266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"/>
      <w:numFmt w:val="lowerLetter"/>
      <w:lvlText w:val="%1)"/>
      <w:lvlJc w:val="left"/>
      <w:pPr>
        <w:ind w:left="188" w:hanging="179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60" w:hanging="294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44" w:hanging="29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28" w:hanging="29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13" w:hanging="29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97" w:hanging="29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82" w:hanging="29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66" w:hanging="29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51" w:hanging="294"/>
      </w:pPr>
      <w:rPr>
        <w:rFonts w:hint="default"/>
        <w:lang w:val="pt-PT" w:eastAsia="en-US" w:bidi="ar-SA"/>
      </w:rPr>
    </w:lvl>
  </w:abstractNum>
  <w:abstractNum w:abstractNumId="9">
    <w:nsid w:val="B5E306ED"/>
    <w:multiLevelType w:val="multilevel"/>
    <w:tmpl w:val="B5E306ED"/>
    <w:lvl w:ilvl="0" w:tentative="0">
      <w:start w:val="9"/>
      <w:numFmt w:val="decimal"/>
      <w:lvlText w:val="%1"/>
      <w:lvlJc w:val="left"/>
      <w:pPr>
        <w:ind w:left="608" w:hanging="42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608" w:hanging="420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08" w:hanging="420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6" w:hanging="4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08" w:hanging="4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4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12" w:hanging="4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14" w:hanging="4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16" w:hanging="420"/>
      </w:pPr>
      <w:rPr>
        <w:rFonts w:hint="default"/>
        <w:lang w:val="pt-PT" w:eastAsia="en-US" w:bidi="ar-SA"/>
      </w:rPr>
    </w:lvl>
  </w:abstractNum>
  <w:abstractNum w:abstractNumId="10">
    <w:nsid w:val="B8CEF35B"/>
    <w:multiLevelType w:val="multilevel"/>
    <w:tmpl w:val="B8CEF35B"/>
    <w:lvl w:ilvl="0" w:tentative="0">
      <w:start w:val="10"/>
      <w:numFmt w:val="decimal"/>
      <w:lvlText w:val="%1"/>
      <w:lvlJc w:val="left"/>
      <w:pPr>
        <w:ind w:left="524" w:hanging="33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4" w:hanging="336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33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50" w:hanging="33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60" w:hanging="33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0" w:hanging="33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80" w:hanging="33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33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00" w:hanging="336"/>
      </w:pPr>
      <w:rPr>
        <w:rFonts w:hint="default"/>
        <w:lang w:val="pt-PT" w:eastAsia="en-US" w:bidi="ar-SA"/>
      </w:rPr>
    </w:lvl>
  </w:abstractNum>
  <w:abstractNum w:abstractNumId="11">
    <w:nsid w:val="BB64CFA9"/>
    <w:multiLevelType w:val="multilevel"/>
    <w:tmpl w:val="BB64CFA9"/>
    <w:lvl w:ilvl="0" w:tentative="0">
      <w:start w:val="8"/>
      <w:numFmt w:val="decimal"/>
      <w:lvlText w:val="%1"/>
      <w:lvlJc w:val="left"/>
      <w:pPr>
        <w:ind w:left="188" w:hanging="26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266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26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26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26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26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26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26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266"/>
      </w:pPr>
      <w:rPr>
        <w:rFonts w:hint="default"/>
        <w:lang w:val="pt-PT" w:eastAsia="en-US" w:bidi="ar-SA"/>
      </w:rPr>
    </w:lvl>
  </w:abstractNum>
  <w:abstractNum w:abstractNumId="12">
    <w:nsid w:val="BE923771"/>
    <w:multiLevelType w:val="multilevel"/>
    <w:tmpl w:val="BE923771"/>
    <w:lvl w:ilvl="0" w:tentative="0">
      <w:start w:val="15"/>
      <w:numFmt w:val="decimal"/>
      <w:lvlText w:val="%1"/>
      <w:lvlJc w:val="left"/>
      <w:pPr>
        <w:ind w:left="188" w:hanging="38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88" w:hanging="387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38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8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38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8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38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38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387"/>
      </w:pPr>
      <w:rPr>
        <w:rFonts w:hint="default"/>
        <w:lang w:val="pt-PT" w:eastAsia="en-US" w:bidi="ar-SA"/>
      </w:rPr>
    </w:lvl>
  </w:abstractNum>
  <w:abstractNum w:abstractNumId="13">
    <w:nsid w:val="BF205925"/>
    <w:multiLevelType w:val="multilevel"/>
    <w:tmpl w:val="BF205925"/>
    <w:lvl w:ilvl="0" w:tentative="0">
      <w:start w:val="9"/>
      <w:numFmt w:val="decimal"/>
      <w:lvlText w:val="%1"/>
      <w:lvlJc w:val="left"/>
      <w:pPr>
        <w:ind w:left="188" w:hanging="42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88" w:hanging="42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88" w:hanging="421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42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4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4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4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4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421"/>
      </w:pPr>
      <w:rPr>
        <w:rFonts w:hint="default"/>
        <w:lang w:val="pt-PT" w:eastAsia="en-US" w:bidi="ar-SA"/>
      </w:rPr>
    </w:lvl>
  </w:abstractNum>
  <w:abstractNum w:abstractNumId="14">
    <w:nsid w:val="C8879AEF"/>
    <w:multiLevelType w:val="multilevel"/>
    <w:tmpl w:val="C8879AEF"/>
    <w:lvl w:ilvl="0" w:tentative="0">
      <w:start w:val="3"/>
      <w:numFmt w:val="decimal"/>
      <w:lvlText w:val="%1"/>
      <w:lvlJc w:val="left"/>
      <w:pPr>
        <w:ind w:left="188" w:hanging="31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88" w:hanging="31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31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1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31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1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31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31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318"/>
      </w:pPr>
      <w:rPr>
        <w:rFonts w:hint="default"/>
        <w:lang w:val="pt-PT" w:eastAsia="en-US" w:bidi="ar-SA"/>
      </w:rPr>
    </w:lvl>
  </w:abstractNum>
  <w:abstractNum w:abstractNumId="15">
    <w:nsid w:val="CF092B84"/>
    <w:multiLevelType w:val="multilevel"/>
    <w:tmpl w:val="CF092B84"/>
    <w:lvl w:ilvl="0" w:tentative="0">
      <w:start w:val="6"/>
      <w:numFmt w:val="decimal"/>
      <w:lvlText w:val="%1"/>
      <w:lvlJc w:val="left"/>
      <w:pPr>
        <w:ind w:left="188" w:hanging="457"/>
        <w:jc w:val="left"/>
      </w:pPr>
      <w:rPr>
        <w:rFonts w:hint="default"/>
        <w:lang w:val="pt-PT" w:eastAsia="en-US" w:bidi="ar-SA"/>
      </w:rPr>
    </w:lvl>
    <w:lvl w:ilvl="1" w:tentative="0">
      <w:start w:val="8"/>
      <w:numFmt w:val="decimal"/>
      <w:lvlText w:val="%1.%2"/>
      <w:lvlJc w:val="left"/>
      <w:pPr>
        <w:ind w:left="188" w:hanging="457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88" w:hanging="457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45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45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45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45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45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457"/>
      </w:pPr>
      <w:rPr>
        <w:rFonts w:hint="default"/>
        <w:lang w:val="pt-PT" w:eastAsia="en-US" w:bidi="ar-SA"/>
      </w:rPr>
    </w:lvl>
  </w:abstractNum>
  <w:abstractNum w:abstractNumId="16">
    <w:nsid w:val="D7F9FE59"/>
    <w:multiLevelType w:val="multilevel"/>
    <w:tmpl w:val="D7F9FE59"/>
    <w:lvl w:ilvl="0" w:tentative="0">
      <w:start w:val="1"/>
      <w:numFmt w:val="upperRoman"/>
      <w:lvlText w:val="%1"/>
      <w:lvlJc w:val="left"/>
      <w:pPr>
        <w:ind w:left="285" w:hanging="9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14" w:hanging="9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48" w:hanging="9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82" w:hanging="9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6" w:hanging="9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50" w:hanging="9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84" w:hanging="9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18" w:hanging="9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52" w:hanging="98"/>
      </w:pPr>
      <w:rPr>
        <w:rFonts w:hint="default"/>
        <w:lang w:val="pt-PT" w:eastAsia="en-US" w:bidi="ar-SA"/>
      </w:rPr>
    </w:lvl>
  </w:abstractNum>
  <w:abstractNum w:abstractNumId="17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359" w:hanging="17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17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2" w:hanging="17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38" w:hanging="17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64" w:hanging="17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90" w:hanging="17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6" w:hanging="17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42" w:hanging="17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68" w:hanging="172"/>
      </w:pPr>
      <w:rPr>
        <w:rFonts w:hint="default"/>
        <w:lang w:val="pt-PT" w:eastAsia="en-US" w:bidi="ar-SA"/>
      </w:rPr>
    </w:lvl>
  </w:abstractNum>
  <w:abstractNum w:abstractNumId="18">
    <w:nsid w:val="E093A4B0"/>
    <w:multiLevelType w:val="multilevel"/>
    <w:tmpl w:val="E093A4B0"/>
    <w:lvl w:ilvl="0" w:tentative="0">
      <w:start w:val="7"/>
      <w:numFmt w:val="decimal"/>
      <w:lvlText w:val="%1"/>
      <w:lvlJc w:val="left"/>
      <w:pPr>
        <w:ind w:left="188" w:hanging="26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264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26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26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26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26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26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26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264"/>
      </w:pPr>
      <w:rPr>
        <w:rFonts w:hint="default"/>
        <w:lang w:val="pt-PT" w:eastAsia="en-US" w:bidi="ar-SA"/>
      </w:rPr>
    </w:lvl>
  </w:abstractNum>
  <w:abstractNum w:abstractNumId="19">
    <w:nsid w:val="F4B5D9F5"/>
    <w:multiLevelType w:val="multilevel"/>
    <w:tmpl w:val="F4B5D9F5"/>
    <w:lvl w:ilvl="0" w:tentative="0">
      <w:start w:val="5"/>
      <w:numFmt w:val="decimal"/>
      <w:lvlText w:val="%1"/>
      <w:lvlJc w:val="left"/>
      <w:pPr>
        <w:ind w:left="188" w:hanging="29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88" w:hanging="29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29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29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29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29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29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29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298"/>
      </w:pPr>
      <w:rPr>
        <w:rFonts w:hint="default"/>
        <w:lang w:val="pt-PT" w:eastAsia="en-US" w:bidi="ar-SA"/>
      </w:rPr>
    </w:lvl>
  </w:abstractNum>
  <w:abstractNum w:abstractNumId="20">
    <w:nsid w:val="F7735DC9"/>
    <w:multiLevelType w:val="multilevel"/>
    <w:tmpl w:val="F7735DC9"/>
    <w:lvl w:ilvl="0" w:tentative="0">
      <w:start w:val="6"/>
      <w:numFmt w:val="decimal"/>
      <w:lvlText w:val="%1"/>
      <w:lvlJc w:val="left"/>
      <w:pPr>
        <w:ind w:left="188" w:hanging="2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28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88" w:hanging="383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8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38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8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38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38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383"/>
      </w:pPr>
      <w:rPr>
        <w:rFonts w:hint="default"/>
        <w:lang w:val="pt-PT" w:eastAsia="en-US" w:bidi="ar-SA"/>
      </w:rPr>
    </w:lvl>
  </w:abstractNum>
  <w:abstractNum w:abstractNumId="2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56" w:hanging="168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88" w:hanging="322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2" w:tentative="0">
      <w:start w:val="1"/>
      <w:numFmt w:val="lowerLetter"/>
      <w:lvlText w:val="%3."/>
      <w:lvlJc w:val="left"/>
      <w:pPr>
        <w:ind w:left="608" w:hanging="158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60" w:hanging="15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0" w:hanging="15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270" w:hanging="15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940" w:hanging="1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5610" w:hanging="1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280" w:hanging="158"/>
      </w:pPr>
      <w:rPr>
        <w:rFonts w:hint="default"/>
        <w:lang w:val="pt-PT" w:eastAsia="en-US" w:bidi="ar-SA"/>
      </w:rPr>
    </w:lvl>
  </w:abstractNum>
  <w:abstractNum w:abstractNumId="22">
    <w:nsid w:val="0248C179"/>
    <w:multiLevelType w:val="multilevel"/>
    <w:tmpl w:val="0248C179"/>
    <w:lvl w:ilvl="0" w:tentative="0">
      <w:start w:val="10"/>
      <w:numFmt w:val="decimal"/>
      <w:lvlText w:val="%1"/>
      <w:lvlJc w:val="left"/>
      <w:pPr>
        <w:ind w:left="188" w:hanging="514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188" w:hanging="514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88" w:hanging="514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5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5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5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5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5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514"/>
      </w:pPr>
      <w:rPr>
        <w:rFonts w:hint="default"/>
        <w:lang w:val="pt-PT" w:eastAsia="en-US" w:bidi="ar-SA"/>
      </w:rPr>
    </w:lvl>
  </w:abstractNum>
  <w:abstractNum w:abstractNumId="23">
    <w:nsid w:val="03D62ECE"/>
    <w:multiLevelType w:val="multilevel"/>
    <w:tmpl w:val="03D62ECE"/>
    <w:lvl w:ilvl="0" w:tentative="0">
      <w:start w:val="9"/>
      <w:numFmt w:val="decimal"/>
      <w:lvlText w:val="%1"/>
      <w:lvlJc w:val="left"/>
      <w:pPr>
        <w:ind w:left="188" w:hanging="429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"/>
      <w:lvlJc w:val="left"/>
      <w:pPr>
        <w:ind w:left="188" w:hanging="42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88" w:hanging="429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4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4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4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4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4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429"/>
      </w:pPr>
      <w:rPr>
        <w:rFonts w:hint="default"/>
        <w:lang w:val="pt-PT" w:eastAsia="en-US" w:bidi="ar-SA"/>
      </w:rPr>
    </w:lvl>
  </w:abstractNum>
  <w:abstractNum w:abstractNumId="24">
    <w:nsid w:val="0709FD3E"/>
    <w:multiLevelType w:val="multilevel"/>
    <w:tmpl w:val="0709FD3E"/>
    <w:lvl w:ilvl="0" w:tentative="0">
      <w:start w:val="22"/>
      <w:numFmt w:val="decimal"/>
      <w:lvlText w:val="%1"/>
      <w:lvlJc w:val="left"/>
      <w:pPr>
        <w:ind w:left="188" w:hanging="36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361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88" w:hanging="4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46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46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46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46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46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468"/>
      </w:pPr>
      <w:rPr>
        <w:rFonts w:hint="default"/>
        <w:lang w:val="pt-PT" w:eastAsia="en-US" w:bidi="ar-SA"/>
      </w:rPr>
    </w:lvl>
  </w:abstractNum>
  <w:abstractNum w:abstractNumId="25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510" w:hanging="252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05" w:hanging="25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90" w:hanging="25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75" w:hanging="25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660" w:hanging="25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45" w:hanging="25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30" w:hanging="25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015" w:hanging="25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800" w:hanging="252"/>
      </w:pPr>
      <w:rPr>
        <w:rFonts w:hint="default"/>
        <w:lang w:val="pt-PT" w:eastAsia="en-US" w:bidi="ar-SA"/>
      </w:rPr>
    </w:lvl>
  </w:abstractNum>
  <w:abstractNum w:abstractNumId="26">
    <w:nsid w:val="0E640482"/>
    <w:multiLevelType w:val="multilevel"/>
    <w:tmpl w:val="0E640482"/>
    <w:lvl w:ilvl="0" w:tentative="0">
      <w:start w:val="10"/>
      <w:numFmt w:val="decimal"/>
      <w:lvlText w:val="%1"/>
      <w:lvlJc w:val="left"/>
      <w:pPr>
        <w:ind w:left="566" w:hanging="37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566" w:hanging="37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7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78" w:hanging="37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84" w:hanging="37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0" w:hanging="37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96" w:hanging="37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2" w:hanging="37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08" w:hanging="378"/>
      </w:pPr>
      <w:rPr>
        <w:rFonts w:hint="default"/>
        <w:lang w:val="pt-PT" w:eastAsia="en-US" w:bidi="ar-SA"/>
      </w:rPr>
    </w:lvl>
  </w:abstractNum>
  <w:abstractNum w:abstractNumId="27">
    <w:nsid w:val="1ACDE60F"/>
    <w:multiLevelType w:val="multilevel"/>
    <w:tmpl w:val="1ACDE60F"/>
    <w:lvl w:ilvl="0" w:tentative="0">
      <w:start w:val="12"/>
      <w:numFmt w:val="decimal"/>
      <w:lvlText w:val="%1"/>
      <w:lvlJc w:val="left"/>
      <w:pPr>
        <w:ind w:left="532" w:hanging="34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32" w:hanging="345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50" w:hanging="462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73" w:hanging="46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46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86" w:hanging="46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93" w:hanging="46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00" w:hanging="46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06" w:hanging="462"/>
      </w:pPr>
      <w:rPr>
        <w:rFonts w:hint="default"/>
        <w:lang w:val="pt-PT" w:eastAsia="en-US" w:bidi="ar-SA"/>
      </w:rPr>
    </w:lvl>
  </w:abstractNum>
  <w:abstractNum w:abstractNumId="28">
    <w:nsid w:val="243FCF68"/>
    <w:multiLevelType w:val="multilevel"/>
    <w:tmpl w:val="243FCF68"/>
    <w:lvl w:ilvl="0" w:tentative="0">
      <w:start w:val="4"/>
      <w:numFmt w:val="decimal"/>
      <w:lvlText w:val="%1"/>
      <w:lvlJc w:val="left"/>
      <w:pPr>
        <w:ind w:left="440" w:hanging="2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40" w:hanging="252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76" w:hanging="25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4" w:hanging="25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25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30" w:hanging="25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48" w:hanging="25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6" w:hanging="25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84" w:hanging="252"/>
      </w:pPr>
      <w:rPr>
        <w:rFonts w:hint="default"/>
        <w:lang w:val="pt-PT" w:eastAsia="en-US" w:bidi="ar-SA"/>
      </w:rPr>
    </w:lvl>
  </w:abstractNum>
  <w:abstractNum w:abstractNumId="29">
    <w:nsid w:val="2470EC97"/>
    <w:multiLevelType w:val="multilevel"/>
    <w:tmpl w:val="2470EC97"/>
    <w:lvl w:ilvl="0" w:tentative="0">
      <w:start w:val="7"/>
      <w:numFmt w:val="decimal"/>
      <w:lvlText w:val="%1"/>
      <w:lvlJc w:val="left"/>
      <w:pPr>
        <w:ind w:left="188" w:hanging="30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88" w:hanging="305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3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3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3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3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305"/>
      </w:pPr>
      <w:rPr>
        <w:rFonts w:hint="default"/>
        <w:lang w:val="pt-PT" w:eastAsia="en-US" w:bidi="ar-SA"/>
      </w:rPr>
    </w:lvl>
  </w:abstractNum>
  <w:abstractNum w:abstractNumId="30">
    <w:nsid w:val="25B654F3"/>
    <w:multiLevelType w:val="multilevel"/>
    <w:tmpl w:val="25B654F3"/>
    <w:lvl w:ilvl="0" w:tentative="0">
      <w:start w:val="9"/>
      <w:numFmt w:val="decimal"/>
      <w:lvlText w:val="%1"/>
      <w:lvlJc w:val="left"/>
      <w:pPr>
        <w:ind w:left="188" w:hanging="536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"/>
      <w:lvlJc w:val="left"/>
      <w:pPr>
        <w:ind w:left="188" w:hanging="536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88" w:hanging="536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53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53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53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53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53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536"/>
      </w:pPr>
      <w:rPr>
        <w:rFonts w:hint="default"/>
        <w:lang w:val="pt-PT" w:eastAsia="en-US" w:bidi="ar-SA"/>
      </w:rPr>
    </w:lvl>
  </w:abstractNum>
  <w:abstractNum w:abstractNumId="31">
    <w:nsid w:val="2A8F537B"/>
    <w:multiLevelType w:val="multilevel"/>
    <w:tmpl w:val="2A8F537B"/>
    <w:lvl w:ilvl="0" w:tentative="0">
      <w:start w:val="1"/>
      <w:numFmt w:val="decimal"/>
      <w:lvlText w:val="%1"/>
      <w:lvlJc w:val="left"/>
      <w:pPr>
        <w:ind w:left="482" w:hanging="294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82" w:hanging="294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08" w:hanging="29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22" w:hanging="29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6" w:hanging="29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0" w:hanging="29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4" w:hanging="29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78" w:hanging="29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92" w:hanging="294"/>
      </w:pPr>
      <w:rPr>
        <w:rFonts w:hint="default"/>
        <w:lang w:val="pt-PT" w:eastAsia="en-US" w:bidi="ar-SA"/>
      </w:rPr>
    </w:lvl>
  </w:abstractNum>
  <w:abstractNum w:abstractNumId="32">
    <w:nsid w:val="30FC5B15"/>
    <w:multiLevelType w:val="multilevel"/>
    <w:tmpl w:val="30FC5B15"/>
    <w:lvl w:ilvl="0" w:tentative="0">
      <w:start w:val="1"/>
      <w:numFmt w:val="lowerLetter"/>
      <w:lvlText w:val="%1)"/>
      <w:lvlJc w:val="left"/>
      <w:pPr>
        <w:ind w:left="359" w:hanging="17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17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2" w:hanging="17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38" w:hanging="17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64" w:hanging="17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90" w:hanging="17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6" w:hanging="17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42" w:hanging="17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68" w:hanging="172"/>
      </w:pPr>
      <w:rPr>
        <w:rFonts w:hint="default"/>
        <w:lang w:val="pt-PT" w:eastAsia="en-US" w:bidi="ar-SA"/>
      </w:rPr>
    </w:lvl>
  </w:abstractNum>
  <w:abstractNum w:abstractNumId="33">
    <w:nsid w:val="322D85CA"/>
    <w:multiLevelType w:val="multilevel"/>
    <w:tmpl w:val="322D85CA"/>
    <w:lvl w:ilvl="0" w:tentative="0">
      <w:start w:val="19"/>
      <w:numFmt w:val="decimal"/>
      <w:lvlText w:val="%1"/>
      <w:lvlJc w:val="left"/>
      <w:pPr>
        <w:ind w:left="524" w:hanging="33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4" w:hanging="336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33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50" w:hanging="33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60" w:hanging="33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0" w:hanging="33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80" w:hanging="33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33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00" w:hanging="336"/>
      </w:pPr>
      <w:rPr>
        <w:rFonts w:hint="default"/>
        <w:lang w:val="pt-PT" w:eastAsia="en-US" w:bidi="ar-SA"/>
      </w:rPr>
    </w:lvl>
  </w:abstractNum>
  <w:abstractNum w:abstractNumId="34">
    <w:nsid w:val="39A0D9AC"/>
    <w:multiLevelType w:val="multilevel"/>
    <w:tmpl w:val="39A0D9AC"/>
    <w:lvl w:ilvl="0" w:tentative="0">
      <w:start w:val="24"/>
      <w:numFmt w:val="decimal"/>
      <w:lvlText w:val="%1"/>
      <w:lvlJc w:val="left"/>
      <w:pPr>
        <w:ind w:left="566" w:hanging="37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566" w:hanging="37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1"/>
      <w:numFmt w:val="decimal"/>
      <w:lvlText w:val="%3."/>
      <w:lvlJc w:val="left"/>
      <w:pPr>
        <w:ind w:left="608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26" w:hanging="16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40" w:hanging="16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53" w:hanging="16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16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16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93" w:hanging="168"/>
      </w:pPr>
      <w:rPr>
        <w:rFonts w:hint="default"/>
        <w:lang w:val="pt-PT" w:eastAsia="en-US" w:bidi="ar-SA"/>
      </w:rPr>
    </w:lvl>
  </w:abstractNum>
  <w:abstractNum w:abstractNumId="35">
    <w:nsid w:val="46A08BB8"/>
    <w:multiLevelType w:val="multilevel"/>
    <w:tmpl w:val="46A08BB8"/>
    <w:lvl w:ilvl="0" w:tentative="0">
      <w:start w:val="11"/>
      <w:numFmt w:val="decimal"/>
      <w:lvlText w:val="%1"/>
      <w:lvlJc w:val="left"/>
      <w:pPr>
        <w:ind w:left="188" w:hanging="40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88" w:hanging="404"/>
        <w:jc w:val="left"/>
      </w:pPr>
      <w:rPr>
        <w:rFonts w:hint="default" w:ascii="Times New Roman" w:hAnsi="Times New Roman" w:eastAsia="Times New Roman" w:cs="Times New Roman"/>
        <w:spacing w:val="-7"/>
        <w:w w:val="98"/>
        <w:sz w:val="17"/>
        <w:szCs w:val="17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88" w:hanging="507"/>
        <w:jc w:val="left"/>
      </w:pPr>
      <w:rPr>
        <w:rFonts w:hint="default" w:ascii="Times New Roman" w:hAnsi="Times New Roman" w:eastAsia="Times New Roman" w:cs="Times New Roman"/>
        <w:spacing w:val="-7"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507"/>
      </w:pPr>
      <w:rPr>
        <w:rFonts w:hint="default"/>
        <w:lang w:val="pt-PT" w:eastAsia="en-US" w:bidi="ar-SA"/>
      </w:rPr>
    </w:lvl>
  </w:abstractNum>
  <w:abstractNum w:abstractNumId="36">
    <w:nsid w:val="4C1BAE26"/>
    <w:multiLevelType w:val="multilevel"/>
    <w:tmpl w:val="4C1BAE26"/>
    <w:lvl w:ilvl="0" w:tentative="0">
      <w:start w:val="8"/>
      <w:numFmt w:val="decimal"/>
      <w:lvlText w:val="%1"/>
      <w:lvlJc w:val="left"/>
      <w:pPr>
        <w:ind w:left="188" w:hanging="392"/>
        <w:jc w:val="left"/>
      </w:pPr>
      <w:rPr>
        <w:rFonts w:hint="default"/>
        <w:lang w:val="pt-PT" w:eastAsia="en-US" w:bidi="ar-SA"/>
      </w:rPr>
    </w:lvl>
    <w:lvl w:ilvl="1" w:tentative="0">
      <w:start w:val="10"/>
      <w:numFmt w:val="decimal"/>
      <w:lvlText w:val="%1.%2."/>
      <w:lvlJc w:val="left"/>
      <w:pPr>
        <w:ind w:left="188" w:hanging="392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39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9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39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9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39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39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392"/>
      </w:pPr>
      <w:rPr>
        <w:rFonts w:hint="default"/>
        <w:lang w:val="pt-PT" w:eastAsia="en-US" w:bidi="ar-SA"/>
      </w:rPr>
    </w:lvl>
  </w:abstractNum>
  <w:abstractNum w:abstractNumId="37">
    <w:nsid w:val="4C3D7A74"/>
    <w:multiLevelType w:val="multilevel"/>
    <w:tmpl w:val="4C3D7A74"/>
    <w:lvl w:ilvl="0" w:tentative="0">
      <w:start w:val="15"/>
      <w:numFmt w:val="decimal"/>
      <w:lvlText w:val="%1"/>
      <w:lvlJc w:val="left"/>
      <w:pPr>
        <w:ind w:left="188" w:hanging="33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336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33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3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33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3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33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33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336"/>
      </w:pPr>
      <w:rPr>
        <w:rFonts w:hint="default"/>
        <w:lang w:val="pt-PT" w:eastAsia="en-US" w:bidi="ar-SA"/>
      </w:rPr>
    </w:lvl>
  </w:abstractNum>
  <w:abstractNum w:abstractNumId="38">
    <w:nsid w:val="4D4DC07F"/>
    <w:multiLevelType w:val="multilevel"/>
    <w:tmpl w:val="4D4DC07F"/>
    <w:lvl w:ilvl="0" w:tentative="0">
      <w:start w:val="4"/>
      <w:numFmt w:val="decimal"/>
      <w:lvlText w:val="%1"/>
      <w:lvlJc w:val="left"/>
      <w:pPr>
        <w:ind w:left="188" w:hanging="309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188" w:hanging="309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3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3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3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3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309"/>
      </w:pPr>
      <w:rPr>
        <w:rFonts w:hint="default"/>
        <w:lang w:val="pt-PT" w:eastAsia="en-US" w:bidi="ar-SA"/>
      </w:rPr>
    </w:lvl>
  </w:abstractNum>
  <w:abstractNum w:abstractNumId="39">
    <w:nsid w:val="4D94DA66"/>
    <w:multiLevelType w:val="multilevel"/>
    <w:tmpl w:val="4D94DA66"/>
    <w:lvl w:ilvl="0" w:tentative="0">
      <w:start w:val="5"/>
      <w:numFmt w:val="decimal"/>
      <w:lvlText w:val="%1"/>
      <w:lvlJc w:val="left"/>
      <w:pPr>
        <w:ind w:left="188" w:hanging="25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25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25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25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25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25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2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2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258"/>
      </w:pPr>
      <w:rPr>
        <w:rFonts w:hint="default"/>
        <w:lang w:val="pt-PT" w:eastAsia="en-US" w:bidi="ar-SA"/>
      </w:rPr>
    </w:lvl>
  </w:abstractNum>
  <w:abstractNum w:abstractNumId="40">
    <w:nsid w:val="58765686"/>
    <w:multiLevelType w:val="multilevel"/>
    <w:tmpl w:val="58765686"/>
    <w:lvl w:ilvl="0" w:tentative="0">
      <w:start w:val="1"/>
      <w:numFmt w:val="decimal"/>
      <w:lvlText w:val="%1"/>
      <w:lvlJc w:val="left"/>
      <w:pPr>
        <w:ind w:left="188" w:hanging="2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26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2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2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2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2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2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2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260"/>
      </w:pPr>
      <w:rPr>
        <w:rFonts w:hint="default"/>
        <w:lang w:val="pt-PT" w:eastAsia="en-US" w:bidi="ar-SA"/>
      </w:rPr>
    </w:lvl>
  </w:abstractNum>
  <w:abstractNum w:abstractNumId="41">
    <w:nsid w:val="59ADCABA"/>
    <w:multiLevelType w:val="multilevel"/>
    <w:tmpl w:val="59ADCABA"/>
    <w:lvl w:ilvl="0" w:tentative="0">
      <w:start w:val="8"/>
      <w:numFmt w:val="decimal"/>
      <w:lvlText w:val="%1"/>
      <w:lvlJc w:val="left"/>
      <w:pPr>
        <w:ind w:left="188" w:hanging="42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427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88" w:hanging="427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42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42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42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42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42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427"/>
      </w:pPr>
      <w:rPr>
        <w:rFonts w:hint="default"/>
        <w:lang w:val="pt-PT" w:eastAsia="en-US" w:bidi="ar-SA"/>
      </w:rPr>
    </w:lvl>
  </w:abstractNum>
  <w:abstractNum w:abstractNumId="42">
    <w:nsid w:val="5A241D34"/>
    <w:multiLevelType w:val="multilevel"/>
    <w:tmpl w:val="5A241D34"/>
    <w:lvl w:ilvl="0" w:tentative="0">
      <w:start w:val="2"/>
      <w:numFmt w:val="decimal"/>
      <w:lvlText w:val="%1"/>
      <w:lvlJc w:val="left"/>
      <w:pPr>
        <w:ind w:left="188" w:hanging="31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88" w:hanging="313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31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1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31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1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31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31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313"/>
      </w:pPr>
      <w:rPr>
        <w:rFonts w:hint="default"/>
        <w:lang w:val="pt-PT" w:eastAsia="en-US" w:bidi="ar-SA"/>
      </w:rPr>
    </w:lvl>
  </w:abstractNum>
  <w:abstractNum w:abstractNumId="43">
    <w:nsid w:val="5E29AB5A"/>
    <w:multiLevelType w:val="multilevel"/>
    <w:tmpl w:val="5E29AB5A"/>
    <w:lvl w:ilvl="0" w:tentative="0">
      <w:start w:val="10"/>
      <w:numFmt w:val="decimal"/>
      <w:lvlText w:val="%1"/>
      <w:lvlJc w:val="left"/>
      <w:pPr>
        <w:ind w:left="524" w:hanging="336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"/>
      <w:lvlJc w:val="left"/>
      <w:pPr>
        <w:ind w:left="524" w:hanging="336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33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50" w:hanging="33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60" w:hanging="33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0" w:hanging="33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80" w:hanging="33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33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00" w:hanging="336"/>
      </w:pPr>
      <w:rPr>
        <w:rFonts w:hint="default"/>
        <w:lang w:val="pt-PT" w:eastAsia="en-US" w:bidi="ar-SA"/>
      </w:rPr>
    </w:lvl>
  </w:abstractNum>
  <w:abstractNum w:abstractNumId="44">
    <w:nsid w:val="5FFFB1A7"/>
    <w:multiLevelType w:val="multilevel"/>
    <w:tmpl w:val="5FFFB1A7"/>
    <w:lvl w:ilvl="0" w:tentative="0">
      <w:start w:val="1"/>
      <w:numFmt w:val="lowerLetter"/>
      <w:lvlText w:val="%1)"/>
      <w:lvlJc w:val="left"/>
      <w:pPr>
        <w:ind w:left="359" w:hanging="17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88" w:hanging="300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500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40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80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20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60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00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40" w:hanging="300"/>
      </w:pPr>
      <w:rPr>
        <w:rFonts w:hint="default"/>
        <w:lang w:val="pt-PT" w:eastAsia="en-US" w:bidi="ar-SA"/>
      </w:rPr>
    </w:lvl>
  </w:abstractNum>
  <w:abstractNum w:abstractNumId="45">
    <w:nsid w:val="60382F6E"/>
    <w:multiLevelType w:val="multilevel"/>
    <w:tmpl w:val="60382F6E"/>
    <w:lvl w:ilvl="0" w:tentative="0">
      <w:start w:val="9"/>
      <w:numFmt w:val="decimal"/>
      <w:lvlText w:val="%1"/>
      <w:lvlJc w:val="left"/>
      <w:pPr>
        <w:ind w:left="188" w:hanging="30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88" w:hanging="302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88" w:hanging="379"/>
        <w:jc w:val="left"/>
      </w:pPr>
      <w:rPr>
        <w:rFonts w:hint="default" w:ascii="Times New Roman" w:hAnsi="Times New Roman" w:eastAsia="Times New Roman" w:cs="Times New Roman"/>
        <w:w w:val="98"/>
        <w:sz w:val="15"/>
        <w:szCs w:val="15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7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37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7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37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37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379"/>
      </w:pPr>
      <w:rPr>
        <w:rFonts w:hint="default"/>
        <w:lang w:val="pt-PT" w:eastAsia="en-US" w:bidi="ar-SA"/>
      </w:rPr>
    </w:lvl>
  </w:abstractNum>
  <w:abstractNum w:abstractNumId="46">
    <w:nsid w:val="629F7852"/>
    <w:multiLevelType w:val="multilevel"/>
    <w:tmpl w:val="629F7852"/>
    <w:lvl w:ilvl="0" w:tentative="0">
      <w:start w:val="16"/>
      <w:numFmt w:val="decimal"/>
      <w:lvlText w:val="%1"/>
      <w:lvlJc w:val="left"/>
      <w:pPr>
        <w:ind w:left="566" w:hanging="37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566" w:hanging="37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92" w:hanging="504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04" w:hanging="5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06" w:hanging="5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08" w:hanging="5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5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13" w:hanging="5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15" w:hanging="504"/>
      </w:pPr>
      <w:rPr>
        <w:rFonts w:hint="default"/>
        <w:lang w:val="pt-PT" w:eastAsia="en-US" w:bidi="ar-SA"/>
      </w:rPr>
    </w:lvl>
  </w:abstractNum>
  <w:abstractNum w:abstractNumId="47">
    <w:nsid w:val="65CD0074"/>
    <w:multiLevelType w:val="multilevel"/>
    <w:tmpl w:val="65CD0074"/>
    <w:lvl w:ilvl="0" w:tentative="0">
      <w:start w:val="20"/>
      <w:numFmt w:val="decimal"/>
      <w:lvlText w:val="%1"/>
      <w:lvlJc w:val="left"/>
      <w:pPr>
        <w:ind w:left="524" w:hanging="33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4" w:hanging="336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1"/>
      <w:numFmt w:val="upperRoman"/>
      <w:lvlText w:val="%3."/>
      <w:lvlJc w:val="left"/>
      <w:pPr>
        <w:ind w:left="523" w:hanging="140"/>
        <w:jc w:val="righ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60" w:hanging="14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0" w:hanging="14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80" w:hanging="14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14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00" w:hanging="140"/>
      </w:pPr>
      <w:rPr>
        <w:rFonts w:hint="default"/>
        <w:lang w:val="pt-PT" w:eastAsia="en-US" w:bidi="ar-SA"/>
      </w:rPr>
    </w:lvl>
  </w:abstractNum>
  <w:abstractNum w:abstractNumId="48">
    <w:nsid w:val="72183CF9"/>
    <w:multiLevelType w:val="multilevel"/>
    <w:tmpl w:val="72183CF9"/>
    <w:lvl w:ilvl="0" w:tentative="0">
      <w:start w:val="10"/>
      <w:numFmt w:val="decimal"/>
      <w:lvlText w:val="%1"/>
      <w:lvlJc w:val="left"/>
      <w:pPr>
        <w:ind w:left="188" w:hanging="508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188" w:hanging="508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88" w:hanging="508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 w:tentative="0">
      <w:start w:val="1"/>
      <w:numFmt w:val="lowerLetter"/>
      <w:lvlText w:val="%4."/>
      <w:lvlJc w:val="left"/>
      <w:pPr>
        <w:ind w:left="608" w:hanging="158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40" w:hanging="15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53" w:hanging="15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1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1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93" w:hanging="158"/>
      </w:pPr>
      <w:rPr>
        <w:rFonts w:hint="default"/>
        <w:lang w:val="pt-PT" w:eastAsia="en-US" w:bidi="ar-SA"/>
      </w:rPr>
    </w:lvl>
  </w:abstractNum>
  <w:abstractNum w:abstractNumId="49">
    <w:nsid w:val="74C28B35"/>
    <w:multiLevelType w:val="multilevel"/>
    <w:tmpl w:val="74C28B35"/>
    <w:lvl w:ilvl="0" w:tentative="0">
      <w:start w:val="13"/>
      <w:numFmt w:val="decimal"/>
      <w:lvlText w:val="%1"/>
      <w:lvlJc w:val="left"/>
      <w:pPr>
        <w:ind w:left="188" w:hanging="33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336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33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3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33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3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33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33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336"/>
      </w:pPr>
      <w:rPr>
        <w:rFonts w:hint="default"/>
        <w:lang w:val="pt-PT" w:eastAsia="en-US" w:bidi="ar-SA"/>
      </w:rPr>
    </w:lvl>
  </w:abstractNum>
  <w:abstractNum w:abstractNumId="50">
    <w:nsid w:val="77ECEA79"/>
    <w:multiLevelType w:val="multilevel"/>
    <w:tmpl w:val="77ECEA79"/>
    <w:lvl w:ilvl="0" w:tentative="0">
      <w:start w:val="13"/>
      <w:numFmt w:val="decimal"/>
      <w:lvlText w:val="%1"/>
      <w:lvlJc w:val="left"/>
      <w:pPr>
        <w:ind w:left="188" w:hanging="39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88" w:hanging="392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39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39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39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39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39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39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392"/>
      </w:pPr>
      <w:rPr>
        <w:rFonts w:hint="default"/>
        <w:lang w:val="pt-PT" w:eastAsia="en-US" w:bidi="ar-SA"/>
      </w:rPr>
    </w:lvl>
  </w:abstractNum>
  <w:abstractNum w:abstractNumId="51">
    <w:nsid w:val="79AA4FA4"/>
    <w:multiLevelType w:val="multilevel"/>
    <w:tmpl w:val="79AA4FA4"/>
    <w:lvl w:ilvl="0" w:tentative="0">
      <w:start w:val="1"/>
      <w:numFmt w:val="upperRoman"/>
      <w:lvlText w:val="%1"/>
      <w:lvlJc w:val="left"/>
      <w:pPr>
        <w:ind w:left="285" w:hanging="9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14" w:hanging="9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48" w:hanging="9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82" w:hanging="9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6" w:hanging="9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50" w:hanging="9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84" w:hanging="9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18" w:hanging="9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52" w:hanging="98"/>
      </w:pPr>
      <w:rPr>
        <w:rFonts w:hint="default"/>
        <w:lang w:val="pt-PT" w:eastAsia="en-US" w:bidi="ar-SA"/>
      </w:rPr>
    </w:lvl>
  </w:abstractNum>
  <w:abstractNum w:abstractNumId="52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359" w:hanging="17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88" w:hanging="300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500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40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80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20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60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00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40" w:hanging="300"/>
      </w:pPr>
      <w:rPr>
        <w:rFonts w:hint="default"/>
        <w:lang w:val="pt-PT" w:eastAsia="en-US" w:bidi="ar-SA"/>
      </w:rPr>
    </w:lvl>
  </w:abstractNum>
  <w:abstractNum w:abstractNumId="53">
    <w:nsid w:val="7DEC2089"/>
    <w:multiLevelType w:val="multilevel"/>
    <w:tmpl w:val="7DEC2089"/>
    <w:lvl w:ilvl="0" w:tentative="0">
      <w:start w:val="2"/>
      <w:numFmt w:val="decimal"/>
      <w:lvlText w:val="%1"/>
      <w:lvlJc w:val="left"/>
      <w:pPr>
        <w:ind w:left="188" w:hanging="27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8" w:hanging="274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27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27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27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27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44" w:hanging="27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27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274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5"/>
  </w:num>
  <w:num w:numId="3">
    <w:abstractNumId w:val="41"/>
  </w:num>
  <w:num w:numId="4">
    <w:abstractNumId w:val="13"/>
  </w:num>
  <w:num w:numId="5">
    <w:abstractNumId w:val="9"/>
  </w:num>
  <w:num w:numId="6">
    <w:abstractNumId w:val="23"/>
  </w:num>
  <w:num w:numId="7">
    <w:abstractNumId w:val="30"/>
  </w:num>
  <w:num w:numId="8">
    <w:abstractNumId w:val="48"/>
  </w:num>
  <w:num w:numId="9">
    <w:abstractNumId w:val="22"/>
  </w:num>
  <w:num w:numId="10">
    <w:abstractNumId w:val="5"/>
  </w:num>
  <w:num w:numId="11">
    <w:abstractNumId w:val="31"/>
  </w:num>
  <w:num w:numId="12">
    <w:abstractNumId w:val="42"/>
  </w:num>
  <w:num w:numId="13">
    <w:abstractNumId w:val="14"/>
  </w:num>
  <w:num w:numId="14">
    <w:abstractNumId w:val="38"/>
  </w:num>
  <w:num w:numId="15">
    <w:abstractNumId w:val="19"/>
  </w:num>
  <w:num w:numId="16">
    <w:abstractNumId w:val="29"/>
  </w:num>
  <w:num w:numId="17">
    <w:abstractNumId w:val="17"/>
  </w:num>
  <w:num w:numId="18">
    <w:abstractNumId w:val="16"/>
  </w:num>
  <w:num w:numId="19">
    <w:abstractNumId w:val="7"/>
  </w:num>
  <w:num w:numId="20">
    <w:abstractNumId w:val="36"/>
  </w:num>
  <w:num w:numId="21">
    <w:abstractNumId w:val="45"/>
  </w:num>
  <w:num w:numId="22">
    <w:abstractNumId w:val="26"/>
  </w:num>
  <w:num w:numId="23">
    <w:abstractNumId w:val="35"/>
  </w:num>
  <w:num w:numId="24">
    <w:abstractNumId w:val="8"/>
  </w:num>
  <w:num w:numId="25">
    <w:abstractNumId w:val="52"/>
  </w:num>
  <w:num w:numId="26">
    <w:abstractNumId w:val="50"/>
  </w:num>
  <w:num w:numId="27">
    <w:abstractNumId w:val="12"/>
  </w:num>
  <w:num w:numId="28">
    <w:abstractNumId w:val="46"/>
  </w:num>
  <w:num w:numId="29">
    <w:abstractNumId w:val="6"/>
  </w:num>
  <w:num w:numId="30">
    <w:abstractNumId w:val="34"/>
  </w:num>
  <w:num w:numId="31">
    <w:abstractNumId w:val="2"/>
  </w:num>
  <w:num w:numId="32">
    <w:abstractNumId w:val="40"/>
  </w:num>
  <w:num w:numId="33">
    <w:abstractNumId w:val="53"/>
  </w:num>
  <w:num w:numId="34">
    <w:abstractNumId w:val="0"/>
  </w:num>
  <w:num w:numId="35">
    <w:abstractNumId w:val="28"/>
  </w:num>
  <w:num w:numId="36">
    <w:abstractNumId w:val="39"/>
  </w:num>
  <w:num w:numId="37">
    <w:abstractNumId w:val="20"/>
  </w:num>
  <w:num w:numId="38">
    <w:abstractNumId w:val="18"/>
  </w:num>
  <w:num w:numId="39">
    <w:abstractNumId w:val="32"/>
  </w:num>
  <w:num w:numId="40">
    <w:abstractNumId w:val="51"/>
  </w:num>
  <w:num w:numId="41">
    <w:abstractNumId w:val="11"/>
  </w:num>
  <w:num w:numId="42">
    <w:abstractNumId w:val="4"/>
  </w:num>
  <w:num w:numId="43">
    <w:abstractNumId w:val="10"/>
  </w:num>
  <w:num w:numId="44">
    <w:abstractNumId w:val="43"/>
  </w:num>
  <w:num w:numId="45">
    <w:abstractNumId w:val="1"/>
  </w:num>
  <w:num w:numId="46">
    <w:abstractNumId w:val="27"/>
  </w:num>
  <w:num w:numId="47">
    <w:abstractNumId w:val="3"/>
  </w:num>
  <w:num w:numId="48">
    <w:abstractNumId w:val="44"/>
  </w:num>
  <w:num w:numId="49">
    <w:abstractNumId w:val="49"/>
  </w:num>
  <w:num w:numId="50">
    <w:abstractNumId w:val="37"/>
  </w:num>
  <w:num w:numId="51">
    <w:abstractNumId w:val="33"/>
  </w:num>
  <w:num w:numId="52">
    <w:abstractNumId w:val="47"/>
  </w:num>
  <w:num w:numId="53">
    <w:abstractNumId w:val="24"/>
  </w:num>
  <w:num w:numId="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CDF0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74" w:right="272"/>
      <w:jc w:val="center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spacing w:before="91"/>
      <w:ind w:left="188"/>
      <w:outlineLvl w:val="2"/>
    </w:pPr>
    <w:rPr>
      <w:rFonts w:ascii="Times New Roman" w:hAnsi="Times New Roman" w:eastAsia="Times New Roman" w:cs="Times New Roman"/>
      <w:b/>
      <w:bCs/>
      <w:sz w:val="17"/>
      <w:szCs w:val="17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85"/>
      <w:ind w:left="188"/>
    </w:pPr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85"/>
      <w:ind w:left="188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7"/>
    <customShpInfo spid="_x0000_s1028"/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39"/>
    <customShpInfo spid="_x0000_s1040"/>
    <customShpInfo spid="_x0000_s1041"/>
    <customShpInfo spid="_x0000_s1036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42"/>
    <customShpInfo spid="_x0000_s1052"/>
    <customShpInfo spid="_x0000_s1051"/>
    <customShpInfo spid="_x0000_s1054"/>
    <customShpInfo spid="_x0000_s1055"/>
    <customShpInfo spid="_x0000_s1053"/>
    <customShpInfo spid="_x0000_s1057"/>
    <customShpInfo spid="_x0000_s1058"/>
    <customShpInfo spid="_x0000_s1056"/>
    <customShpInfo spid="_x0000_s1060"/>
    <customShpInfo spid="_x0000_s1061"/>
    <customShpInfo spid="_x0000_s1059"/>
    <customShpInfo spid="_x0000_s1063"/>
    <customShpInfo spid="_x0000_s1064"/>
    <customShpInfo spid="_x0000_s1062"/>
    <customShpInfo spid="_x0000_s1066"/>
    <customShpInfo spid="_x0000_s1067"/>
    <customShpInfo spid="_x0000_s1065"/>
    <customShpInfo spid="_x0000_s1069"/>
    <customShpInfo spid="_x0000_s1070"/>
    <customShpInfo spid="_x0000_s1068"/>
    <customShpInfo spid="_x0000_s1072"/>
    <customShpInfo spid="_x0000_s1073"/>
    <customShpInfo spid="_x0000_s1071"/>
    <customShpInfo spid="_x0000_s1075"/>
    <customShpInfo spid="_x0000_s1076"/>
    <customShpInfo spid="_x0000_s1074"/>
    <customShpInfo spid="_x0000_s1078"/>
    <customShpInfo spid="_x0000_s1079"/>
    <customShpInfo spid="_x0000_s1077"/>
    <customShpInfo spid="_x0000_s1081"/>
    <customShpInfo spid="_x0000_s1082"/>
    <customShpInfo spid="_x0000_s1080"/>
    <customShpInfo spid="_x0000_s1084"/>
    <customShpInfo spid="_x0000_s1085"/>
    <customShpInfo spid="_x0000_s1083"/>
    <customShpInfo spid="_x0000_s1087"/>
    <customShpInfo spid="_x0000_s1088"/>
    <customShpInfo spid="_x0000_s1086"/>
    <customShpInfo spid="_x0000_s1090"/>
    <customShpInfo spid="_x0000_s1091"/>
    <customShpInfo spid="_x0000_s1089"/>
    <customShpInfo spid="_x0000_s1093"/>
    <customShpInfo spid="_x0000_s1094"/>
    <customShpInfo spid="_x0000_s1092"/>
    <customShpInfo spid="_x0000_s1095"/>
    <customShpInfo spid="_x0000_s1096"/>
    <customShpInfo spid="_x0000_s1098"/>
    <customShpInfo spid="_x0000_s1099"/>
    <customShpInfo spid="_x0000_s1100"/>
    <customShpInfo spid="_x0000_s1101"/>
    <customShpInfo spid="_x0000_s1102"/>
    <customShpInfo spid="_x0000_s1097"/>
    <customShpInfo spid="_x0000_s1103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04"/>
    <customShpInfo spid="_x0000_s1114"/>
    <customShpInfo spid="_x0000_s1113"/>
    <customShpInfo spid="_x0000_s1116"/>
    <customShpInfo spid="_x0000_s1117"/>
    <customShpInfo spid="_x0000_s1115"/>
    <customShpInfo spid="_x0000_s1119"/>
    <customShpInfo spid="_x0000_s1120"/>
    <customShpInfo spid="_x0000_s1118"/>
    <customShpInfo spid="_x0000_s1122"/>
    <customShpInfo spid="_x0000_s1123"/>
    <customShpInfo spid="_x0000_s1124"/>
    <customShpInfo spid="_x0000_s1125"/>
    <customShpInfo spid="_x0000_s1121"/>
    <customShpInfo spid="_x0000_s11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2022-03-15T15:58:00Z</dcterms:created>
  <dc:creator>dpe3455.DPE</dc:creator>
  <cp:lastModifiedBy>dpe3455</cp:lastModifiedBy>
  <dcterms:modified xsi:type="dcterms:W3CDTF">2022-03-15T16:02:36Z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2022-03-15T00:00:00Z</vt:filetime>
  </property>
  <property fmtid="{D5CDD505-2E9C-101B-9397-08002B2CF9AE}" pid="4" name="KSOProductBuildVer">
    <vt:lpwstr>1033-11.2.0.10323</vt:lpwstr>
  </property>
  <property fmtid="{D5CDD505-2E9C-101B-9397-08002B2CF9AE}" pid="5" name="ICV">
    <vt:lpwstr>CC4E687A10124043BBA3E8E2A62368E3</vt:lpwstr>
  </property>
</Properties>
</file>